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sz w:val="20"/>
        </w:rPr>
      </w:pPr>
      <w:r>
        <w:pict>
          <v:rect id="_x0000_s1026" o:spid="_x0000_s1026" o:spt="1" style="position:absolute;left:0pt;margin-left:0pt;margin-top:0pt;height:841.9pt;width:595.3pt;mso-position-horizontal-relative:page;mso-position-vertical-relative:page;z-index:-251656192;mso-width-relative:page;mso-height-relative:page;" fillcolor="#CCE8CF" filled="t" stroked="f" coordsize="21600,21600">
            <v:path/>
            <v:fill on="t" focussize="0,0"/>
            <v:stroke on="f"/>
            <v:imagedata o:title=""/>
            <o:lock v:ext="edit"/>
          </v:rect>
        </w:pict>
      </w: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7"/>
        <w:rPr>
          <w:rFonts w:ascii="Times New Roman"/>
          <w:sz w:val="27"/>
        </w:rPr>
      </w:pPr>
    </w:p>
    <w:p>
      <w:pPr>
        <w:spacing w:before="0" w:line="861" w:lineRule="exact"/>
        <w:ind w:left="5" w:right="76" w:firstLine="0"/>
        <w:jc w:val="center"/>
        <w:rPr>
          <w:rFonts w:hint="eastAsia" w:ascii="黑体" w:eastAsia="黑体"/>
          <w:b/>
          <w:sz w:val="72"/>
        </w:rPr>
      </w:pPr>
      <w:r>
        <w:rPr>
          <w:rFonts w:hint="eastAsia" w:ascii="黑体" w:eastAsia="黑体"/>
          <w:b/>
          <w:spacing w:val="31"/>
          <w:sz w:val="72"/>
        </w:rPr>
        <w:t>2022</w:t>
      </w:r>
      <w:r>
        <w:rPr>
          <w:rFonts w:hint="eastAsia" w:ascii="黑体" w:eastAsia="黑体"/>
          <w:b/>
          <w:spacing w:val="-60"/>
          <w:sz w:val="72"/>
        </w:rPr>
        <w:t xml:space="preserve"> 年</w:t>
      </w:r>
    </w:p>
    <w:p>
      <w:pPr>
        <w:spacing w:before="0" w:line="800" w:lineRule="exact"/>
        <w:ind w:left="5" w:right="71" w:firstLine="0"/>
        <w:jc w:val="center"/>
        <w:rPr>
          <w:rFonts w:hint="eastAsia" w:ascii="黑体" w:eastAsia="黑体"/>
          <w:b/>
          <w:sz w:val="72"/>
        </w:rPr>
      </w:pPr>
      <w:r>
        <w:rPr>
          <w:rFonts w:hint="eastAsia" w:ascii="黑体" w:eastAsia="黑体"/>
          <w:b/>
          <w:spacing w:val="70"/>
          <w:sz w:val="72"/>
        </w:rPr>
        <w:t>白沟新城政府预算</w:t>
      </w:r>
    </w:p>
    <w:p>
      <w:pPr>
        <w:spacing w:before="0" w:line="861" w:lineRule="exact"/>
        <w:ind w:left="5" w:right="76" w:firstLine="0"/>
        <w:jc w:val="center"/>
        <w:rPr>
          <w:rFonts w:hint="eastAsia" w:ascii="黑体" w:eastAsia="黑体"/>
          <w:b/>
          <w:sz w:val="72"/>
        </w:rPr>
      </w:pPr>
      <w:r>
        <w:rPr>
          <w:rFonts w:hint="eastAsia" w:ascii="黑体" w:eastAsia="黑体"/>
          <w:b/>
          <w:sz w:val="72"/>
        </w:rPr>
        <w:t>（ 草案）</w:t>
      </w:r>
    </w:p>
    <w:p>
      <w:pPr>
        <w:spacing w:after="0" w:line="861" w:lineRule="exact"/>
        <w:jc w:val="center"/>
        <w:rPr>
          <w:rFonts w:hint="eastAsia" w:ascii="黑体" w:eastAsia="黑体"/>
          <w:sz w:val="72"/>
        </w:rPr>
        <w:sectPr>
          <w:type w:val="continuous"/>
          <w:pgSz w:w="11910" w:h="16840"/>
          <w:pgMar w:top="1580" w:right="600" w:bottom="280" w:left="820" w:header="720" w:footer="720" w:gutter="0"/>
          <w:cols w:space="720" w:num="1"/>
        </w:sectPr>
      </w:pPr>
    </w:p>
    <w:p>
      <w:pPr>
        <w:pStyle w:val="6"/>
        <w:rPr>
          <w:rFonts w:ascii="黑体"/>
          <w:b/>
          <w:sz w:val="20"/>
        </w:rPr>
      </w:pPr>
      <w:r>
        <w:pict>
          <v:rect id="_x0000_s1027" o:spid="_x0000_s1027" o:spt="1" style="position:absolute;left:0pt;margin-left:0pt;margin-top:0pt;height:841.9pt;width:595.3pt;mso-position-horizontal-relative:page;mso-position-vertical-relative:page;z-index:-251655168;mso-width-relative:page;mso-height-relative:page;" fillcolor="#CCE8CF" filled="t" stroked="f" coordsize="21600,21600">
            <v:path/>
            <v:fill on="t" focussize="0,0"/>
            <v:stroke on="f"/>
            <v:imagedata o:title=""/>
            <o:lock v:ext="edit"/>
          </v:rect>
        </w:pict>
      </w:r>
    </w:p>
    <w:p>
      <w:pPr>
        <w:pStyle w:val="3"/>
        <w:spacing w:line="254" w:lineRule="auto"/>
        <w:ind w:left="2324" w:right="2309" w:firstLine="936"/>
        <w:jc w:val="left"/>
      </w:pPr>
      <w:r>
        <w:t>保定白沟新城管委会 2022</w:t>
      </w:r>
      <w:r>
        <w:rPr>
          <w:spacing w:val="-13"/>
        </w:rPr>
        <w:t xml:space="preserve"> 年政府预算信息公开目录</w:t>
      </w:r>
    </w:p>
    <w:p>
      <w:pPr>
        <w:pStyle w:val="6"/>
        <w:spacing w:before="9"/>
        <w:rPr>
          <w:b/>
          <w:sz w:val="56"/>
        </w:rPr>
      </w:pPr>
    </w:p>
    <w:p>
      <w:pPr>
        <w:pStyle w:val="6"/>
        <w:spacing w:before="1"/>
        <w:ind w:left="1407"/>
      </w:pPr>
      <w:r>
        <w:t>保定白沟新城 2022 年政府预算已经保定市十六届人民代表</w:t>
      </w:r>
    </w:p>
    <w:p>
      <w:pPr>
        <w:pStyle w:val="6"/>
        <w:spacing w:before="190"/>
        <w:ind w:left="766"/>
      </w:pPr>
      <w:r>
        <w:rPr>
          <w:spacing w:val="-4"/>
        </w:rPr>
        <w:t>大会第二次会议上</w:t>
      </w:r>
      <w:r>
        <w:t>（2022</w:t>
      </w:r>
      <w:r>
        <w:rPr>
          <w:spacing w:val="-55"/>
        </w:rPr>
        <w:t xml:space="preserve"> 年 </w:t>
      </w:r>
      <w:r>
        <w:t>1</w:t>
      </w:r>
      <w:r>
        <w:rPr>
          <w:spacing w:val="-54"/>
        </w:rPr>
        <w:t xml:space="preserve"> 月 </w:t>
      </w:r>
      <w:r>
        <w:t>23</w:t>
      </w:r>
      <w:r>
        <w:rPr>
          <w:spacing w:val="-41"/>
        </w:rPr>
        <w:t xml:space="preserve"> 日</w:t>
      </w:r>
      <w:r>
        <w:rPr>
          <w:spacing w:val="-27"/>
        </w:rPr>
        <w:t>）</w:t>
      </w:r>
      <w:r>
        <w:rPr>
          <w:spacing w:val="-5"/>
        </w:rPr>
        <w:t>审议通过，现予以公开。</w:t>
      </w:r>
    </w:p>
    <w:p>
      <w:pPr>
        <w:pStyle w:val="5"/>
        <w:spacing w:before="190"/>
        <w:ind w:left="766" w:firstLine="0"/>
      </w:pPr>
      <w:r>
        <w:t>第一部分 2021 年政府预算执行情况和 2022 年预算安排情况</w:t>
      </w:r>
    </w:p>
    <w:p>
      <w:pPr>
        <w:spacing w:before="190"/>
        <w:ind w:left="766" w:right="0" w:firstLine="0"/>
        <w:jc w:val="left"/>
        <w:rPr>
          <w:b/>
          <w:sz w:val="32"/>
        </w:rPr>
      </w:pPr>
      <w:r>
        <w:rPr>
          <w:b/>
          <w:spacing w:val="-18"/>
          <w:sz w:val="32"/>
        </w:rPr>
        <w:t xml:space="preserve">第二部分 </w:t>
      </w:r>
      <w:r>
        <w:rPr>
          <w:b/>
          <w:sz w:val="32"/>
        </w:rPr>
        <w:t>2021</w:t>
      </w:r>
      <w:r>
        <w:rPr>
          <w:b/>
          <w:spacing w:val="-11"/>
          <w:sz w:val="32"/>
        </w:rPr>
        <w:t xml:space="preserve"> 年政府预算执行情况</w:t>
      </w:r>
    </w:p>
    <w:p>
      <w:pPr>
        <w:spacing w:before="190"/>
        <w:ind w:left="766" w:right="0" w:firstLine="0"/>
        <w:jc w:val="left"/>
        <w:rPr>
          <w:b/>
          <w:sz w:val="32"/>
        </w:rPr>
      </w:pPr>
      <w:r>
        <w:rPr>
          <w:b/>
          <w:spacing w:val="-18"/>
          <w:sz w:val="32"/>
        </w:rPr>
        <w:t xml:space="preserve">第三部分 </w:t>
      </w:r>
      <w:r>
        <w:rPr>
          <w:b/>
          <w:sz w:val="32"/>
        </w:rPr>
        <w:t>2022</w:t>
      </w:r>
      <w:r>
        <w:rPr>
          <w:b/>
          <w:spacing w:val="-11"/>
          <w:sz w:val="32"/>
        </w:rPr>
        <w:t xml:space="preserve"> 年政府预算公开情况</w:t>
      </w:r>
    </w:p>
    <w:p>
      <w:pPr>
        <w:pStyle w:val="6"/>
        <w:spacing w:before="190"/>
        <w:ind w:left="766"/>
      </w:pPr>
      <w:r>
        <w:t>§</w:t>
      </w:r>
      <w:r>
        <w:rPr>
          <w:rFonts w:ascii="Calibri" w:hAnsi="Calibri" w:eastAsia="Calibri"/>
        </w:rPr>
        <w:t xml:space="preserve">1 </w:t>
      </w:r>
      <w:r>
        <w:t>一般公共预算收入表</w:t>
      </w:r>
    </w:p>
    <w:p>
      <w:pPr>
        <w:pStyle w:val="6"/>
        <w:spacing w:before="137"/>
        <w:ind w:left="766"/>
      </w:pPr>
      <w:r>
        <w:t>§</w:t>
      </w:r>
      <w:r>
        <w:rPr>
          <w:rFonts w:ascii="Calibri" w:hAnsi="Calibri" w:eastAsia="Calibri"/>
        </w:rPr>
        <w:t xml:space="preserve">2 </w:t>
      </w:r>
      <w:r>
        <w:t>一般公共预算平衡表</w:t>
      </w:r>
    </w:p>
    <w:p>
      <w:pPr>
        <w:pStyle w:val="6"/>
        <w:spacing w:before="216"/>
        <w:ind w:left="766"/>
      </w:pPr>
      <w:r>
        <w:t>§</w:t>
      </w:r>
      <w:r>
        <w:rPr>
          <w:rFonts w:ascii="Calibri" w:hAnsi="Calibri" w:eastAsia="Calibri"/>
        </w:rPr>
        <w:t xml:space="preserve">3 </w:t>
      </w:r>
      <w:r>
        <w:t>一般公共预算支出功能分类表</w:t>
      </w:r>
    </w:p>
    <w:p>
      <w:pPr>
        <w:pStyle w:val="6"/>
        <w:spacing w:before="217"/>
        <w:ind w:left="766"/>
      </w:pPr>
      <w:r>
        <w:t>§</w:t>
      </w:r>
      <w:r>
        <w:rPr>
          <w:rFonts w:ascii="Calibri" w:hAnsi="Calibri" w:eastAsia="Calibri"/>
        </w:rPr>
        <w:t xml:space="preserve">4 </w:t>
      </w:r>
      <w:r>
        <w:t>一般公共预算基本支出经济分类表</w:t>
      </w:r>
    </w:p>
    <w:p>
      <w:pPr>
        <w:pStyle w:val="6"/>
        <w:spacing w:before="214"/>
        <w:ind w:left="766"/>
      </w:pPr>
      <w:r>
        <w:t>§</w:t>
      </w:r>
      <w:r>
        <w:rPr>
          <w:rFonts w:ascii="Calibri" w:hAnsi="Calibri" w:eastAsia="Calibri"/>
        </w:rPr>
        <w:t xml:space="preserve">5 </w:t>
      </w:r>
      <w:r>
        <w:t>税收返还、一般性转移、专项转移支付分地区情况表</w:t>
      </w:r>
    </w:p>
    <w:p>
      <w:pPr>
        <w:pStyle w:val="6"/>
        <w:spacing w:before="216"/>
        <w:ind w:left="766"/>
      </w:pPr>
      <w:r>
        <w:t>§</w:t>
      </w:r>
      <w:r>
        <w:rPr>
          <w:rFonts w:ascii="Calibri" w:hAnsi="Calibri" w:eastAsia="Calibri"/>
        </w:rPr>
        <w:t>6</w:t>
      </w:r>
      <w:r>
        <w:rPr>
          <w:rFonts w:ascii="Calibri" w:hAnsi="Calibri" w:eastAsia="Calibri"/>
          <w:spacing w:val="-1"/>
        </w:rPr>
        <w:t xml:space="preserve"> </w:t>
      </w:r>
      <w:r>
        <w:t>税收返还、一般性转移支付分项目情况表</w:t>
      </w:r>
    </w:p>
    <w:p>
      <w:pPr>
        <w:pStyle w:val="6"/>
        <w:spacing w:before="216"/>
        <w:ind w:left="766"/>
      </w:pPr>
      <w:r>
        <w:t>§</w:t>
      </w:r>
      <w:r>
        <w:rPr>
          <w:rFonts w:ascii="Calibri" w:hAnsi="Calibri" w:eastAsia="Calibri"/>
        </w:rPr>
        <w:t>7</w:t>
      </w:r>
      <w:r>
        <w:rPr>
          <w:rFonts w:ascii="Calibri" w:hAnsi="Calibri" w:eastAsia="Calibri"/>
          <w:spacing w:val="-1"/>
        </w:rPr>
        <w:t xml:space="preserve"> </w:t>
      </w:r>
      <w:r>
        <w:t>一般公共预算专项转移支付分项目情况表</w:t>
      </w:r>
    </w:p>
    <w:p>
      <w:pPr>
        <w:pStyle w:val="6"/>
        <w:spacing w:before="217"/>
        <w:ind w:left="766"/>
      </w:pPr>
      <w:r>
        <w:t>§</w:t>
      </w:r>
      <w:r>
        <w:rPr>
          <w:rFonts w:ascii="Calibri" w:hAnsi="Calibri" w:eastAsia="Calibri"/>
        </w:rPr>
        <w:t>8</w:t>
      </w:r>
      <w:r>
        <w:rPr>
          <w:rFonts w:ascii="Calibri" w:hAnsi="Calibri" w:eastAsia="Calibri"/>
          <w:spacing w:val="1"/>
        </w:rPr>
        <w:t xml:space="preserve"> </w:t>
      </w:r>
      <w:r>
        <w:t>政府性基金预算收入表</w:t>
      </w:r>
    </w:p>
    <w:p>
      <w:pPr>
        <w:pStyle w:val="6"/>
        <w:spacing w:before="216"/>
        <w:ind w:left="766"/>
      </w:pPr>
      <w:r>
        <w:t>§</w:t>
      </w:r>
      <w:r>
        <w:rPr>
          <w:rFonts w:ascii="Calibri" w:hAnsi="Calibri" w:eastAsia="Calibri"/>
        </w:rPr>
        <w:t>9</w:t>
      </w:r>
      <w:r>
        <w:rPr>
          <w:rFonts w:ascii="Calibri" w:hAnsi="Calibri" w:eastAsia="Calibri"/>
          <w:spacing w:val="1"/>
        </w:rPr>
        <w:t xml:space="preserve"> </w:t>
      </w:r>
      <w:r>
        <w:t>政府性基金预算平衡表</w:t>
      </w:r>
    </w:p>
    <w:p>
      <w:pPr>
        <w:pStyle w:val="6"/>
        <w:spacing w:before="217"/>
        <w:ind w:left="766"/>
      </w:pPr>
      <w:r>
        <w:t>§</w:t>
      </w:r>
      <w:r>
        <w:rPr>
          <w:rFonts w:ascii="Calibri" w:hAnsi="Calibri" w:eastAsia="Calibri"/>
        </w:rPr>
        <w:t xml:space="preserve">10 </w:t>
      </w:r>
      <w:r>
        <w:t>政府性基金预算支出表</w:t>
      </w:r>
    </w:p>
    <w:p>
      <w:pPr>
        <w:pStyle w:val="6"/>
        <w:spacing w:before="214"/>
        <w:ind w:left="766"/>
      </w:pPr>
      <w:r>
        <w:t>§</w:t>
      </w:r>
      <w:r>
        <w:rPr>
          <w:rFonts w:ascii="Calibri" w:hAnsi="Calibri" w:eastAsia="Calibri"/>
        </w:rPr>
        <w:t>11</w:t>
      </w:r>
      <w:r>
        <w:rPr>
          <w:rFonts w:ascii="Calibri" w:hAnsi="Calibri" w:eastAsia="Calibri"/>
          <w:spacing w:val="-2"/>
        </w:rPr>
        <w:t xml:space="preserve"> </w:t>
      </w:r>
      <w:r>
        <w:t>政府性基金预算专项转移支付分地区安排情况表</w:t>
      </w:r>
    </w:p>
    <w:p>
      <w:pPr>
        <w:pStyle w:val="6"/>
        <w:spacing w:before="216"/>
        <w:ind w:left="766"/>
      </w:pPr>
      <w:r>
        <w:t>§</w:t>
      </w:r>
      <w:r>
        <w:rPr>
          <w:rFonts w:ascii="Calibri" w:hAnsi="Calibri" w:eastAsia="Calibri"/>
        </w:rPr>
        <w:t>12</w:t>
      </w:r>
      <w:r>
        <w:rPr>
          <w:rFonts w:ascii="Calibri" w:hAnsi="Calibri" w:eastAsia="Calibri"/>
          <w:spacing w:val="-2"/>
        </w:rPr>
        <w:t xml:space="preserve"> </w:t>
      </w:r>
      <w:r>
        <w:t>政府性基金预算专项转移支付分项目安排情况表</w:t>
      </w:r>
    </w:p>
    <w:p>
      <w:pPr>
        <w:pStyle w:val="6"/>
        <w:spacing w:before="216"/>
        <w:ind w:left="766"/>
      </w:pPr>
      <w:r>
        <w:t>§</w:t>
      </w:r>
      <w:r>
        <w:rPr>
          <w:rFonts w:ascii="Calibri" w:hAnsi="Calibri" w:eastAsia="Calibri"/>
        </w:rPr>
        <w:t xml:space="preserve">13 </w:t>
      </w:r>
      <w:r>
        <w:t>国有资本经营预算收入表</w:t>
      </w:r>
    </w:p>
    <w:p>
      <w:pPr>
        <w:spacing w:after="0"/>
        <w:sectPr>
          <w:pgSz w:w="11910" w:h="16840"/>
          <w:pgMar w:top="1580" w:right="600" w:bottom="280" w:left="820" w:header="720" w:footer="720" w:gutter="0"/>
          <w:cols w:space="720" w:num="1"/>
        </w:sectPr>
      </w:pPr>
    </w:p>
    <w:p>
      <w:pPr>
        <w:pStyle w:val="6"/>
        <w:rPr>
          <w:sz w:val="20"/>
        </w:rPr>
      </w:pPr>
      <w:r>
        <w:pict>
          <v:rect id="_x0000_s1028" o:spid="_x0000_s1028" o:spt="1" style="position:absolute;left:0pt;margin-left:0pt;margin-top:0pt;height:841.9pt;width:595.3pt;mso-position-horizontal-relative:page;mso-position-vertical-relative:page;z-index:-251654144;mso-width-relative:page;mso-height-relative:page;" fillcolor="#CCE8CF" filled="t" stroked="f" coordsize="21600,21600">
            <v:path/>
            <v:fill on="t" focussize="0,0"/>
            <v:stroke on="f"/>
            <v:imagedata o:title=""/>
            <o:lock v:ext="edit"/>
          </v:rect>
        </w:pict>
      </w:r>
    </w:p>
    <w:p>
      <w:pPr>
        <w:pStyle w:val="6"/>
        <w:spacing w:before="5"/>
        <w:rPr>
          <w:sz w:val="14"/>
        </w:rPr>
      </w:pPr>
    </w:p>
    <w:p>
      <w:pPr>
        <w:pStyle w:val="6"/>
        <w:spacing w:before="54"/>
        <w:ind w:left="766"/>
      </w:pPr>
      <w:r>
        <w:t>§</w:t>
      </w:r>
      <w:r>
        <w:rPr>
          <w:rFonts w:ascii="Calibri" w:hAnsi="Calibri" w:eastAsia="Calibri"/>
        </w:rPr>
        <w:t xml:space="preserve">14 </w:t>
      </w:r>
      <w:r>
        <w:t>国有资本经营预算支出表</w:t>
      </w:r>
    </w:p>
    <w:p>
      <w:pPr>
        <w:pStyle w:val="6"/>
        <w:spacing w:before="216"/>
        <w:ind w:left="766"/>
      </w:pPr>
      <w:r>
        <w:t>§</w:t>
      </w:r>
      <w:r>
        <w:rPr>
          <w:rFonts w:ascii="Calibri" w:hAnsi="Calibri" w:eastAsia="Calibri"/>
        </w:rPr>
        <w:t xml:space="preserve">15 </w:t>
      </w:r>
      <w:r>
        <w:t>国有资本经营预算本级支出表</w:t>
      </w:r>
    </w:p>
    <w:p>
      <w:pPr>
        <w:pStyle w:val="6"/>
        <w:spacing w:before="217"/>
        <w:ind w:left="766"/>
      </w:pPr>
      <w:r>
        <w:t>§</w:t>
      </w:r>
      <w:r>
        <w:rPr>
          <w:rFonts w:ascii="Calibri" w:hAnsi="Calibri" w:eastAsia="Calibri"/>
        </w:rPr>
        <w:t>16</w:t>
      </w:r>
      <w:r>
        <w:rPr>
          <w:rFonts w:ascii="Calibri" w:hAnsi="Calibri" w:eastAsia="Calibri"/>
          <w:spacing w:val="-1"/>
        </w:rPr>
        <w:t xml:space="preserve"> </w:t>
      </w:r>
      <w:r>
        <w:t>国有资本经营预算专项转移支付分地区安排情况表</w:t>
      </w:r>
    </w:p>
    <w:p>
      <w:pPr>
        <w:pStyle w:val="6"/>
        <w:spacing w:before="214"/>
        <w:ind w:left="766"/>
      </w:pPr>
      <w:r>
        <w:t>§</w:t>
      </w:r>
      <w:r>
        <w:rPr>
          <w:rFonts w:ascii="Calibri" w:hAnsi="Calibri" w:eastAsia="Calibri"/>
        </w:rPr>
        <w:t>17</w:t>
      </w:r>
      <w:r>
        <w:rPr>
          <w:rFonts w:ascii="Calibri" w:hAnsi="Calibri" w:eastAsia="Calibri"/>
          <w:spacing w:val="-1"/>
        </w:rPr>
        <w:t xml:space="preserve"> </w:t>
      </w:r>
      <w:r>
        <w:t>国有资本经营预算专项转移支付分项目安排情况表</w:t>
      </w:r>
    </w:p>
    <w:p>
      <w:pPr>
        <w:pStyle w:val="6"/>
        <w:spacing w:before="216"/>
        <w:ind w:left="766"/>
      </w:pPr>
      <w:r>
        <w:t>§</w:t>
      </w:r>
      <w:r>
        <w:rPr>
          <w:rFonts w:ascii="Calibri" w:hAnsi="Calibri" w:eastAsia="Calibri"/>
        </w:rPr>
        <w:t>18</w:t>
      </w:r>
      <w:r>
        <w:rPr>
          <w:rFonts w:ascii="Calibri" w:hAnsi="Calibri" w:eastAsia="Calibri"/>
          <w:spacing w:val="2"/>
        </w:rPr>
        <w:t xml:space="preserve"> </w:t>
      </w:r>
      <w:r>
        <w:t>社会保险基金预算收入表</w:t>
      </w:r>
    </w:p>
    <w:p>
      <w:pPr>
        <w:pStyle w:val="6"/>
        <w:spacing w:before="217"/>
        <w:ind w:left="766"/>
      </w:pPr>
      <w:r>
        <w:t>§</w:t>
      </w:r>
      <w:r>
        <w:rPr>
          <w:rFonts w:ascii="Calibri" w:hAnsi="Calibri" w:eastAsia="Calibri"/>
        </w:rPr>
        <w:t>19</w:t>
      </w:r>
      <w:r>
        <w:rPr>
          <w:rFonts w:ascii="Calibri" w:hAnsi="Calibri" w:eastAsia="Calibri"/>
          <w:spacing w:val="2"/>
        </w:rPr>
        <w:t xml:space="preserve"> </w:t>
      </w:r>
      <w:r>
        <w:t>社会保险基金预算平衡表</w:t>
      </w:r>
    </w:p>
    <w:p>
      <w:pPr>
        <w:pStyle w:val="6"/>
        <w:spacing w:before="216"/>
        <w:ind w:left="766"/>
      </w:pPr>
      <w:r>
        <w:t>§</w:t>
      </w:r>
      <w:r>
        <w:rPr>
          <w:rFonts w:ascii="Calibri" w:hAnsi="Calibri" w:eastAsia="Calibri"/>
        </w:rPr>
        <w:t>20</w:t>
      </w:r>
      <w:r>
        <w:rPr>
          <w:rFonts w:ascii="Calibri" w:hAnsi="Calibri" w:eastAsia="Calibri"/>
          <w:spacing w:val="2"/>
        </w:rPr>
        <w:t xml:space="preserve"> </w:t>
      </w:r>
      <w:r>
        <w:t>社会保险基金预算支出表</w:t>
      </w:r>
    </w:p>
    <w:p>
      <w:pPr>
        <w:pStyle w:val="6"/>
        <w:spacing w:before="216"/>
        <w:ind w:left="766"/>
      </w:pPr>
      <w:r>
        <w:t>§</w:t>
      </w:r>
      <w:r>
        <w:rPr>
          <w:rFonts w:ascii="Calibri" w:hAnsi="Calibri" w:eastAsia="Calibri"/>
        </w:rPr>
        <w:t xml:space="preserve">21 2021 </w:t>
      </w:r>
      <w:r>
        <w:t>年地方政府债务限额及余额预算情况表</w:t>
      </w:r>
    </w:p>
    <w:p>
      <w:pPr>
        <w:pStyle w:val="6"/>
        <w:spacing w:before="217"/>
        <w:ind w:left="766"/>
      </w:pPr>
      <w:r>
        <w:t>§</w:t>
      </w:r>
      <w:r>
        <w:rPr>
          <w:rFonts w:ascii="Calibri" w:hAnsi="Calibri" w:eastAsia="Calibri"/>
        </w:rPr>
        <w:t>22</w:t>
      </w:r>
      <w:r>
        <w:rPr>
          <w:rFonts w:ascii="Calibri" w:hAnsi="Calibri" w:eastAsia="Calibri"/>
          <w:spacing w:val="-4"/>
        </w:rPr>
        <w:t xml:space="preserve"> </w:t>
      </w:r>
      <w:r>
        <w:rPr>
          <w:rFonts w:ascii="Calibri" w:hAnsi="Calibri" w:eastAsia="Calibri"/>
        </w:rPr>
        <w:t>2021</w:t>
      </w:r>
      <w:r>
        <w:rPr>
          <w:rFonts w:ascii="Calibri" w:hAnsi="Calibri" w:eastAsia="Calibri"/>
          <w:spacing w:val="2"/>
        </w:rPr>
        <w:t xml:space="preserve"> </w:t>
      </w:r>
      <w:r>
        <w:t>年地方政府一般债务余额情况表</w:t>
      </w:r>
    </w:p>
    <w:p>
      <w:pPr>
        <w:pStyle w:val="6"/>
        <w:spacing w:before="214"/>
        <w:ind w:left="766"/>
      </w:pPr>
      <w:r>
        <w:t>§</w:t>
      </w:r>
      <w:r>
        <w:rPr>
          <w:rFonts w:ascii="Calibri" w:hAnsi="Calibri" w:eastAsia="Calibri"/>
        </w:rPr>
        <w:t>23</w:t>
      </w:r>
      <w:r>
        <w:rPr>
          <w:rFonts w:ascii="Calibri" w:hAnsi="Calibri" w:eastAsia="Calibri"/>
          <w:spacing w:val="-4"/>
        </w:rPr>
        <w:t xml:space="preserve"> </w:t>
      </w:r>
      <w:r>
        <w:rPr>
          <w:rFonts w:ascii="Calibri" w:hAnsi="Calibri" w:eastAsia="Calibri"/>
        </w:rPr>
        <w:t>2021</w:t>
      </w:r>
      <w:r>
        <w:rPr>
          <w:rFonts w:ascii="Calibri" w:hAnsi="Calibri" w:eastAsia="Calibri"/>
          <w:spacing w:val="2"/>
        </w:rPr>
        <w:t xml:space="preserve"> </w:t>
      </w:r>
      <w:r>
        <w:t>年地方政府专项债务余额情况表</w:t>
      </w:r>
    </w:p>
    <w:p>
      <w:pPr>
        <w:pStyle w:val="6"/>
        <w:spacing w:before="216"/>
        <w:ind w:left="766"/>
      </w:pPr>
      <w:r>
        <w:t>§</w:t>
      </w:r>
      <w:r>
        <w:rPr>
          <w:rFonts w:ascii="Calibri" w:hAnsi="Calibri" w:eastAsia="Calibri"/>
        </w:rPr>
        <w:t xml:space="preserve">24 </w:t>
      </w:r>
      <w:r>
        <w:t>白沟新城地方政府债券发行及还本付息情况表</w:t>
      </w:r>
    </w:p>
    <w:p>
      <w:pPr>
        <w:pStyle w:val="6"/>
        <w:spacing w:before="217"/>
        <w:ind w:left="766"/>
      </w:pPr>
      <w:r>
        <w:t>§</w:t>
      </w:r>
      <w:r>
        <w:rPr>
          <w:rFonts w:ascii="Calibri" w:hAnsi="Calibri" w:eastAsia="Calibri"/>
        </w:rPr>
        <w:t xml:space="preserve">25 2022 </w:t>
      </w:r>
      <w:r>
        <w:t>年地方政府债务限额提前下达情况表</w:t>
      </w:r>
    </w:p>
    <w:p>
      <w:pPr>
        <w:pStyle w:val="6"/>
        <w:spacing w:before="216"/>
        <w:ind w:left="766"/>
      </w:pPr>
      <w:r>
        <w:t>§</w:t>
      </w:r>
      <w:r>
        <w:rPr>
          <w:rFonts w:ascii="Calibri" w:hAnsi="Calibri" w:eastAsia="Calibri"/>
        </w:rPr>
        <w:t xml:space="preserve">26 2022 </w:t>
      </w:r>
      <w:r>
        <w:t>年白沟新增地方政府债务资金安排情况表</w:t>
      </w:r>
    </w:p>
    <w:p>
      <w:pPr>
        <w:spacing w:before="216" w:line="396" w:lineRule="auto"/>
        <w:ind w:left="766" w:right="2834" w:firstLine="0"/>
        <w:jc w:val="left"/>
        <w:rPr>
          <w:b/>
          <w:sz w:val="32"/>
        </w:rPr>
      </w:pPr>
      <w:r>
        <w:rPr>
          <w:sz w:val="32"/>
        </w:rPr>
        <w:t>§</w:t>
      </w:r>
      <w:r>
        <w:rPr>
          <w:rFonts w:ascii="Calibri" w:hAnsi="Calibri" w:eastAsia="Calibri"/>
          <w:sz w:val="32"/>
        </w:rPr>
        <w:t xml:space="preserve">27 2022 </w:t>
      </w:r>
      <w:r>
        <w:rPr>
          <w:sz w:val="32"/>
        </w:rPr>
        <w:t>年地方政府再融资债券分月发行安排表</w:t>
      </w:r>
      <w:r>
        <w:rPr>
          <w:b/>
          <w:sz w:val="32"/>
        </w:rPr>
        <w:t>第四部分 2022 年政府预算公开有关情况说明</w:t>
      </w:r>
    </w:p>
    <w:p>
      <w:pPr>
        <w:pStyle w:val="6"/>
        <w:spacing w:line="334" w:lineRule="exact"/>
        <w:ind w:left="766"/>
      </w:pPr>
      <w:r>
        <w:t>§1 本级财政拨款“三公”经费情况</w:t>
      </w:r>
    </w:p>
    <w:p>
      <w:pPr>
        <w:pStyle w:val="6"/>
        <w:spacing w:before="190"/>
        <w:ind w:left="766"/>
      </w:pPr>
      <w:r>
        <w:t>§2 举借债务情况</w:t>
      </w:r>
    </w:p>
    <w:p>
      <w:pPr>
        <w:pStyle w:val="6"/>
        <w:spacing w:before="190"/>
        <w:ind w:left="766"/>
      </w:pPr>
      <w:r>
        <w:t>§3 财政转移支付安排情况</w:t>
      </w:r>
    </w:p>
    <w:p>
      <w:pPr>
        <w:pStyle w:val="6"/>
        <w:spacing w:before="190"/>
        <w:ind w:left="766"/>
      </w:pPr>
      <w:r>
        <w:t>§4 本级政府采购情况</w:t>
      </w:r>
    </w:p>
    <w:p>
      <w:pPr>
        <w:pStyle w:val="6"/>
        <w:spacing w:before="190"/>
        <w:ind w:left="766"/>
      </w:pPr>
      <w:r>
        <w:t>§5 绩效预算工作开展情况</w:t>
      </w:r>
    </w:p>
    <w:p>
      <w:pPr>
        <w:pStyle w:val="6"/>
        <w:spacing w:before="190"/>
        <w:ind w:left="766"/>
      </w:pPr>
      <w:r>
        <w:t>§6 其他重要事项的解释</w:t>
      </w:r>
    </w:p>
    <w:p>
      <w:pPr>
        <w:spacing w:after="0"/>
        <w:sectPr>
          <w:pgSz w:w="11910" w:h="16840"/>
          <w:pgMar w:top="1580" w:right="600" w:bottom="280" w:left="820" w:header="720" w:footer="720" w:gutter="0"/>
          <w:cols w:space="720" w:num="1"/>
        </w:sectPr>
      </w:pPr>
    </w:p>
    <w:p>
      <w:pPr>
        <w:pStyle w:val="6"/>
        <w:rPr>
          <w:sz w:val="20"/>
        </w:rPr>
      </w:pPr>
      <w:r>
        <w:pict>
          <v:rect id="_x0000_s1029" o:spid="_x0000_s1029" o:spt="1" style="position:absolute;left:0pt;margin-left:0pt;margin-top:0pt;height:841.9pt;width:595.3pt;mso-position-horizontal-relative:page;mso-position-vertical-relative:page;z-index:-251653120;mso-width-relative:page;mso-height-relative:page;" fillcolor="#CCE8CF" filled="t" stroked="f" coordsize="21600,21600">
            <v:path/>
            <v:fill on="t" focussize="0,0"/>
            <v:stroke on="f"/>
            <v:imagedata o:title=""/>
            <o:lock v:ext="edit"/>
          </v:rect>
        </w:pict>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spacing w:before="10"/>
        <w:rPr>
          <w:sz w:val="24"/>
        </w:rPr>
      </w:pPr>
    </w:p>
    <w:p>
      <w:pPr>
        <w:pStyle w:val="2"/>
        <w:tabs>
          <w:tab w:val="left" w:pos="3624"/>
        </w:tabs>
        <w:spacing w:line="468" w:lineRule="auto"/>
        <w:ind w:left="3024" w:right="979" w:hanging="2040"/>
      </w:pPr>
      <w:r>
        <w:t>第一部分</w:t>
      </w:r>
      <w:r>
        <w:tab/>
      </w:r>
      <w:r>
        <w:tab/>
      </w:r>
      <w:r>
        <w:t>2021</w:t>
      </w:r>
      <w:r>
        <w:rPr>
          <w:spacing w:val="-120"/>
        </w:rPr>
        <w:t xml:space="preserve"> </w:t>
      </w:r>
      <w:r>
        <w:t>年政府预算执行情况</w:t>
      </w:r>
      <w:r>
        <w:rPr>
          <w:spacing w:val="-17"/>
        </w:rPr>
        <w:t>及</w:t>
      </w:r>
      <w:r>
        <w:t>2022</w:t>
      </w:r>
      <w:r>
        <w:rPr>
          <w:spacing w:val="-120"/>
        </w:rPr>
        <w:t xml:space="preserve"> </w:t>
      </w:r>
      <w:r>
        <w:t>年预算安排情况</w:t>
      </w:r>
    </w:p>
    <w:p>
      <w:pPr>
        <w:spacing w:after="0" w:line="468" w:lineRule="auto"/>
        <w:sectPr>
          <w:pgSz w:w="11910" w:h="16840"/>
          <w:pgMar w:top="1580" w:right="600" w:bottom="280" w:left="820" w:header="720" w:footer="720" w:gutter="0"/>
          <w:cols w:space="720" w:num="1"/>
        </w:sectPr>
      </w:pPr>
    </w:p>
    <w:p>
      <w:pPr>
        <w:pStyle w:val="6"/>
        <w:spacing w:before="6"/>
        <w:rPr>
          <w:rFonts w:ascii="黑体"/>
          <w:sz w:val="29"/>
        </w:rPr>
      </w:pPr>
      <w:r>
        <w:pict>
          <v:rect id="_x0000_s1030" o:spid="_x0000_s1030" o:spt="1" style="position:absolute;left:0pt;margin-left:0pt;margin-top:0pt;height:841.9pt;width:595.3pt;mso-position-horizontal-relative:page;mso-position-vertical-relative:page;z-index:-251652096;mso-width-relative:page;mso-height-relative:page;" fillcolor="#CCE8CF" filled="t" stroked="f" coordsize="21600,21600">
            <v:path/>
            <v:fill on="t" focussize="0,0"/>
            <v:stroke on="f"/>
            <v:imagedata o:title=""/>
            <o:lock v:ext="edit"/>
          </v:rect>
        </w:pict>
      </w:r>
    </w:p>
    <w:p>
      <w:pPr>
        <w:pStyle w:val="3"/>
        <w:spacing w:before="38"/>
      </w:pPr>
      <w:r>
        <w:t>保定白沟新城管委会</w:t>
      </w:r>
    </w:p>
    <w:p>
      <w:pPr>
        <w:spacing w:before="41"/>
        <w:ind w:left="5" w:right="230" w:firstLine="0"/>
        <w:jc w:val="center"/>
        <w:rPr>
          <w:b/>
          <w:sz w:val="44"/>
        </w:rPr>
      </w:pPr>
      <w:r>
        <w:rPr>
          <w:b/>
          <w:sz w:val="44"/>
        </w:rPr>
        <w:t>2021 年预算执行和 2022 年预算安排情况</w:t>
      </w:r>
    </w:p>
    <w:p>
      <w:pPr>
        <w:pStyle w:val="6"/>
        <w:spacing w:before="11"/>
        <w:rPr>
          <w:b/>
          <w:sz w:val="52"/>
        </w:rPr>
      </w:pPr>
    </w:p>
    <w:p>
      <w:pPr>
        <w:pStyle w:val="5"/>
        <w:ind w:left="1407" w:firstLine="0"/>
      </w:pPr>
      <w:r>
        <w:t>一、2021 年预算执行情况</w:t>
      </w:r>
    </w:p>
    <w:p>
      <w:pPr>
        <w:pStyle w:val="10"/>
        <w:numPr>
          <w:ilvl w:val="0"/>
          <w:numId w:val="1"/>
        </w:numPr>
        <w:tabs>
          <w:tab w:val="left" w:pos="1731"/>
        </w:tabs>
        <w:spacing w:before="149" w:after="0" w:line="240" w:lineRule="auto"/>
        <w:ind w:left="1730" w:right="0" w:hanging="324"/>
        <w:jc w:val="left"/>
        <w:rPr>
          <w:b/>
          <w:sz w:val="32"/>
        </w:rPr>
      </w:pPr>
      <w:r>
        <w:rPr>
          <w:b/>
          <w:sz w:val="32"/>
        </w:rPr>
        <w:t>一般公共预算</w:t>
      </w:r>
    </w:p>
    <w:p>
      <w:pPr>
        <w:pStyle w:val="10"/>
        <w:numPr>
          <w:ilvl w:val="0"/>
          <w:numId w:val="2"/>
        </w:numPr>
        <w:tabs>
          <w:tab w:val="left" w:pos="2208"/>
        </w:tabs>
        <w:spacing w:before="149" w:after="0" w:line="328" w:lineRule="auto"/>
        <w:ind w:left="766" w:right="758" w:firstLine="640"/>
        <w:jc w:val="both"/>
        <w:rPr>
          <w:sz w:val="32"/>
        </w:rPr>
      </w:pPr>
      <w:r>
        <w:rPr>
          <w:spacing w:val="-20"/>
          <w:sz w:val="32"/>
        </w:rPr>
        <w:t xml:space="preserve">总收入 </w:t>
      </w:r>
      <w:r>
        <w:rPr>
          <w:sz w:val="32"/>
        </w:rPr>
        <w:t>15.3</w:t>
      </w:r>
      <w:r>
        <w:rPr>
          <w:spacing w:val="-17"/>
          <w:sz w:val="32"/>
        </w:rPr>
        <w:t xml:space="preserve"> 亿元，其构成是：①一般公共预算收入 6.7</w:t>
      </w:r>
      <w:r>
        <w:rPr>
          <w:spacing w:val="-24"/>
          <w:sz w:val="32"/>
        </w:rPr>
        <w:t xml:space="preserve">亿元；②上级补助收入 </w:t>
      </w:r>
      <w:r>
        <w:rPr>
          <w:sz w:val="32"/>
        </w:rPr>
        <w:t>2.3</w:t>
      </w:r>
      <w:r>
        <w:rPr>
          <w:spacing w:val="-16"/>
          <w:sz w:val="32"/>
        </w:rPr>
        <w:t xml:space="preserve"> 亿元，其中，返还性收入 </w:t>
      </w:r>
      <w:r>
        <w:rPr>
          <w:sz w:val="32"/>
        </w:rPr>
        <w:t>1.3</w:t>
      </w:r>
      <w:r>
        <w:rPr>
          <w:spacing w:val="-41"/>
          <w:sz w:val="32"/>
        </w:rPr>
        <w:t xml:space="preserve"> 亿</w:t>
      </w:r>
      <w:r>
        <w:rPr>
          <w:spacing w:val="-46"/>
          <w:sz w:val="32"/>
        </w:rPr>
        <w:t xml:space="preserve">元，一般转移支付 </w:t>
      </w:r>
      <w:r>
        <w:rPr>
          <w:sz w:val="32"/>
        </w:rPr>
        <w:t>0.5</w:t>
      </w:r>
      <w:r>
        <w:rPr>
          <w:spacing w:val="-17"/>
          <w:sz w:val="32"/>
        </w:rPr>
        <w:t xml:space="preserve"> 亿元，专项转移支付 </w:t>
      </w:r>
      <w:r>
        <w:rPr>
          <w:sz w:val="32"/>
        </w:rPr>
        <w:t>0.5</w:t>
      </w:r>
      <w:r>
        <w:rPr>
          <w:spacing w:val="-12"/>
          <w:sz w:val="32"/>
        </w:rPr>
        <w:t xml:space="preserve"> 亿元；③调入预算稳</w:t>
      </w:r>
    </w:p>
    <w:p>
      <w:pPr>
        <w:pStyle w:val="6"/>
        <w:spacing w:line="328" w:lineRule="auto"/>
        <w:ind w:left="766" w:right="759"/>
        <w:jc w:val="both"/>
        <w:rPr>
          <w:rFonts w:hint="eastAsia" w:ascii="仿宋" w:hAnsi="仿宋" w:eastAsia="仿宋"/>
        </w:rPr>
      </w:pPr>
      <w:r>
        <w:rPr>
          <w:rFonts w:hint="eastAsia" w:ascii="仿宋" w:hAnsi="仿宋" w:eastAsia="仿宋"/>
          <w:spacing w:val="-12"/>
        </w:rPr>
        <w:t xml:space="preserve">定调节基金 </w:t>
      </w:r>
      <w:r>
        <w:rPr>
          <w:rFonts w:hint="eastAsia" w:ascii="仿宋" w:hAnsi="仿宋" w:eastAsia="仿宋"/>
        </w:rPr>
        <w:t>5</w:t>
      </w:r>
      <w:r>
        <w:rPr>
          <w:rFonts w:hint="eastAsia" w:ascii="仿宋" w:hAnsi="仿宋" w:eastAsia="仿宋"/>
          <w:spacing w:val="-15"/>
        </w:rPr>
        <w:t xml:space="preserve"> 亿元；④调入资金 </w:t>
      </w:r>
      <w:r>
        <w:rPr>
          <w:rFonts w:hint="eastAsia" w:ascii="仿宋" w:hAnsi="仿宋" w:eastAsia="仿宋"/>
        </w:rPr>
        <w:t>0.5</w:t>
      </w:r>
      <w:r>
        <w:rPr>
          <w:rFonts w:hint="eastAsia" w:ascii="仿宋" w:hAnsi="仿宋" w:eastAsia="仿宋"/>
          <w:spacing w:val="-14"/>
        </w:rPr>
        <w:t xml:space="preserve"> 亿元；⑤上年结转收入 </w:t>
      </w:r>
      <w:r>
        <w:rPr>
          <w:rFonts w:hint="eastAsia" w:ascii="仿宋" w:hAnsi="仿宋" w:eastAsia="仿宋"/>
        </w:rPr>
        <w:t xml:space="preserve">0.6 </w:t>
      </w:r>
      <w:r>
        <w:rPr>
          <w:rFonts w:hint="eastAsia" w:ascii="仿宋" w:hAnsi="仿宋" w:eastAsia="仿宋"/>
          <w:spacing w:val="-6"/>
        </w:rPr>
        <w:t xml:space="preserve">亿元；⑥新增地方政府债券收入 </w:t>
      </w:r>
      <w:r>
        <w:rPr>
          <w:rFonts w:hint="eastAsia" w:ascii="仿宋" w:hAnsi="仿宋" w:eastAsia="仿宋"/>
        </w:rPr>
        <w:t>0.2</w:t>
      </w:r>
      <w:r>
        <w:rPr>
          <w:rFonts w:hint="eastAsia" w:ascii="仿宋" w:hAnsi="仿宋" w:eastAsia="仿宋"/>
          <w:spacing w:val="-21"/>
        </w:rPr>
        <w:t xml:space="preserve"> 亿元。</w:t>
      </w:r>
    </w:p>
    <w:p>
      <w:pPr>
        <w:pStyle w:val="10"/>
        <w:numPr>
          <w:ilvl w:val="0"/>
          <w:numId w:val="2"/>
        </w:numPr>
        <w:tabs>
          <w:tab w:val="left" w:pos="2208"/>
        </w:tabs>
        <w:spacing w:before="0" w:after="0" w:line="328" w:lineRule="auto"/>
        <w:ind w:left="766" w:right="757" w:firstLine="640"/>
        <w:jc w:val="both"/>
        <w:rPr>
          <w:sz w:val="32"/>
        </w:rPr>
      </w:pPr>
      <w:r>
        <w:rPr>
          <w:w w:val="99"/>
          <w:sz w:val="32"/>
        </w:rPr>
        <w:t>总支出</w:t>
      </w:r>
      <w:r>
        <w:rPr>
          <w:spacing w:val="-79"/>
          <w:sz w:val="32"/>
        </w:rPr>
        <w:t xml:space="preserve"> </w:t>
      </w:r>
      <w:r>
        <w:rPr>
          <w:spacing w:val="1"/>
          <w:w w:val="99"/>
          <w:sz w:val="32"/>
        </w:rPr>
        <w:t>15</w:t>
      </w:r>
      <w:r>
        <w:rPr>
          <w:spacing w:val="-2"/>
          <w:w w:val="99"/>
          <w:sz w:val="32"/>
        </w:rPr>
        <w:t>.</w:t>
      </w:r>
      <w:r>
        <w:rPr>
          <w:w w:val="99"/>
          <w:sz w:val="32"/>
        </w:rPr>
        <w:t>3</w:t>
      </w:r>
      <w:r>
        <w:rPr>
          <w:spacing w:val="-80"/>
          <w:sz w:val="32"/>
        </w:rPr>
        <w:t xml:space="preserve"> </w:t>
      </w:r>
      <w:r>
        <w:rPr>
          <w:spacing w:val="-18"/>
          <w:w w:val="99"/>
          <w:sz w:val="32"/>
        </w:rPr>
        <w:t>亿元，其构成是：①一般公共预算支出</w:t>
      </w:r>
      <w:r>
        <w:rPr>
          <w:spacing w:val="-81"/>
          <w:sz w:val="32"/>
        </w:rPr>
        <w:t xml:space="preserve"> </w:t>
      </w:r>
      <w:r>
        <w:rPr>
          <w:sz w:val="32"/>
        </w:rPr>
        <w:t>12.7</w:t>
      </w:r>
      <w:r>
        <w:rPr>
          <w:spacing w:val="-8"/>
          <w:sz w:val="32"/>
        </w:rPr>
        <w:t xml:space="preserve">亿元，②上解上级支出 </w:t>
      </w:r>
      <w:r>
        <w:rPr>
          <w:sz w:val="32"/>
        </w:rPr>
        <w:t>0.7</w:t>
      </w:r>
      <w:r>
        <w:rPr>
          <w:spacing w:val="-10"/>
          <w:sz w:val="32"/>
        </w:rPr>
        <w:t xml:space="preserve"> 亿元，③补充预算稳定调节基金1.3</w:t>
      </w:r>
      <w:r>
        <w:rPr>
          <w:spacing w:val="-4"/>
          <w:sz w:val="32"/>
        </w:rPr>
        <w:t xml:space="preserve">亿元，④结转下年支出 </w:t>
      </w:r>
      <w:r>
        <w:rPr>
          <w:sz w:val="32"/>
        </w:rPr>
        <w:t>0.6</w:t>
      </w:r>
      <w:r>
        <w:rPr>
          <w:spacing w:val="-7"/>
          <w:sz w:val="32"/>
        </w:rPr>
        <w:t xml:space="preserve"> 亿元，⑤地方政府债券还本支出221万元。</w:t>
      </w:r>
    </w:p>
    <w:p>
      <w:pPr>
        <w:pStyle w:val="5"/>
        <w:numPr>
          <w:ilvl w:val="0"/>
          <w:numId w:val="1"/>
        </w:numPr>
        <w:tabs>
          <w:tab w:val="left" w:pos="1731"/>
        </w:tabs>
        <w:spacing w:before="0" w:after="0" w:line="402" w:lineRule="exact"/>
        <w:ind w:left="1730" w:right="0" w:hanging="324"/>
        <w:jc w:val="left"/>
        <w:rPr>
          <w:rFonts w:hint="eastAsia" w:ascii="仿宋" w:eastAsia="仿宋"/>
        </w:rPr>
      </w:pPr>
      <w:r>
        <w:rPr>
          <w:rFonts w:hint="eastAsia" w:ascii="仿宋" w:eastAsia="仿宋"/>
        </w:rPr>
        <w:t>政府性基金预算</w:t>
      </w:r>
    </w:p>
    <w:p>
      <w:pPr>
        <w:pStyle w:val="6"/>
        <w:spacing w:before="144" w:line="328" w:lineRule="auto"/>
        <w:ind w:left="766" w:right="758" w:firstLine="640"/>
        <w:jc w:val="both"/>
        <w:rPr>
          <w:rFonts w:hint="eastAsia" w:ascii="仿宋" w:hAnsi="仿宋" w:eastAsia="仿宋"/>
        </w:rPr>
      </w:pPr>
      <w:r>
        <w:rPr>
          <w:rFonts w:hint="eastAsia" w:ascii="仿宋" w:hAnsi="仿宋" w:eastAsia="仿宋"/>
          <w:spacing w:val="-21"/>
        </w:rPr>
        <w:t xml:space="preserve">总收入 </w:t>
      </w:r>
      <w:r>
        <w:rPr>
          <w:rFonts w:hint="eastAsia" w:ascii="仿宋" w:hAnsi="仿宋" w:eastAsia="仿宋"/>
        </w:rPr>
        <w:t>7.8</w:t>
      </w:r>
      <w:r>
        <w:rPr>
          <w:rFonts w:hint="eastAsia" w:ascii="仿宋" w:hAnsi="仿宋" w:eastAsia="仿宋"/>
          <w:spacing w:val="-14"/>
        </w:rPr>
        <w:t xml:space="preserve"> 亿元，其构成是：①政府性基金预算收入 </w:t>
      </w:r>
      <w:r>
        <w:rPr>
          <w:rFonts w:hint="eastAsia" w:ascii="仿宋" w:hAnsi="仿宋" w:eastAsia="仿宋"/>
        </w:rPr>
        <w:t>3.3</w:t>
      </w:r>
      <w:r>
        <w:rPr>
          <w:rFonts w:hint="eastAsia" w:ascii="仿宋" w:hAnsi="仿宋" w:eastAsia="仿宋"/>
          <w:spacing w:val="-42"/>
        </w:rPr>
        <w:t xml:space="preserve"> 亿</w:t>
      </w:r>
      <w:r>
        <w:rPr>
          <w:rFonts w:hint="eastAsia" w:ascii="仿宋" w:hAnsi="仿宋" w:eastAsia="仿宋"/>
          <w:spacing w:val="-47"/>
        </w:rPr>
        <w:t xml:space="preserve">元，②上级补助收入 </w:t>
      </w:r>
      <w:r>
        <w:rPr>
          <w:rFonts w:hint="eastAsia" w:ascii="仿宋" w:hAnsi="仿宋" w:eastAsia="仿宋"/>
        </w:rPr>
        <w:t>254</w:t>
      </w:r>
      <w:r>
        <w:rPr>
          <w:rFonts w:hint="eastAsia" w:ascii="仿宋" w:hAnsi="仿宋" w:eastAsia="仿宋"/>
          <w:spacing w:val="-17"/>
        </w:rPr>
        <w:t xml:space="preserve"> 万元，③上年结转收入 </w:t>
      </w:r>
      <w:r>
        <w:rPr>
          <w:rFonts w:hint="eastAsia" w:ascii="仿宋" w:hAnsi="仿宋" w:eastAsia="仿宋"/>
        </w:rPr>
        <w:t>3.4</w:t>
      </w:r>
      <w:r>
        <w:rPr>
          <w:rFonts w:hint="eastAsia" w:ascii="仿宋" w:hAnsi="仿宋" w:eastAsia="仿宋"/>
          <w:spacing w:val="-15"/>
        </w:rPr>
        <w:t xml:space="preserve"> 亿元，④新</w:t>
      </w:r>
      <w:r>
        <w:rPr>
          <w:rFonts w:hint="eastAsia" w:ascii="仿宋" w:hAnsi="仿宋" w:eastAsia="仿宋"/>
          <w:spacing w:val="-22"/>
        </w:rPr>
        <w:t xml:space="preserve">增地方政府债券收入 </w:t>
      </w:r>
      <w:r>
        <w:rPr>
          <w:rFonts w:hint="eastAsia" w:ascii="仿宋" w:hAnsi="仿宋" w:eastAsia="仿宋"/>
        </w:rPr>
        <w:t>1.1</w:t>
      </w:r>
      <w:r>
        <w:rPr>
          <w:rFonts w:hint="eastAsia" w:ascii="仿宋" w:hAnsi="仿宋" w:eastAsia="仿宋"/>
          <w:spacing w:val="-22"/>
        </w:rPr>
        <w:t xml:space="preserve"> 亿元。总支出 </w:t>
      </w:r>
      <w:r>
        <w:rPr>
          <w:rFonts w:hint="eastAsia" w:ascii="仿宋" w:hAnsi="仿宋" w:eastAsia="仿宋"/>
        </w:rPr>
        <w:t>7.8</w:t>
      </w:r>
      <w:r>
        <w:rPr>
          <w:rFonts w:hint="eastAsia" w:ascii="仿宋" w:hAnsi="仿宋" w:eastAsia="仿宋"/>
          <w:spacing w:val="-10"/>
        </w:rPr>
        <w:t xml:space="preserve"> 亿元，其构成是：① </w:t>
      </w:r>
      <w:r>
        <w:rPr>
          <w:rFonts w:hint="eastAsia" w:ascii="仿宋" w:hAnsi="仿宋" w:eastAsia="仿宋"/>
          <w:spacing w:val="-18"/>
        </w:rPr>
        <w:t xml:space="preserve">政府性基金预算支出 </w:t>
      </w:r>
      <w:r>
        <w:rPr>
          <w:rFonts w:hint="eastAsia" w:ascii="仿宋" w:hAnsi="仿宋" w:eastAsia="仿宋"/>
        </w:rPr>
        <w:t>5.5</w:t>
      </w:r>
      <w:r>
        <w:rPr>
          <w:rFonts w:hint="eastAsia" w:ascii="仿宋" w:hAnsi="仿宋" w:eastAsia="仿宋"/>
          <w:spacing w:val="-19"/>
        </w:rPr>
        <w:t xml:space="preserve"> 亿元，②调出资金 </w:t>
      </w:r>
      <w:r>
        <w:rPr>
          <w:rFonts w:hint="eastAsia" w:ascii="仿宋" w:hAnsi="仿宋" w:eastAsia="仿宋"/>
        </w:rPr>
        <w:t>0.5</w:t>
      </w:r>
      <w:r>
        <w:rPr>
          <w:rFonts w:hint="eastAsia" w:ascii="仿宋" w:hAnsi="仿宋" w:eastAsia="仿宋"/>
          <w:spacing w:val="-12"/>
        </w:rPr>
        <w:t xml:space="preserve"> 亿元，③结转下</w:t>
      </w:r>
      <w:r>
        <w:rPr>
          <w:rFonts w:hint="eastAsia" w:ascii="仿宋" w:hAnsi="仿宋" w:eastAsia="仿宋"/>
          <w:spacing w:val="-29"/>
        </w:rPr>
        <w:t xml:space="preserve">年支出 </w:t>
      </w:r>
      <w:r>
        <w:rPr>
          <w:rFonts w:hint="eastAsia" w:ascii="仿宋" w:hAnsi="仿宋" w:eastAsia="仿宋"/>
        </w:rPr>
        <w:t>0.6</w:t>
      </w:r>
      <w:r>
        <w:rPr>
          <w:rFonts w:hint="eastAsia" w:ascii="仿宋" w:hAnsi="仿宋" w:eastAsia="仿宋"/>
          <w:spacing w:val="-15"/>
        </w:rPr>
        <w:t xml:space="preserve"> 亿元，④地方政府债券还本支出 </w:t>
      </w:r>
      <w:r>
        <w:rPr>
          <w:rFonts w:hint="eastAsia" w:ascii="仿宋" w:hAnsi="仿宋" w:eastAsia="仿宋"/>
        </w:rPr>
        <w:t>1.2</w:t>
      </w:r>
      <w:r>
        <w:rPr>
          <w:rFonts w:hint="eastAsia" w:ascii="仿宋" w:hAnsi="仿宋" w:eastAsia="仿宋"/>
          <w:spacing w:val="-21"/>
        </w:rPr>
        <w:t xml:space="preserve"> 亿元。</w:t>
      </w:r>
    </w:p>
    <w:p>
      <w:pPr>
        <w:pStyle w:val="5"/>
        <w:numPr>
          <w:ilvl w:val="0"/>
          <w:numId w:val="1"/>
        </w:numPr>
        <w:tabs>
          <w:tab w:val="left" w:pos="1731"/>
        </w:tabs>
        <w:spacing w:before="0" w:after="0" w:line="400" w:lineRule="exact"/>
        <w:ind w:left="1730" w:right="0" w:hanging="324"/>
        <w:jc w:val="left"/>
        <w:rPr>
          <w:rFonts w:hint="eastAsia" w:ascii="仿宋" w:eastAsia="仿宋"/>
        </w:rPr>
      </w:pPr>
      <w:r>
        <w:rPr>
          <w:rFonts w:hint="eastAsia" w:ascii="仿宋" w:eastAsia="仿宋"/>
        </w:rPr>
        <w:t>社会保险基金预算</w:t>
      </w:r>
    </w:p>
    <w:p>
      <w:pPr>
        <w:pStyle w:val="6"/>
        <w:spacing w:before="152"/>
        <w:ind w:left="1407"/>
        <w:rPr>
          <w:rFonts w:hint="eastAsia" w:ascii="仿宋" w:hAnsi="仿宋" w:eastAsia="仿宋"/>
        </w:rPr>
      </w:pPr>
      <w:r>
        <w:rPr>
          <w:rFonts w:hint="eastAsia" w:ascii="仿宋" w:hAnsi="仿宋" w:eastAsia="仿宋"/>
        </w:rPr>
        <w:t>预计收入 1.5 亿元，其构成是：①机关事业单位养老保险基</w:t>
      </w:r>
    </w:p>
    <w:p>
      <w:pPr>
        <w:pStyle w:val="6"/>
        <w:spacing w:before="149"/>
        <w:ind w:left="766"/>
        <w:rPr>
          <w:rFonts w:hint="eastAsia" w:ascii="仿宋" w:hAnsi="仿宋" w:eastAsia="仿宋"/>
        </w:rPr>
      </w:pPr>
      <w:r>
        <w:rPr>
          <w:rFonts w:hint="eastAsia" w:ascii="仿宋" w:hAnsi="仿宋" w:eastAsia="仿宋"/>
        </w:rPr>
        <w:t>金收入 1.1 亿元，②城乡居民基本养老保险基金收入 1513 万元，</w:t>
      </w:r>
    </w:p>
    <w:p>
      <w:pPr>
        <w:spacing w:after="0"/>
        <w:rPr>
          <w:rFonts w:hint="eastAsia" w:ascii="仿宋" w:hAnsi="仿宋" w:eastAsia="仿宋"/>
        </w:rPr>
        <w:sectPr>
          <w:pgSz w:w="11910" w:h="16840"/>
          <w:pgMar w:top="1580" w:right="600" w:bottom="280" w:left="820" w:header="720" w:footer="720" w:gutter="0"/>
          <w:cols w:space="720" w:num="1"/>
        </w:sectPr>
      </w:pPr>
    </w:p>
    <w:p>
      <w:pPr>
        <w:pStyle w:val="6"/>
        <w:rPr>
          <w:rFonts w:ascii="仿宋"/>
          <w:sz w:val="20"/>
        </w:rPr>
      </w:pPr>
      <w:r>
        <w:pict>
          <v:rect id="_x0000_s1031" o:spid="_x0000_s1031" o:spt="1" style="position:absolute;left:0pt;margin-left:0pt;margin-top:0pt;height:841.9pt;width:595.3pt;mso-position-horizontal-relative:page;mso-position-vertical-relative:page;z-index:-251651072;mso-width-relative:page;mso-height-relative:page;" fillcolor="#CCE8CF" filled="t" stroked="f" coordsize="21600,21600">
            <v:path/>
            <v:fill on="t" focussize="0,0"/>
            <v:stroke on="f"/>
            <v:imagedata o:title=""/>
            <o:lock v:ext="edit"/>
          </v:rect>
        </w:pict>
      </w:r>
    </w:p>
    <w:p>
      <w:pPr>
        <w:pStyle w:val="6"/>
        <w:spacing w:before="11"/>
        <w:rPr>
          <w:rFonts w:ascii="仿宋"/>
          <w:sz w:val="15"/>
        </w:rPr>
      </w:pPr>
    </w:p>
    <w:p>
      <w:pPr>
        <w:pStyle w:val="6"/>
        <w:spacing w:before="54" w:line="328" w:lineRule="auto"/>
        <w:ind w:left="766" w:right="758"/>
        <w:jc w:val="both"/>
        <w:rPr>
          <w:rFonts w:hint="eastAsia" w:ascii="仿宋" w:hAnsi="仿宋" w:eastAsia="仿宋"/>
        </w:rPr>
      </w:pPr>
      <w:r>
        <w:rPr>
          <w:rFonts w:hint="eastAsia" w:ascii="仿宋" w:hAnsi="仿宋" w:eastAsia="仿宋"/>
          <w:spacing w:val="-7"/>
        </w:rPr>
        <w:t xml:space="preserve">③职工基本医疗保险基金收入 </w:t>
      </w:r>
      <w:r>
        <w:rPr>
          <w:rFonts w:hint="eastAsia" w:ascii="仿宋" w:hAnsi="仿宋" w:eastAsia="仿宋"/>
        </w:rPr>
        <w:t>2360</w:t>
      </w:r>
      <w:r>
        <w:rPr>
          <w:rFonts w:hint="eastAsia" w:ascii="仿宋" w:hAnsi="仿宋" w:eastAsia="仿宋"/>
          <w:spacing w:val="-20"/>
        </w:rPr>
        <w:t xml:space="preserve"> 万元。预计支出 </w:t>
      </w:r>
      <w:r>
        <w:rPr>
          <w:rFonts w:hint="eastAsia" w:ascii="仿宋" w:hAnsi="仿宋" w:eastAsia="仿宋"/>
        </w:rPr>
        <w:t>5346</w:t>
      </w:r>
      <w:r>
        <w:rPr>
          <w:rFonts w:hint="eastAsia" w:ascii="仿宋" w:hAnsi="仿宋" w:eastAsia="仿宋"/>
          <w:spacing w:val="-21"/>
        </w:rPr>
        <w:t xml:space="preserve"> 万元， </w:t>
      </w:r>
      <w:r>
        <w:rPr>
          <w:rFonts w:hint="eastAsia" w:ascii="仿宋" w:hAnsi="仿宋" w:eastAsia="仿宋"/>
          <w:spacing w:val="1"/>
        </w:rPr>
        <w:t xml:space="preserve">其构成是：①机关事业单位养老保险基金支出 </w:t>
      </w:r>
      <w:r>
        <w:rPr>
          <w:rFonts w:hint="eastAsia" w:ascii="仿宋" w:hAnsi="仿宋" w:eastAsia="仿宋"/>
        </w:rPr>
        <w:t>3373</w:t>
      </w:r>
      <w:r>
        <w:rPr>
          <w:rFonts w:hint="eastAsia" w:ascii="仿宋" w:hAnsi="仿宋" w:eastAsia="仿宋"/>
          <w:spacing w:val="-11"/>
        </w:rPr>
        <w:t xml:space="preserve"> 万元，②城</w:t>
      </w:r>
      <w:r>
        <w:rPr>
          <w:rFonts w:hint="eastAsia" w:ascii="仿宋" w:hAnsi="仿宋" w:eastAsia="仿宋"/>
          <w:spacing w:val="-17"/>
        </w:rPr>
        <w:t xml:space="preserve">乡居民基本养老保险基金支出 </w:t>
      </w:r>
      <w:r>
        <w:rPr>
          <w:rFonts w:hint="eastAsia" w:ascii="仿宋" w:hAnsi="仿宋" w:eastAsia="仿宋"/>
        </w:rPr>
        <w:t>979</w:t>
      </w:r>
      <w:r>
        <w:rPr>
          <w:rFonts w:hint="eastAsia" w:ascii="仿宋" w:hAnsi="仿宋" w:eastAsia="仿宋"/>
          <w:spacing w:val="-10"/>
        </w:rPr>
        <w:t xml:space="preserve"> 万元，③职工基本医疗保险基</w:t>
      </w:r>
      <w:r>
        <w:rPr>
          <w:rFonts w:hint="eastAsia" w:ascii="仿宋" w:hAnsi="仿宋" w:eastAsia="仿宋"/>
          <w:spacing w:val="-28"/>
        </w:rPr>
        <w:t xml:space="preserve">金支出 </w:t>
      </w:r>
      <w:r>
        <w:rPr>
          <w:rFonts w:hint="eastAsia" w:ascii="仿宋" w:hAnsi="仿宋" w:eastAsia="仿宋"/>
        </w:rPr>
        <w:t>994</w:t>
      </w:r>
      <w:r>
        <w:rPr>
          <w:rFonts w:hint="eastAsia" w:ascii="仿宋" w:hAnsi="仿宋" w:eastAsia="仿宋"/>
          <w:spacing w:val="-15"/>
        </w:rPr>
        <w:t xml:space="preserve"> 万元。收支相抵，当期预计结余 </w:t>
      </w:r>
      <w:r>
        <w:rPr>
          <w:rFonts w:hint="eastAsia" w:ascii="仿宋" w:hAnsi="仿宋" w:eastAsia="仿宋"/>
        </w:rPr>
        <w:t>1</w:t>
      </w:r>
      <w:r>
        <w:rPr>
          <w:rFonts w:hint="eastAsia" w:ascii="仿宋" w:hAnsi="仿宋" w:eastAsia="仿宋"/>
          <w:spacing w:val="-21"/>
        </w:rPr>
        <w:t xml:space="preserve"> 亿元。</w:t>
      </w:r>
    </w:p>
    <w:p>
      <w:pPr>
        <w:pStyle w:val="5"/>
        <w:spacing w:line="405" w:lineRule="exact"/>
        <w:ind w:left="1407" w:firstLine="0"/>
      </w:pPr>
      <w:r>
        <w:t>二、2022 年预算安排情况</w:t>
      </w:r>
    </w:p>
    <w:p>
      <w:pPr>
        <w:pStyle w:val="10"/>
        <w:numPr>
          <w:ilvl w:val="0"/>
          <w:numId w:val="3"/>
        </w:numPr>
        <w:tabs>
          <w:tab w:val="left" w:pos="1731"/>
        </w:tabs>
        <w:spacing w:before="150" w:after="0" w:line="240" w:lineRule="auto"/>
        <w:ind w:left="1730" w:right="0" w:hanging="324"/>
        <w:jc w:val="left"/>
        <w:rPr>
          <w:b/>
          <w:sz w:val="32"/>
        </w:rPr>
      </w:pPr>
      <w:r>
        <w:rPr>
          <w:b/>
          <w:sz w:val="32"/>
        </w:rPr>
        <w:t>一般公共预算安排</w:t>
      </w:r>
    </w:p>
    <w:p>
      <w:pPr>
        <w:pStyle w:val="6"/>
        <w:spacing w:before="149" w:line="328" w:lineRule="auto"/>
        <w:ind w:left="766" w:right="758" w:firstLine="640"/>
        <w:jc w:val="both"/>
        <w:rPr>
          <w:rFonts w:hint="eastAsia" w:ascii="仿宋" w:hAnsi="仿宋" w:eastAsia="仿宋"/>
        </w:rPr>
      </w:pPr>
      <w:r>
        <w:rPr>
          <w:rFonts w:hint="eastAsia" w:ascii="仿宋" w:hAnsi="仿宋" w:eastAsia="仿宋"/>
          <w:spacing w:val="-17"/>
        </w:rPr>
        <w:t xml:space="preserve">总收入 </w:t>
      </w:r>
      <w:r>
        <w:rPr>
          <w:rFonts w:hint="eastAsia" w:ascii="仿宋" w:hAnsi="仿宋" w:eastAsia="仿宋"/>
        </w:rPr>
        <w:t>16.5</w:t>
      </w:r>
      <w:r>
        <w:rPr>
          <w:rFonts w:hint="eastAsia" w:ascii="仿宋" w:hAnsi="仿宋" w:eastAsia="仿宋"/>
          <w:spacing w:val="-6"/>
        </w:rPr>
        <w:t xml:space="preserve"> 亿元，其构成是：①一般公共预算收入 </w:t>
      </w:r>
      <w:r>
        <w:rPr>
          <w:rFonts w:hint="eastAsia" w:ascii="仿宋" w:hAnsi="仿宋" w:eastAsia="仿宋"/>
        </w:rPr>
        <w:t>6.8</w:t>
      </w:r>
      <w:r>
        <w:rPr>
          <w:rFonts w:hint="eastAsia" w:ascii="仿宋" w:hAnsi="仿宋" w:eastAsia="仿宋"/>
          <w:spacing w:val="-41"/>
        </w:rPr>
        <w:t xml:space="preserve"> 亿</w:t>
      </w:r>
      <w:r>
        <w:rPr>
          <w:rFonts w:hint="eastAsia" w:ascii="仿宋" w:hAnsi="仿宋" w:eastAsia="仿宋"/>
          <w:spacing w:val="-46"/>
        </w:rPr>
        <w:t xml:space="preserve">元；②上级补助收入 </w:t>
      </w:r>
      <w:r>
        <w:rPr>
          <w:rFonts w:hint="eastAsia" w:ascii="仿宋" w:hAnsi="仿宋" w:eastAsia="仿宋"/>
        </w:rPr>
        <w:t>1.7</w:t>
      </w:r>
      <w:r>
        <w:rPr>
          <w:rFonts w:hint="eastAsia" w:ascii="仿宋" w:hAnsi="仿宋" w:eastAsia="仿宋"/>
          <w:spacing w:val="-16"/>
        </w:rPr>
        <w:t xml:space="preserve"> 亿元，其中，返还性收入 </w:t>
      </w:r>
      <w:r>
        <w:rPr>
          <w:rFonts w:hint="eastAsia" w:ascii="仿宋" w:hAnsi="仿宋" w:eastAsia="仿宋"/>
        </w:rPr>
        <w:t>1.3</w:t>
      </w:r>
      <w:r>
        <w:rPr>
          <w:rFonts w:hint="eastAsia" w:ascii="仿宋" w:hAnsi="仿宋" w:eastAsia="仿宋"/>
          <w:spacing w:val="-18"/>
        </w:rPr>
        <w:t xml:space="preserve"> 亿元，一</w:t>
      </w:r>
      <w:r>
        <w:rPr>
          <w:rFonts w:hint="eastAsia" w:ascii="仿宋" w:hAnsi="仿宋" w:eastAsia="仿宋"/>
          <w:spacing w:val="-29"/>
        </w:rPr>
        <w:t xml:space="preserve">般转移支付 </w:t>
      </w:r>
      <w:r>
        <w:rPr>
          <w:rFonts w:hint="eastAsia" w:ascii="仿宋" w:hAnsi="仿宋" w:eastAsia="仿宋"/>
        </w:rPr>
        <w:t>0.4</w:t>
      </w:r>
      <w:r>
        <w:rPr>
          <w:rFonts w:hint="eastAsia" w:ascii="仿宋" w:hAnsi="仿宋" w:eastAsia="仿宋"/>
          <w:spacing w:val="-17"/>
        </w:rPr>
        <w:t xml:space="preserve"> 亿元，专项转移支付 </w:t>
      </w:r>
      <w:r>
        <w:rPr>
          <w:rFonts w:hint="eastAsia" w:ascii="仿宋" w:hAnsi="仿宋" w:eastAsia="仿宋"/>
        </w:rPr>
        <w:t>281</w:t>
      </w:r>
      <w:r>
        <w:rPr>
          <w:rFonts w:hint="eastAsia" w:ascii="仿宋" w:hAnsi="仿宋" w:eastAsia="仿宋"/>
          <w:spacing w:val="-10"/>
        </w:rPr>
        <w:t xml:space="preserve"> 万元；③调入预算稳定</w:t>
      </w:r>
      <w:r>
        <w:rPr>
          <w:rFonts w:hint="eastAsia" w:ascii="仿宋" w:hAnsi="仿宋" w:eastAsia="仿宋"/>
          <w:spacing w:val="-13"/>
        </w:rPr>
        <w:t xml:space="preserve">调节基金 </w:t>
      </w:r>
      <w:r>
        <w:rPr>
          <w:rFonts w:hint="eastAsia" w:ascii="仿宋" w:hAnsi="仿宋" w:eastAsia="仿宋"/>
        </w:rPr>
        <w:t>8</w:t>
      </w:r>
      <w:r>
        <w:rPr>
          <w:rFonts w:hint="eastAsia" w:ascii="仿宋" w:hAnsi="仿宋" w:eastAsia="仿宋"/>
          <w:spacing w:val="-17"/>
        </w:rPr>
        <w:t xml:space="preserve"> 亿元。总支出 </w:t>
      </w:r>
      <w:r>
        <w:rPr>
          <w:rFonts w:hint="eastAsia" w:ascii="仿宋" w:hAnsi="仿宋" w:eastAsia="仿宋"/>
        </w:rPr>
        <w:t>16.5</w:t>
      </w:r>
      <w:r>
        <w:rPr>
          <w:rFonts w:hint="eastAsia" w:ascii="仿宋" w:hAnsi="仿宋" w:eastAsia="仿宋"/>
          <w:spacing w:val="-3"/>
        </w:rPr>
        <w:t xml:space="preserve"> 亿元，其构成是：①一般公共预</w:t>
      </w:r>
      <w:r>
        <w:rPr>
          <w:rFonts w:hint="eastAsia" w:ascii="仿宋" w:hAnsi="仿宋" w:eastAsia="仿宋"/>
          <w:spacing w:val="-23"/>
        </w:rPr>
        <w:t xml:space="preserve">算支出 </w:t>
      </w:r>
      <w:r>
        <w:rPr>
          <w:rFonts w:hint="eastAsia" w:ascii="仿宋" w:hAnsi="仿宋" w:eastAsia="仿宋"/>
        </w:rPr>
        <w:t>15.5</w:t>
      </w:r>
      <w:r>
        <w:rPr>
          <w:rFonts w:hint="eastAsia" w:ascii="仿宋" w:hAnsi="仿宋" w:eastAsia="仿宋"/>
          <w:spacing w:val="-16"/>
        </w:rPr>
        <w:t xml:space="preserve"> 亿元，②上解上级支出 </w:t>
      </w:r>
      <w:r>
        <w:rPr>
          <w:rFonts w:hint="eastAsia" w:ascii="仿宋" w:hAnsi="仿宋" w:eastAsia="仿宋"/>
        </w:rPr>
        <w:t>1</w:t>
      </w:r>
      <w:r>
        <w:rPr>
          <w:rFonts w:hint="eastAsia" w:ascii="仿宋" w:hAnsi="仿宋" w:eastAsia="仿宋"/>
          <w:spacing w:val="-21"/>
        </w:rPr>
        <w:t xml:space="preserve"> 亿元。</w:t>
      </w:r>
    </w:p>
    <w:p>
      <w:pPr>
        <w:pStyle w:val="5"/>
        <w:numPr>
          <w:ilvl w:val="0"/>
          <w:numId w:val="3"/>
        </w:numPr>
        <w:tabs>
          <w:tab w:val="left" w:pos="1731"/>
        </w:tabs>
        <w:spacing w:before="0" w:after="0" w:line="402" w:lineRule="exact"/>
        <w:ind w:left="1730" w:right="0" w:hanging="324"/>
        <w:jc w:val="left"/>
        <w:rPr>
          <w:rFonts w:hint="eastAsia" w:ascii="仿宋" w:eastAsia="仿宋"/>
        </w:rPr>
      </w:pPr>
      <w:r>
        <w:rPr>
          <w:rFonts w:hint="eastAsia" w:ascii="仿宋" w:eastAsia="仿宋"/>
        </w:rPr>
        <w:t>政府性基金预算安排</w:t>
      </w:r>
    </w:p>
    <w:p>
      <w:pPr>
        <w:pStyle w:val="6"/>
        <w:spacing w:before="149" w:line="328" w:lineRule="auto"/>
        <w:ind w:left="766" w:right="597" w:firstLine="640"/>
        <w:rPr>
          <w:rFonts w:hint="eastAsia" w:ascii="仿宋" w:eastAsia="仿宋"/>
        </w:rPr>
      </w:pPr>
      <w:r>
        <w:rPr>
          <w:rFonts w:hint="eastAsia" w:ascii="仿宋" w:eastAsia="仿宋"/>
          <w:spacing w:val="-17"/>
        </w:rPr>
        <w:t xml:space="preserve">收入预算 </w:t>
      </w:r>
      <w:r>
        <w:rPr>
          <w:rFonts w:hint="eastAsia" w:ascii="仿宋" w:eastAsia="仿宋"/>
        </w:rPr>
        <w:t>3.7</w:t>
      </w:r>
      <w:r>
        <w:rPr>
          <w:rFonts w:hint="eastAsia" w:ascii="仿宋" w:eastAsia="仿宋"/>
          <w:spacing w:val="-22"/>
        </w:rPr>
        <w:t xml:space="preserve"> 亿元，其构成是政府性基金预算收入 </w:t>
      </w:r>
      <w:r>
        <w:rPr>
          <w:rFonts w:hint="eastAsia" w:ascii="仿宋" w:eastAsia="仿宋"/>
        </w:rPr>
        <w:t>3.7</w:t>
      </w:r>
      <w:r>
        <w:rPr>
          <w:rFonts w:hint="eastAsia" w:ascii="仿宋" w:eastAsia="仿宋"/>
          <w:spacing w:val="-21"/>
        </w:rPr>
        <w:t xml:space="preserve"> 亿元。</w:t>
      </w:r>
      <w:r>
        <w:rPr>
          <w:rFonts w:hint="eastAsia" w:ascii="仿宋" w:eastAsia="仿宋"/>
          <w:spacing w:val="-24"/>
        </w:rPr>
        <w:t xml:space="preserve">按照收支平衡的原则，对应收入分类安排支出预算 </w:t>
      </w:r>
      <w:r>
        <w:rPr>
          <w:rFonts w:hint="eastAsia" w:ascii="仿宋" w:eastAsia="仿宋"/>
        </w:rPr>
        <w:t>3.7</w:t>
      </w:r>
      <w:r>
        <w:rPr>
          <w:rFonts w:hint="eastAsia" w:ascii="仿宋" w:eastAsia="仿宋"/>
          <w:spacing w:val="-21"/>
        </w:rPr>
        <w:t xml:space="preserve"> 亿元。</w:t>
      </w:r>
    </w:p>
    <w:p>
      <w:pPr>
        <w:pStyle w:val="5"/>
        <w:numPr>
          <w:ilvl w:val="0"/>
          <w:numId w:val="3"/>
        </w:numPr>
        <w:tabs>
          <w:tab w:val="left" w:pos="1780"/>
        </w:tabs>
        <w:spacing w:before="0" w:after="0" w:line="407" w:lineRule="exact"/>
        <w:ind w:left="1779" w:right="0" w:hanging="323"/>
        <w:jc w:val="left"/>
        <w:rPr>
          <w:rFonts w:hint="eastAsia" w:ascii="仿宋" w:eastAsia="仿宋"/>
        </w:rPr>
      </w:pPr>
      <w:r>
        <w:rPr>
          <w:rFonts w:hint="eastAsia" w:ascii="仿宋" w:eastAsia="仿宋"/>
        </w:rPr>
        <w:t>国有资本经营预算安排</w:t>
      </w:r>
    </w:p>
    <w:p>
      <w:pPr>
        <w:pStyle w:val="6"/>
        <w:spacing w:before="149" w:line="328" w:lineRule="auto"/>
        <w:ind w:left="766" w:right="761" w:firstLine="640"/>
        <w:jc w:val="both"/>
        <w:rPr>
          <w:rFonts w:hint="eastAsia" w:ascii="仿宋" w:eastAsia="仿宋"/>
        </w:rPr>
      </w:pPr>
      <w:r>
        <w:rPr>
          <w:rFonts w:hint="eastAsia" w:ascii="仿宋" w:eastAsia="仿宋"/>
        </w:rPr>
        <w:t>按照预算法、企业国有资产法和白沟新城国有资本经营预算管理办法等有关规定，白沟新城 2022 年相关企业国有资本经营预算收支为零。</w:t>
      </w:r>
    </w:p>
    <w:p>
      <w:pPr>
        <w:pStyle w:val="5"/>
        <w:numPr>
          <w:ilvl w:val="0"/>
          <w:numId w:val="3"/>
        </w:numPr>
        <w:tabs>
          <w:tab w:val="left" w:pos="1731"/>
        </w:tabs>
        <w:spacing w:before="0" w:after="0" w:line="405" w:lineRule="exact"/>
        <w:ind w:left="1730" w:right="0" w:hanging="324"/>
        <w:jc w:val="left"/>
        <w:rPr>
          <w:rFonts w:hint="eastAsia" w:ascii="仿宋" w:eastAsia="仿宋"/>
        </w:rPr>
      </w:pPr>
      <w:r>
        <w:rPr>
          <w:rFonts w:hint="eastAsia" w:ascii="仿宋" w:eastAsia="仿宋"/>
        </w:rPr>
        <w:t>社会保险基金预算安排</w:t>
      </w:r>
    </w:p>
    <w:p>
      <w:pPr>
        <w:pStyle w:val="6"/>
        <w:spacing w:before="152"/>
        <w:ind w:left="1407"/>
        <w:jc w:val="both"/>
        <w:rPr>
          <w:rFonts w:hint="eastAsia" w:ascii="仿宋" w:hAnsi="仿宋" w:eastAsia="仿宋"/>
        </w:rPr>
      </w:pPr>
      <w:r>
        <w:rPr>
          <w:rFonts w:hint="eastAsia" w:ascii="仿宋" w:hAnsi="仿宋" w:eastAsia="仿宋"/>
          <w:spacing w:val="-14"/>
        </w:rPr>
        <w:t xml:space="preserve">收入预算 </w:t>
      </w:r>
      <w:r>
        <w:rPr>
          <w:rFonts w:hint="eastAsia" w:ascii="仿宋" w:hAnsi="仿宋" w:eastAsia="仿宋"/>
        </w:rPr>
        <w:t>7297</w:t>
      </w:r>
      <w:r>
        <w:rPr>
          <w:rFonts w:hint="eastAsia" w:ascii="仿宋" w:hAnsi="仿宋" w:eastAsia="仿宋"/>
          <w:spacing w:val="-3"/>
        </w:rPr>
        <w:t xml:space="preserve"> 万元，其构成是：①机关事业单位养老保险</w:t>
      </w:r>
    </w:p>
    <w:p>
      <w:pPr>
        <w:pStyle w:val="6"/>
        <w:spacing w:before="149" w:line="328" w:lineRule="auto"/>
        <w:ind w:left="766" w:right="762"/>
        <w:jc w:val="both"/>
        <w:rPr>
          <w:rFonts w:hint="eastAsia" w:ascii="仿宋" w:hAnsi="仿宋" w:eastAsia="仿宋"/>
        </w:rPr>
      </w:pPr>
      <w:r>
        <w:rPr>
          <w:rFonts w:hint="eastAsia" w:ascii="仿宋" w:hAnsi="仿宋" w:eastAsia="仿宋"/>
          <w:spacing w:val="-17"/>
        </w:rPr>
        <w:t xml:space="preserve">基金收入 </w:t>
      </w:r>
      <w:r>
        <w:rPr>
          <w:rFonts w:hint="eastAsia" w:ascii="仿宋" w:hAnsi="仿宋" w:eastAsia="仿宋"/>
        </w:rPr>
        <w:t>1906</w:t>
      </w:r>
      <w:r>
        <w:rPr>
          <w:rFonts w:hint="eastAsia" w:ascii="仿宋" w:hAnsi="仿宋" w:eastAsia="仿宋"/>
          <w:spacing w:val="-14"/>
        </w:rPr>
        <w:t xml:space="preserve"> 万元，②城乡居民基本养老保险基金收入 </w:t>
      </w:r>
      <w:r>
        <w:rPr>
          <w:rFonts w:hint="eastAsia" w:ascii="仿宋" w:hAnsi="仿宋" w:eastAsia="仿宋"/>
        </w:rPr>
        <w:t>1865</w:t>
      </w:r>
      <w:r>
        <w:rPr>
          <w:rFonts w:hint="eastAsia" w:ascii="仿宋" w:hAnsi="仿宋" w:eastAsia="仿宋"/>
          <w:spacing w:val="-42"/>
        </w:rPr>
        <w:t xml:space="preserve"> 万</w:t>
      </w:r>
      <w:r>
        <w:rPr>
          <w:rFonts w:hint="eastAsia" w:ascii="仿宋" w:hAnsi="仿宋" w:eastAsia="仿宋"/>
          <w:spacing w:val="-45"/>
        </w:rPr>
        <w:t xml:space="preserve">元，③职工基本医疗保险基金收入 </w:t>
      </w:r>
      <w:r>
        <w:rPr>
          <w:rFonts w:hint="eastAsia" w:ascii="仿宋" w:hAnsi="仿宋" w:eastAsia="仿宋"/>
        </w:rPr>
        <w:t>3526</w:t>
      </w:r>
      <w:r>
        <w:rPr>
          <w:rFonts w:hint="eastAsia" w:ascii="仿宋" w:hAnsi="仿宋" w:eastAsia="仿宋"/>
          <w:spacing w:val="-20"/>
        </w:rPr>
        <w:t xml:space="preserve"> 万元。支出预算 </w:t>
      </w:r>
      <w:r>
        <w:rPr>
          <w:rFonts w:hint="eastAsia" w:ascii="仿宋" w:hAnsi="仿宋" w:eastAsia="仿宋"/>
        </w:rPr>
        <w:t>4135</w:t>
      </w:r>
      <w:r>
        <w:rPr>
          <w:rFonts w:hint="eastAsia" w:ascii="仿宋" w:hAnsi="仿宋" w:eastAsia="仿宋"/>
          <w:spacing w:val="-42"/>
        </w:rPr>
        <w:t xml:space="preserve"> 万</w:t>
      </w:r>
      <w:r>
        <w:rPr>
          <w:rFonts w:hint="eastAsia" w:ascii="仿宋" w:hAnsi="仿宋" w:eastAsia="仿宋"/>
          <w:spacing w:val="1"/>
        </w:rPr>
        <w:t xml:space="preserve">元，其构成是：①机关事业单位养老保险基金支出 </w:t>
      </w:r>
      <w:r>
        <w:rPr>
          <w:rFonts w:hint="eastAsia" w:ascii="仿宋" w:hAnsi="仿宋" w:eastAsia="仿宋"/>
        </w:rPr>
        <w:t>1254</w:t>
      </w:r>
      <w:r>
        <w:rPr>
          <w:rFonts w:hint="eastAsia" w:ascii="仿宋" w:hAnsi="仿宋" w:eastAsia="仿宋"/>
          <w:spacing w:val="-19"/>
        </w:rPr>
        <w:t xml:space="preserve"> 万元，</w:t>
      </w:r>
    </w:p>
    <w:p>
      <w:pPr>
        <w:spacing w:after="0" w:line="328" w:lineRule="auto"/>
        <w:jc w:val="both"/>
        <w:rPr>
          <w:rFonts w:hint="eastAsia" w:ascii="仿宋" w:hAnsi="仿宋" w:eastAsia="仿宋"/>
        </w:rPr>
        <w:sectPr>
          <w:pgSz w:w="11910" w:h="16840"/>
          <w:pgMar w:top="1580" w:right="600" w:bottom="280" w:left="820" w:header="720" w:footer="720" w:gutter="0"/>
          <w:cols w:space="720" w:num="1"/>
        </w:sectPr>
      </w:pPr>
    </w:p>
    <w:p>
      <w:pPr>
        <w:pStyle w:val="6"/>
        <w:rPr>
          <w:rFonts w:ascii="仿宋"/>
          <w:sz w:val="20"/>
        </w:rPr>
      </w:pPr>
      <w:r>
        <w:pict>
          <v:rect id="_x0000_s1032" o:spid="_x0000_s1032" o:spt="1" style="position:absolute;left:0pt;margin-left:0pt;margin-top:0pt;height:841.9pt;width:595.3pt;mso-position-horizontal-relative:page;mso-position-vertical-relative:page;z-index:-251650048;mso-width-relative:page;mso-height-relative:page;" fillcolor="#CCE8CF" filled="t" stroked="f" coordsize="21600,21600">
            <v:path/>
            <v:fill on="t" focussize="0,0"/>
            <v:stroke on="f"/>
            <v:imagedata o:title=""/>
            <o:lock v:ext="edit"/>
          </v:rect>
        </w:pict>
      </w:r>
    </w:p>
    <w:p>
      <w:pPr>
        <w:pStyle w:val="6"/>
        <w:spacing w:before="11"/>
        <w:rPr>
          <w:rFonts w:ascii="仿宋"/>
          <w:sz w:val="15"/>
        </w:rPr>
      </w:pPr>
    </w:p>
    <w:p>
      <w:pPr>
        <w:pStyle w:val="6"/>
        <w:spacing w:before="54" w:line="328" w:lineRule="auto"/>
        <w:ind w:left="766" w:right="761"/>
        <w:rPr>
          <w:rFonts w:hint="eastAsia" w:ascii="仿宋" w:hAnsi="仿宋" w:eastAsia="仿宋"/>
        </w:rPr>
      </w:pPr>
      <w:r>
        <w:rPr>
          <w:rFonts w:hint="eastAsia" w:ascii="仿宋" w:hAnsi="仿宋" w:eastAsia="仿宋"/>
        </w:rPr>
        <w:t>②城乡居民基本养老保险基金支出 1117 万元，③职工基本医疗保险基金支出 1764 万元。收支相抵，当期结余 3162 万元。</w:t>
      </w:r>
    </w:p>
    <w:p>
      <w:pPr>
        <w:spacing w:after="0" w:line="328" w:lineRule="auto"/>
        <w:rPr>
          <w:rFonts w:hint="eastAsia" w:ascii="仿宋" w:hAnsi="仿宋" w:eastAsia="仿宋"/>
        </w:rPr>
        <w:sectPr>
          <w:pgSz w:w="11910" w:h="16840"/>
          <w:pgMar w:top="1580" w:right="600" w:bottom="280" w:left="820" w:header="720" w:footer="720" w:gutter="0"/>
          <w:cols w:space="720" w:num="1"/>
        </w:sectPr>
      </w:pPr>
    </w:p>
    <w:p>
      <w:pPr>
        <w:pStyle w:val="6"/>
        <w:spacing w:before="4"/>
        <w:rPr>
          <w:rFonts w:ascii="Times New Roman"/>
          <w:sz w:val="17"/>
        </w:rPr>
      </w:pPr>
      <w:r>
        <w:pict>
          <v:rect id="_x0000_s1033" o:spid="_x0000_s1033" o:spt="1" style="position:absolute;left:0pt;margin-left:0pt;margin-top:0pt;height:841.9pt;width:595.3pt;mso-position-horizontal-relative:page;mso-position-vertical-relative:page;z-index:-251649024;mso-width-relative:page;mso-height-relative:page;" fillcolor="#CCE8CF" filled="t" stroked="f" coordsize="21600,21600">
            <v:path/>
            <v:fill on="t" focussize="0,0"/>
            <v:stroke on="f"/>
            <v:imagedata o:title=""/>
            <o:lock v:ext="edit"/>
          </v:rect>
        </w:pict>
      </w:r>
    </w:p>
    <w:p>
      <w:pPr>
        <w:spacing w:after="0"/>
        <w:rPr>
          <w:rFonts w:ascii="Times New Roman"/>
          <w:sz w:val="17"/>
        </w:rPr>
        <w:sectPr>
          <w:pgSz w:w="11910" w:h="16840"/>
          <w:pgMar w:top="1580" w:right="600" w:bottom="280" w:left="820" w:header="720" w:footer="720" w:gutter="0"/>
          <w:cols w:space="720" w:num="1"/>
        </w:sectPr>
      </w:pPr>
    </w:p>
    <w:p>
      <w:pPr>
        <w:pStyle w:val="6"/>
        <w:rPr>
          <w:rFonts w:ascii="Times New Roman"/>
          <w:sz w:val="20"/>
        </w:rPr>
      </w:pPr>
      <w:r>
        <w:pict>
          <v:rect id="_x0000_s1034" o:spid="_x0000_s1034" o:spt="1" style="position:absolute;left:0pt;margin-left:0pt;margin-top:0pt;height:841.9pt;width:595.3pt;mso-position-horizontal-relative:page;mso-position-vertical-relative:page;z-index:-251648000;mso-width-relative:page;mso-height-relative:page;" fillcolor="#CCE8CF" filled="t" stroked="f" coordsize="21600,21600">
            <v:path/>
            <v:fill on="t" focussize="0,0"/>
            <v:stroke on="f"/>
            <v:imagedata o:title=""/>
            <o:lock v:ext="edit"/>
          </v:rect>
        </w:pict>
      </w: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22"/>
        </w:rPr>
      </w:pPr>
    </w:p>
    <w:p>
      <w:pPr>
        <w:pStyle w:val="2"/>
        <w:tabs>
          <w:tab w:val="left" w:pos="3504"/>
        </w:tabs>
        <w:ind w:left="1104"/>
      </w:pPr>
      <w:r>
        <w:t>第二部分</w:t>
      </w:r>
      <w:r>
        <w:tab/>
      </w:r>
      <w:r>
        <w:t>2021</w:t>
      </w:r>
      <w:r>
        <w:rPr>
          <w:spacing w:val="-120"/>
        </w:rPr>
        <w:t xml:space="preserve"> </w:t>
      </w:r>
      <w:r>
        <w:t>年政府预算执行情况表</w:t>
      </w:r>
    </w:p>
    <w:p>
      <w:pPr>
        <w:spacing w:after="0"/>
        <w:sectPr>
          <w:pgSz w:w="11910" w:h="16840"/>
          <w:pgMar w:top="1580" w:right="600" w:bottom="280" w:left="820" w:header="720" w:footer="720" w:gutter="0"/>
          <w:cols w:space="720" w:num="1"/>
        </w:sectPr>
      </w:pPr>
    </w:p>
    <w:p>
      <w:pPr>
        <w:pStyle w:val="6"/>
        <w:rPr>
          <w:rFonts w:ascii="黑体"/>
          <w:sz w:val="20"/>
        </w:rPr>
      </w:pPr>
      <w:r>
        <w:pict>
          <v:rect id="_x0000_s1035" o:spid="_x0000_s1035" o:spt="1" style="position:absolute;left:0pt;margin-left:0pt;margin-top:0pt;height:841.9pt;width:595.3pt;mso-position-horizontal-relative:page;mso-position-vertical-relative:page;z-index:-251646976;mso-width-relative:page;mso-height-relative:page;" fillcolor="#CCE8CF" filled="t" stroked="f" coordsize="21600,21600">
            <v:path/>
            <v:fill on="t" focussize="0,0"/>
            <v:stroke on="f"/>
            <v:imagedata o:title=""/>
            <o:lock v:ext="edit"/>
          </v:rect>
        </w:pict>
      </w:r>
    </w:p>
    <w:p>
      <w:pPr>
        <w:pStyle w:val="6"/>
        <w:rPr>
          <w:rFonts w:ascii="黑体"/>
          <w:sz w:val="20"/>
        </w:rPr>
      </w:pPr>
    </w:p>
    <w:p>
      <w:pPr>
        <w:pStyle w:val="6"/>
        <w:spacing w:before="4"/>
        <w:rPr>
          <w:rFonts w:ascii="黑体"/>
          <w:sz w:val="14"/>
        </w:rPr>
      </w:pPr>
    </w:p>
    <w:p>
      <w:pPr>
        <w:pStyle w:val="4"/>
        <w:tabs>
          <w:tab w:val="left" w:pos="2050"/>
        </w:tabs>
        <w:ind w:left="1150"/>
      </w:pPr>
      <w:r>
        <w:t>§1</w:t>
      </w:r>
      <w:r>
        <w:tab/>
      </w:r>
      <w:r>
        <w:t>2021</w:t>
      </w:r>
      <w:r>
        <w:rPr>
          <w:spacing w:val="-10"/>
        </w:rPr>
        <w:t xml:space="preserve"> 年白沟新城一般公共收入预算执行情况表</w:t>
      </w:r>
    </w:p>
    <w:p>
      <w:pPr>
        <w:spacing w:before="240"/>
        <w:ind w:left="0" w:right="769" w:firstLine="0"/>
        <w:jc w:val="right"/>
        <w:rPr>
          <w:sz w:val="24"/>
        </w:rPr>
      </w:pPr>
      <w:r>
        <w:rPr>
          <w:sz w:val="24"/>
        </w:rPr>
        <w:t>单位：万元</w:t>
      </w:r>
    </w:p>
    <w:p>
      <w:pPr>
        <w:pStyle w:val="6"/>
        <w:spacing w:before="12"/>
        <w:rPr>
          <w:sz w:val="7"/>
        </w:rPr>
      </w:pPr>
    </w:p>
    <w:tbl>
      <w:tblPr>
        <w:tblStyle w:val="7"/>
        <w:tblW w:w="0" w:type="auto"/>
        <w:tblInd w:w="6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7"/>
        <w:gridCol w:w="1750"/>
        <w:gridCol w:w="1750"/>
        <w:gridCol w:w="1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907" w:type="dxa"/>
            <w:tcBorders>
              <w:left w:val="nil"/>
            </w:tcBorders>
            <w:shd w:val="clear" w:color="auto" w:fill="CCE8CF"/>
          </w:tcPr>
          <w:p>
            <w:pPr>
              <w:pStyle w:val="11"/>
              <w:tabs>
                <w:tab w:val="left" w:pos="616"/>
              </w:tabs>
              <w:spacing w:before="96"/>
              <w:ind w:left="14"/>
              <w:jc w:val="center"/>
              <w:rPr>
                <w:b/>
                <w:sz w:val="24"/>
              </w:rPr>
            </w:pPr>
            <w:r>
              <w:rPr>
                <w:b/>
                <w:sz w:val="24"/>
              </w:rPr>
              <w:t>项</w:t>
            </w:r>
            <w:r>
              <w:rPr>
                <w:b/>
                <w:sz w:val="24"/>
              </w:rPr>
              <w:tab/>
            </w:r>
            <w:r>
              <w:rPr>
                <w:b/>
                <w:sz w:val="24"/>
              </w:rPr>
              <w:t>目</w:t>
            </w:r>
          </w:p>
        </w:tc>
        <w:tc>
          <w:tcPr>
            <w:tcW w:w="1750" w:type="dxa"/>
            <w:shd w:val="clear" w:color="auto" w:fill="CCE8CF"/>
          </w:tcPr>
          <w:p>
            <w:pPr>
              <w:pStyle w:val="11"/>
              <w:spacing w:before="96"/>
              <w:ind w:left="493" w:right="482"/>
              <w:jc w:val="center"/>
              <w:rPr>
                <w:b/>
                <w:sz w:val="24"/>
              </w:rPr>
            </w:pPr>
            <w:r>
              <w:rPr>
                <w:b/>
                <w:sz w:val="24"/>
              </w:rPr>
              <w:t>预算数</w:t>
            </w:r>
          </w:p>
        </w:tc>
        <w:tc>
          <w:tcPr>
            <w:tcW w:w="1750" w:type="dxa"/>
            <w:shd w:val="clear" w:color="auto" w:fill="CCE8CF"/>
          </w:tcPr>
          <w:p>
            <w:pPr>
              <w:pStyle w:val="11"/>
              <w:spacing w:before="96"/>
              <w:ind w:left="493" w:right="483"/>
              <w:jc w:val="center"/>
              <w:rPr>
                <w:b/>
                <w:sz w:val="24"/>
              </w:rPr>
            </w:pPr>
            <w:r>
              <w:rPr>
                <w:b/>
                <w:sz w:val="24"/>
              </w:rPr>
              <w:t>执行数</w:t>
            </w:r>
          </w:p>
        </w:tc>
        <w:tc>
          <w:tcPr>
            <w:tcW w:w="1750" w:type="dxa"/>
            <w:tcBorders>
              <w:right w:val="nil"/>
            </w:tcBorders>
            <w:shd w:val="clear" w:color="auto" w:fill="CCE8CF"/>
          </w:tcPr>
          <w:p>
            <w:pPr>
              <w:pStyle w:val="11"/>
              <w:spacing w:before="96"/>
              <w:ind w:left="254" w:right="247"/>
              <w:jc w:val="center"/>
              <w:rPr>
                <w:b/>
                <w:sz w:val="24"/>
              </w:rPr>
            </w:pPr>
            <w:r>
              <w:rPr>
                <w:b/>
                <w:sz w:val="24"/>
              </w:rPr>
              <w:t>占预算的%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907" w:type="dxa"/>
            <w:tcBorders>
              <w:left w:val="nil"/>
            </w:tcBorders>
            <w:shd w:val="clear" w:color="auto" w:fill="CCE8CF"/>
          </w:tcPr>
          <w:p>
            <w:pPr>
              <w:pStyle w:val="11"/>
              <w:tabs>
                <w:tab w:val="left" w:pos="616"/>
              </w:tabs>
              <w:ind w:left="14"/>
              <w:jc w:val="center"/>
              <w:rPr>
                <w:b/>
                <w:sz w:val="24"/>
              </w:rPr>
            </w:pPr>
            <w:r>
              <w:rPr>
                <w:b/>
                <w:sz w:val="24"/>
              </w:rPr>
              <w:t>合</w:t>
            </w:r>
            <w:r>
              <w:rPr>
                <w:b/>
                <w:sz w:val="24"/>
              </w:rPr>
              <w:tab/>
            </w:r>
            <w:r>
              <w:rPr>
                <w:b/>
                <w:sz w:val="24"/>
              </w:rPr>
              <w:t>计</w:t>
            </w:r>
          </w:p>
        </w:tc>
        <w:tc>
          <w:tcPr>
            <w:tcW w:w="1750" w:type="dxa"/>
            <w:shd w:val="clear" w:color="auto" w:fill="CCE8CF"/>
          </w:tcPr>
          <w:p>
            <w:pPr>
              <w:pStyle w:val="11"/>
              <w:ind w:left="493" w:right="480"/>
              <w:jc w:val="center"/>
              <w:rPr>
                <w:b/>
                <w:sz w:val="24"/>
              </w:rPr>
            </w:pPr>
            <w:r>
              <w:rPr>
                <w:b/>
                <w:sz w:val="24"/>
              </w:rPr>
              <w:t>62210</w:t>
            </w:r>
          </w:p>
        </w:tc>
        <w:tc>
          <w:tcPr>
            <w:tcW w:w="1750" w:type="dxa"/>
            <w:shd w:val="clear" w:color="auto" w:fill="CCE8CF"/>
          </w:tcPr>
          <w:p>
            <w:pPr>
              <w:pStyle w:val="11"/>
              <w:ind w:left="493" w:right="480"/>
              <w:jc w:val="center"/>
              <w:rPr>
                <w:b/>
                <w:sz w:val="24"/>
              </w:rPr>
            </w:pPr>
            <w:r>
              <w:rPr>
                <w:b/>
                <w:sz w:val="24"/>
              </w:rPr>
              <w:t>67120</w:t>
            </w:r>
          </w:p>
        </w:tc>
        <w:tc>
          <w:tcPr>
            <w:tcW w:w="1750" w:type="dxa"/>
            <w:tcBorders>
              <w:right w:val="nil"/>
            </w:tcBorders>
            <w:shd w:val="clear" w:color="auto" w:fill="CCE8CF"/>
          </w:tcPr>
          <w:p>
            <w:pPr>
              <w:pStyle w:val="11"/>
              <w:spacing w:before="99"/>
              <w:ind w:left="247" w:right="247"/>
              <w:jc w:val="center"/>
              <w:rPr>
                <w:rFonts w:ascii="Times New Roman"/>
                <w:b/>
                <w:sz w:val="26"/>
              </w:rPr>
            </w:pPr>
            <w:r>
              <w:rPr>
                <w:rFonts w:ascii="Times New Roman"/>
                <w:b/>
                <w:sz w:val="26"/>
              </w:rPr>
              <w:t>107.9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907" w:type="dxa"/>
            <w:tcBorders>
              <w:left w:val="nil"/>
            </w:tcBorders>
            <w:shd w:val="clear" w:color="auto" w:fill="CCE8CF"/>
          </w:tcPr>
          <w:p>
            <w:pPr>
              <w:pStyle w:val="11"/>
              <w:spacing w:before="96"/>
              <w:ind w:left="113"/>
              <w:rPr>
                <w:b/>
                <w:sz w:val="24"/>
              </w:rPr>
            </w:pPr>
            <w:r>
              <w:rPr>
                <w:b/>
                <w:sz w:val="24"/>
              </w:rPr>
              <w:t>一、税收收入</w:t>
            </w:r>
          </w:p>
        </w:tc>
        <w:tc>
          <w:tcPr>
            <w:tcW w:w="1750" w:type="dxa"/>
            <w:shd w:val="clear" w:color="auto" w:fill="CCE8CF"/>
          </w:tcPr>
          <w:p>
            <w:pPr>
              <w:pStyle w:val="11"/>
              <w:spacing w:before="96"/>
              <w:ind w:left="493" w:right="480"/>
              <w:jc w:val="center"/>
              <w:rPr>
                <w:b/>
                <w:sz w:val="24"/>
              </w:rPr>
            </w:pPr>
            <w:r>
              <w:rPr>
                <w:b/>
                <w:sz w:val="24"/>
              </w:rPr>
              <w:t>58700</w:t>
            </w:r>
          </w:p>
        </w:tc>
        <w:tc>
          <w:tcPr>
            <w:tcW w:w="1750" w:type="dxa"/>
            <w:shd w:val="clear" w:color="auto" w:fill="CCE8CF"/>
          </w:tcPr>
          <w:p>
            <w:pPr>
              <w:pStyle w:val="11"/>
              <w:spacing w:before="96"/>
              <w:ind w:left="493" w:right="480"/>
              <w:jc w:val="center"/>
              <w:rPr>
                <w:b/>
                <w:sz w:val="24"/>
              </w:rPr>
            </w:pPr>
            <w:r>
              <w:rPr>
                <w:b/>
                <w:sz w:val="24"/>
              </w:rPr>
              <w:t>55569</w:t>
            </w:r>
          </w:p>
        </w:tc>
        <w:tc>
          <w:tcPr>
            <w:tcW w:w="1750" w:type="dxa"/>
            <w:tcBorders>
              <w:right w:val="nil"/>
            </w:tcBorders>
            <w:shd w:val="clear" w:color="auto" w:fill="CCE8CF"/>
          </w:tcPr>
          <w:p>
            <w:pPr>
              <w:pStyle w:val="11"/>
              <w:spacing w:before="112"/>
              <w:ind w:left="251" w:right="247"/>
              <w:jc w:val="center"/>
              <w:rPr>
                <w:rFonts w:ascii="Times New Roman"/>
                <w:b/>
                <w:sz w:val="24"/>
              </w:rPr>
            </w:pPr>
            <w:r>
              <w:rPr>
                <w:rFonts w:ascii="Times New Roman"/>
                <w:b/>
                <w:sz w:val="24"/>
              </w:rPr>
              <w:t>94.7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907" w:type="dxa"/>
            <w:tcBorders>
              <w:left w:val="nil"/>
            </w:tcBorders>
            <w:shd w:val="clear" w:color="auto" w:fill="CCE8CF"/>
          </w:tcPr>
          <w:p>
            <w:pPr>
              <w:pStyle w:val="11"/>
              <w:ind w:left="353"/>
              <w:rPr>
                <w:sz w:val="24"/>
              </w:rPr>
            </w:pPr>
            <w:r>
              <w:rPr>
                <w:sz w:val="24"/>
              </w:rPr>
              <w:t>（一）增值税</w:t>
            </w:r>
          </w:p>
        </w:tc>
        <w:tc>
          <w:tcPr>
            <w:tcW w:w="1750" w:type="dxa"/>
            <w:shd w:val="clear" w:color="auto" w:fill="CCE8CF"/>
          </w:tcPr>
          <w:p>
            <w:pPr>
              <w:pStyle w:val="11"/>
              <w:spacing w:before="108"/>
              <w:ind w:left="492" w:right="483"/>
              <w:jc w:val="center"/>
              <w:rPr>
                <w:sz w:val="22"/>
              </w:rPr>
            </w:pPr>
            <w:r>
              <w:rPr>
                <w:sz w:val="22"/>
              </w:rPr>
              <w:t>14300</w:t>
            </w:r>
          </w:p>
        </w:tc>
        <w:tc>
          <w:tcPr>
            <w:tcW w:w="1750" w:type="dxa"/>
            <w:shd w:val="clear" w:color="auto" w:fill="CCE8CF"/>
          </w:tcPr>
          <w:p>
            <w:pPr>
              <w:pStyle w:val="11"/>
              <w:spacing w:before="111"/>
              <w:ind w:left="491" w:right="483"/>
              <w:jc w:val="center"/>
              <w:rPr>
                <w:rFonts w:ascii="Times New Roman"/>
                <w:sz w:val="24"/>
              </w:rPr>
            </w:pPr>
            <w:r>
              <w:rPr>
                <w:rFonts w:ascii="Times New Roman"/>
                <w:sz w:val="24"/>
              </w:rPr>
              <w:t>10227</w:t>
            </w:r>
          </w:p>
        </w:tc>
        <w:tc>
          <w:tcPr>
            <w:tcW w:w="1750" w:type="dxa"/>
            <w:tcBorders>
              <w:right w:val="nil"/>
            </w:tcBorders>
            <w:shd w:val="clear" w:color="auto" w:fill="CCE8CF"/>
          </w:tcPr>
          <w:p>
            <w:pPr>
              <w:pStyle w:val="11"/>
              <w:spacing w:before="111"/>
              <w:ind w:left="251" w:right="247"/>
              <w:jc w:val="center"/>
              <w:rPr>
                <w:rFonts w:ascii="Times New Roman"/>
                <w:sz w:val="24"/>
              </w:rPr>
            </w:pPr>
            <w:r>
              <w:rPr>
                <w:rFonts w:ascii="Times New Roman"/>
                <w:sz w:val="24"/>
              </w:rPr>
              <w:t>71.5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907" w:type="dxa"/>
            <w:tcBorders>
              <w:left w:val="nil"/>
            </w:tcBorders>
            <w:shd w:val="clear" w:color="auto" w:fill="CCE8CF"/>
          </w:tcPr>
          <w:p>
            <w:pPr>
              <w:pStyle w:val="11"/>
              <w:spacing w:before="96"/>
              <w:ind w:left="353"/>
              <w:rPr>
                <w:sz w:val="24"/>
              </w:rPr>
            </w:pPr>
            <w:r>
              <w:rPr>
                <w:sz w:val="24"/>
              </w:rPr>
              <w:t>（二）企业所得税</w:t>
            </w:r>
          </w:p>
        </w:tc>
        <w:tc>
          <w:tcPr>
            <w:tcW w:w="1750" w:type="dxa"/>
            <w:shd w:val="clear" w:color="auto" w:fill="CCE8CF"/>
          </w:tcPr>
          <w:p>
            <w:pPr>
              <w:pStyle w:val="11"/>
              <w:spacing w:before="109"/>
              <w:ind w:left="492" w:right="483"/>
              <w:jc w:val="center"/>
              <w:rPr>
                <w:sz w:val="22"/>
              </w:rPr>
            </w:pPr>
            <w:r>
              <w:rPr>
                <w:sz w:val="22"/>
              </w:rPr>
              <w:t>3100</w:t>
            </w:r>
          </w:p>
        </w:tc>
        <w:tc>
          <w:tcPr>
            <w:tcW w:w="1750" w:type="dxa"/>
            <w:shd w:val="clear" w:color="auto" w:fill="CCE8CF"/>
          </w:tcPr>
          <w:p>
            <w:pPr>
              <w:pStyle w:val="11"/>
              <w:spacing w:before="112"/>
              <w:ind w:left="491" w:right="483"/>
              <w:jc w:val="center"/>
              <w:rPr>
                <w:rFonts w:ascii="Times New Roman"/>
                <w:sz w:val="24"/>
              </w:rPr>
            </w:pPr>
            <w:r>
              <w:rPr>
                <w:rFonts w:ascii="Times New Roman"/>
                <w:sz w:val="24"/>
              </w:rPr>
              <w:t>3133</w:t>
            </w:r>
          </w:p>
        </w:tc>
        <w:tc>
          <w:tcPr>
            <w:tcW w:w="1750" w:type="dxa"/>
            <w:tcBorders>
              <w:right w:val="nil"/>
            </w:tcBorders>
            <w:shd w:val="clear" w:color="auto" w:fill="CCE8CF"/>
          </w:tcPr>
          <w:p>
            <w:pPr>
              <w:pStyle w:val="11"/>
              <w:spacing w:before="112"/>
              <w:ind w:left="251" w:right="247"/>
              <w:jc w:val="center"/>
              <w:rPr>
                <w:rFonts w:ascii="Times New Roman"/>
                <w:sz w:val="24"/>
              </w:rPr>
            </w:pPr>
            <w:r>
              <w:rPr>
                <w:rFonts w:ascii="Times New Roman"/>
                <w:sz w:val="24"/>
              </w:rPr>
              <w:t>101.1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907" w:type="dxa"/>
            <w:tcBorders>
              <w:left w:val="nil"/>
            </w:tcBorders>
            <w:shd w:val="clear" w:color="auto" w:fill="CCE8CF"/>
          </w:tcPr>
          <w:p>
            <w:pPr>
              <w:pStyle w:val="11"/>
              <w:ind w:left="353"/>
              <w:rPr>
                <w:sz w:val="24"/>
              </w:rPr>
            </w:pPr>
            <w:r>
              <w:rPr>
                <w:sz w:val="24"/>
              </w:rPr>
              <w:t>（三）个人所得税</w:t>
            </w:r>
          </w:p>
        </w:tc>
        <w:tc>
          <w:tcPr>
            <w:tcW w:w="1750" w:type="dxa"/>
            <w:shd w:val="clear" w:color="auto" w:fill="CCE8CF"/>
          </w:tcPr>
          <w:p>
            <w:pPr>
              <w:pStyle w:val="11"/>
              <w:spacing w:before="108"/>
              <w:ind w:left="492" w:right="483"/>
              <w:jc w:val="center"/>
              <w:rPr>
                <w:sz w:val="22"/>
              </w:rPr>
            </w:pPr>
            <w:r>
              <w:rPr>
                <w:sz w:val="22"/>
              </w:rPr>
              <w:t>2200</w:t>
            </w:r>
          </w:p>
        </w:tc>
        <w:tc>
          <w:tcPr>
            <w:tcW w:w="1750" w:type="dxa"/>
            <w:shd w:val="clear" w:color="auto" w:fill="CCE8CF"/>
          </w:tcPr>
          <w:p>
            <w:pPr>
              <w:pStyle w:val="11"/>
              <w:spacing w:before="111"/>
              <w:ind w:left="491" w:right="483"/>
              <w:jc w:val="center"/>
              <w:rPr>
                <w:rFonts w:ascii="Times New Roman"/>
                <w:sz w:val="24"/>
              </w:rPr>
            </w:pPr>
            <w:r>
              <w:rPr>
                <w:rFonts w:ascii="Times New Roman"/>
                <w:sz w:val="24"/>
              </w:rPr>
              <w:t>1025</w:t>
            </w:r>
          </w:p>
        </w:tc>
        <w:tc>
          <w:tcPr>
            <w:tcW w:w="1750" w:type="dxa"/>
            <w:tcBorders>
              <w:right w:val="nil"/>
            </w:tcBorders>
            <w:shd w:val="clear" w:color="auto" w:fill="CCE8CF"/>
          </w:tcPr>
          <w:p>
            <w:pPr>
              <w:pStyle w:val="11"/>
              <w:spacing w:before="111"/>
              <w:ind w:left="251" w:right="247"/>
              <w:jc w:val="center"/>
              <w:rPr>
                <w:rFonts w:ascii="Times New Roman"/>
                <w:sz w:val="24"/>
              </w:rPr>
            </w:pPr>
            <w:r>
              <w:rPr>
                <w:rFonts w:ascii="Times New Roman"/>
                <w:sz w:val="24"/>
              </w:rPr>
              <w:t>46.6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907" w:type="dxa"/>
            <w:tcBorders>
              <w:left w:val="nil"/>
            </w:tcBorders>
            <w:shd w:val="clear" w:color="auto" w:fill="CCE8CF"/>
          </w:tcPr>
          <w:p>
            <w:pPr>
              <w:pStyle w:val="11"/>
              <w:spacing w:before="96"/>
              <w:ind w:left="353"/>
              <w:rPr>
                <w:sz w:val="24"/>
              </w:rPr>
            </w:pPr>
            <w:r>
              <w:rPr>
                <w:sz w:val="24"/>
              </w:rPr>
              <w:t>（四）资源税</w:t>
            </w:r>
          </w:p>
        </w:tc>
        <w:tc>
          <w:tcPr>
            <w:tcW w:w="1750" w:type="dxa"/>
            <w:shd w:val="clear" w:color="auto" w:fill="CCE8CF"/>
          </w:tcPr>
          <w:p>
            <w:pPr>
              <w:pStyle w:val="11"/>
              <w:spacing w:before="109"/>
              <w:ind w:left="492" w:right="483"/>
              <w:jc w:val="center"/>
              <w:rPr>
                <w:sz w:val="22"/>
              </w:rPr>
            </w:pPr>
            <w:r>
              <w:rPr>
                <w:sz w:val="22"/>
              </w:rPr>
              <w:t>130</w:t>
            </w:r>
          </w:p>
        </w:tc>
        <w:tc>
          <w:tcPr>
            <w:tcW w:w="1750" w:type="dxa"/>
            <w:shd w:val="clear" w:color="auto" w:fill="CCE8CF"/>
          </w:tcPr>
          <w:p>
            <w:pPr>
              <w:pStyle w:val="11"/>
              <w:spacing w:before="112"/>
              <w:ind w:left="491" w:right="483"/>
              <w:jc w:val="center"/>
              <w:rPr>
                <w:rFonts w:ascii="Times New Roman"/>
                <w:sz w:val="24"/>
              </w:rPr>
            </w:pPr>
            <w:r>
              <w:rPr>
                <w:rFonts w:ascii="Times New Roman"/>
                <w:sz w:val="24"/>
              </w:rPr>
              <w:t>35</w:t>
            </w:r>
          </w:p>
        </w:tc>
        <w:tc>
          <w:tcPr>
            <w:tcW w:w="1750" w:type="dxa"/>
            <w:tcBorders>
              <w:right w:val="nil"/>
            </w:tcBorders>
            <w:shd w:val="clear" w:color="auto" w:fill="CCE8CF"/>
          </w:tcPr>
          <w:p>
            <w:pPr>
              <w:pStyle w:val="11"/>
              <w:spacing w:before="112"/>
              <w:ind w:left="251" w:right="247"/>
              <w:jc w:val="center"/>
              <w:rPr>
                <w:rFonts w:ascii="Times New Roman"/>
                <w:sz w:val="24"/>
              </w:rPr>
            </w:pPr>
            <w:r>
              <w:rPr>
                <w:rFonts w:ascii="Times New Roman"/>
                <w:sz w:val="24"/>
              </w:rPr>
              <w:t>26.9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907" w:type="dxa"/>
            <w:tcBorders>
              <w:left w:val="nil"/>
            </w:tcBorders>
            <w:shd w:val="clear" w:color="auto" w:fill="CCE8CF"/>
          </w:tcPr>
          <w:p>
            <w:pPr>
              <w:pStyle w:val="11"/>
              <w:ind w:left="353"/>
              <w:rPr>
                <w:sz w:val="24"/>
              </w:rPr>
            </w:pPr>
            <w:r>
              <w:rPr>
                <w:sz w:val="24"/>
              </w:rPr>
              <w:t>（五）城市维护建设税</w:t>
            </w:r>
          </w:p>
        </w:tc>
        <w:tc>
          <w:tcPr>
            <w:tcW w:w="1750" w:type="dxa"/>
            <w:shd w:val="clear" w:color="auto" w:fill="CCE8CF"/>
          </w:tcPr>
          <w:p>
            <w:pPr>
              <w:pStyle w:val="11"/>
              <w:spacing w:before="108"/>
              <w:ind w:left="492" w:right="483"/>
              <w:jc w:val="center"/>
              <w:rPr>
                <w:sz w:val="22"/>
              </w:rPr>
            </w:pPr>
            <w:r>
              <w:rPr>
                <w:sz w:val="22"/>
              </w:rPr>
              <w:t>2160</w:t>
            </w:r>
          </w:p>
        </w:tc>
        <w:tc>
          <w:tcPr>
            <w:tcW w:w="1750" w:type="dxa"/>
            <w:shd w:val="clear" w:color="auto" w:fill="CCE8CF"/>
          </w:tcPr>
          <w:p>
            <w:pPr>
              <w:pStyle w:val="11"/>
              <w:spacing w:before="111"/>
              <w:ind w:left="491" w:right="483"/>
              <w:jc w:val="center"/>
              <w:rPr>
                <w:rFonts w:ascii="Times New Roman"/>
                <w:sz w:val="24"/>
              </w:rPr>
            </w:pPr>
            <w:r>
              <w:rPr>
                <w:rFonts w:ascii="Times New Roman"/>
                <w:sz w:val="24"/>
              </w:rPr>
              <w:t>2023</w:t>
            </w:r>
          </w:p>
        </w:tc>
        <w:tc>
          <w:tcPr>
            <w:tcW w:w="1750" w:type="dxa"/>
            <w:tcBorders>
              <w:right w:val="nil"/>
            </w:tcBorders>
            <w:shd w:val="clear" w:color="auto" w:fill="CCE8CF"/>
          </w:tcPr>
          <w:p>
            <w:pPr>
              <w:pStyle w:val="11"/>
              <w:spacing w:before="111"/>
              <w:ind w:left="251" w:right="247"/>
              <w:jc w:val="center"/>
              <w:rPr>
                <w:rFonts w:ascii="Times New Roman"/>
                <w:sz w:val="24"/>
              </w:rPr>
            </w:pPr>
            <w:r>
              <w:rPr>
                <w:rFonts w:ascii="Times New Roman"/>
                <w:sz w:val="24"/>
              </w:rPr>
              <w:t>93.7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907" w:type="dxa"/>
            <w:tcBorders>
              <w:left w:val="nil"/>
            </w:tcBorders>
            <w:shd w:val="clear" w:color="auto" w:fill="CCE8CF"/>
          </w:tcPr>
          <w:p>
            <w:pPr>
              <w:pStyle w:val="11"/>
              <w:spacing w:before="96"/>
              <w:ind w:left="353"/>
              <w:rPr>
                <w:sz w:val="24"/>
              </w:rPr>
            </w:pPr>
            <w:r>
              <w:rPr>
                <w:sz w:val="24"/>
              </w:rPr>
              <w:t>（六）房产税</w:t>
            </w:r>
          </w:p>
        </w:tc>
        <w:tc>
          <w:tcPr>
            <w:tcW w:w="1750" w:type="dxa"/>
            <w:shd w:val="clear" w:color="auto" w:fill="CCE8CF"/>
          </w:tcPr>
          <w:p>
            <w:pPr>
              <w:pStyle w:val="11"/>
              <w:spacing w:before="109"/>
              <w:ind w:left="492" w:right="483"/>
              <w:jc w:val="center"/>
              <w:rPr>
                <w:sz w:val="22"/>
              </w:rPr>
            </w:pPr>
            <w:r>
              <w:rPr>
                <w:sz w:val="22"/>
              </w:rPr>
              <w:t>4380</w:t>
            </w:r>
          </w:p>
        </w:tc>
        <w:tc>
          <w:tcPr>
            <w:tcW w:w="1750" w:type="dxa"/>
            <w:shd w:val="clear" w:color="auto" w:fill="CCE8CF"/>
          </w:tcPr>
          <w:p>
            <w:pPr>
              <w:pStyle w:val="11"/>
              <w:spacing w:before="112"/>
              <w:ind w:left="491" w:right="483"/>
              <w:jc w:val="center"/>
              <w:rPr>
                <w:rFonts w:ascii="Times New Roman"/>
                <w:sz w:val="24"/>
              </w:rPr>
            </w:pPr>
            <w:r>
              <w:rPr>
                <w:rFonts w:ascii="Times New Roman"/>
                <w:sz w:val="24"/>
              </w:rPr>
              <w:t>3080</w:t>
            </w:r>
          </w:p>
        </w:tc>
        <w:tc>
          <w:tcPr>
            <w:tcW w:w="1750" w:type="dxa"/>
            <w:tcBorders>
              <w:right w:val="nil"/>
            </w:tcBorders>
            <w:shd w:val="clear" w:color="auto" w:fill="CCE8CF"/>
          </w:tcPr>
          <w:p>
            <w:pPr>
              <w:pStyle w:val="11"/>
              <w:spacing w:before="112"/>
              <w:ind w:left="251" w:right="247"/>
              <w:jc w:val="center"/>
              <w:rPr>
                <w:rFonts w:ascii="Times New Roman"/>
                <w:sz w:val="24"/>
              </w:rPr>
            </w:pPr>
            <w:r>
              <w:rPr>
                <w:rFonts w:ascii="Times New Roman"/>
                <w:sz w:val="24"/>
              </w:rPr>
              <w:t>70.3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907" w:type="dxa"/>
            <w:tcBorders>
              <w:left w:val="nil"/>
            </w:tcBorders>
            <w:shd w:val="clear" w:color="auto" w:fill="CCE8CF"/>
          </w:tcPr>
          <w:p>
            <w:pPr>
              <w:pStyle w:val="11"/>
              <w:ind w:left="353"/>
              <w:rPr>
                <w:sz w:val="24"/>
              </w:rPr>
            </w:pPr>
            <w:r>
              <w:rPr>
                <w:sz w:val="24"/>
              </w:rPr>
              <w:t>（七）印花税</w:t>
            </w:r>
          </w:p>
        </w:tc>
        <w:tc>
          <w:tcPr>
            <w:tcW w:w="1750" w:type="dxa"/>
            <w:shd w:val="clear" w:color="auto" w:fill="CCE8CF"/>
          </w:tcPr>
          <w:p>
            <w:pPr>
              <w:pStyle w:val="11"/>
              <w:spacing w:before="108"/>
              <w:ind w:left="492" w:right="483"/>
              <w:jc w:val="center"/>
              <w:rPr>
                <w:sz w:val="22"/>
              </w:rPr>
            </w:pPr>
            <w:r>
              <w:rPr>
                <w:sz w:val="22"/>
              </w:rPr>
              <w:t>1450</w:t>
            </w:r>
          </w:p>
        </w:tc>
        <w:tc>
          <w:tcPr>
            <w:tcW w:w="1750" w:type="dxa"/>
            <w:shd w:val="clear" w:color="auto" w:fill="CCE8CF"/>
          </w:tcPr>
          <w:p>
            <w:pPr>
              <w:pStyle w:val="11"/>
              <w:spacing w:before="111"/>
              <w:ind w:left="491" w:right="483"/>
              <w:jc w:val="center"/>
              <w:rPr>
                <w:rFonts w:ascii="Times New Roman"/>
                <w:sz w:val="24"/>
              </w:rPr>
            </w:pPr>
            <w:r>
              <w:rPr>
                <w:rFonts w:ascii="Times New Roman"/>
                <w:sz w:val="24"/>
              </w:rPr>
              <w:t>1030</w:t>
            </w:r>
          </w:p>
        </w:tc>
        <w:tc>
          <w:tcPr>
            <w:tcW w:w="1750" w:type="dxa"/>
            <w:tcBorders>
              <w:right w:val="nil"/>
            </w:tcBorders>
            <w:shd w:val="clear" w:color="auto" w:fill="CCE8CF"/>
          </w:tcPr>
          <w:p>
            <w:pPr>
              <w:pStyle w:val="11"/>
              <w:spacing w:before="111"/>
              <w:ind w:left="251" w:right="247"/>
              <w:jc w:val="center"/>
              <w:rPr>
                <w:rFonts w:ascii="Times New Roman"/>
                <w:sz w:val="24"/>
              </w:rPr>
            </w:pPr>
            <w:r>
              <w:rPr>
                <w:rFonts w:ascii="Times New Roman"/>
                <w:sz w:val="24"/>
              </w:rPr>
              <w:t>71.0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907" w:type="dxa"/>
            <w:tcBorders>
              <w:left w:val="nil"/>
            </w:tcBorders>
            <w:shd w:val="clear" w:color="auto" w:fill="CCE8CF"/>
          </w:tcPr>
          <w:p>
            <w:pPr>
              <w:pStyle w:val="11"/>
              <w:spacing w:before="96"/>
              <w:ind w:left="353"/>
              <w:rPr>
                <w:sz w:val="24"/>
              </w:rPr>
            </w:pPr>
            <w:r>
              <w:rPr>
                <w:sz w:val="24"/>
              </w:rPr>
              <w:t>（八）城镇土地使用税</w:t>
            </w:r>
          </w:p>
        </w:tc>
        <w:tc>
          <w:tcPr>
            <w:tcW w:w="1750" w:type="dxa"/>
            <w:shd w:val="clear" w:color="auto" w:fill="CCE8CF"/>
          </w:tcPr>
          <w:p>
            <w:pPr>
              <w:pStyle w:val="11"/>
              <w:spacing w:before="109"/>
              <w:ind w:left="492" w:right="483"/>
              <w:jc w:val="center"/>
              <w:rPr>
                <w:sz w:val="22"/>
              </w:rPr>
            </w:pPr>
            <w:r>
              <w:rPr>
                <w:sz w:val="22"/>
              </w:rPr>
              <w:t>2750</w:t>
            </w:r>
          </w:p>
        </w:tc>
        <w:tc>
          <w:tcPr>
            <w:tcW w:w="1750" w:type="dxa"/>
            <w:shd w:val="clear" w:color="auto" w:fill="CCE8CF"/>
          </w:tcPr>
          <w:p>
            <w:pPr>
              <w:pStyle w:val="11"/>
              <w:spacing w:before="112"/>
              <w:ind w:left="491" w:right="483"/>
              <w:jc w:val="center"/>
              <w:rPr>
                <w:rFonts w:ascii="Times New Roman"/>
                <w:sz w:val="24"/>
              </w:rPr>
            </w:pPr>
            <w:r>
              <w:rPr>
                <w:rFonts w:ascii="Times New Roman"/>
                <w:sz w:val="24"/>
              </w:rPr>
              <w:t>2401</w:t>
            </w:r>
          </w:p>
        </w:tc>
        <w:tc>
          <w:tcPr>
            <w:tcW w:w="1750" w:type="dxa"/>
            <w:tcBorders>
              <w:right w:val="nil"/>
            </w:tcBorders>
            <w:shd w:val="clear" w:color="auto" w:fill="CCE8CF"/>
          </w:tcPr>
          <w:p>
            <w:pPr>
              <w:pStyle w:val="11"/>
              <w:spacing w:before="112"/>
              <w:ind w:left="251" w:right="247"/>
              <w:jc w:val="center"/>
              <w:rPr>
                <w:rFonts w:ascii="Times New Roman"/>
                <w:sz w:val="24"/>
              </w:rPr>
            </w:pPr>
            <w:r>
              <w:rPr>
                <w:rFonts w:ascii="Times New Roman"/>
                <w:sz w:val="24"/>
              </w:rPr>
              <w:t>87.3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907" w:type="dxa"/>
            <w:tcBorders>
              <w:left w:val="nil"/>
            </w:tcBorders>
            <w:shd w:val="clear" w:color="auto" w:fill="CCE8CF"/>
          </w:tcPr>
          <w:p>
            <w:pPr>
              <w:pStyle w:val="11"/>
              <w:ind w:left="353"/>
              <w:rPr>
                <w:sz w:val="24"/>
              </w:rPr>
            </w:pPr>
            <w:r>
              <w:rPr>
                <w:sz w:val="24"/>
              </w:rPr>
              <w:t>（九）土地增值税</w:t>
            </w:r>
          </w:p>
        </w:tc>
        <w:tc>
          <w:tcPr>
            <w:tcW w:w="1750" w:type="dxa"/>
            <w:shd w:val="clear" w:color="auto" w:fill="CCE8CF"/>
          </w:tcPr>
          <w:p>
            <w:pPr>
              <w:pStyle w:val="11"/>
              <w:spacing w:before="108"/>
              <w:ind w:left="492" w:right="483"/>
              <w:jc w:val="center"/>
              <w:rPr>
                <w:sz w:val="22"/>
              </w:rPr>
            </w:pPr>
            <w:r>
              <w:rPr>
                <w:sz w:val="22"/>
              </w:rPr>
              <w:t>19500</w:t>
            </w:r>
          </w:p>
        </w:tc>
        <w:tc>
          <w:tcPr>
            <w:tcW w:w="1750" w:type="dxa"/>
            <w:shd w:val="clear" w:color="auto" w:fill="CCE8CF"/>
          </w:tcPr>
          <w:p>
            <w:pPr>
              <w:pStyle w:val="11"/>
              <w:spacing w:before="111"/>
              <w:ind w:left="491" w:right="483"/>
              <w:jc w:val="center"/>
              <w:rPr>
                <w:rFonts w:ascii="Times New Roman"/>
                <w:sz w:val="24"/>
              </w:rPr>
            </w:pPr>
            <w:r>
              <w:rPr>
                <w:rFonts w:ascii="Times New Roman"/>
                <w:sz w:val="24"/>
              </w:rPr>
              <w:t>18204</w:t>
            </w:r>
          </w:p>
        </w:tc>
        <w:tc>
          <w:tcPr>
            <w:tcW w:w="1750" w:type="dxa"/>
            <w:tcBorders>
              <w:right w:val="nil"/>
            </w:tcBorders>
            <w:shd w:val="clear" w:color="auto" w:fill="CCE8CF"/>
          </w:tcPr>
          <w:p>
            <w:pPr>
              <w:pStyle w:val="11"/>
              <w:spacing w:before="111"/>
              <w:ind w:left="251" w:right="247"/>
              <w:jc w:val="center"/>
              <w:rPr>
                <w:rFonts w:ascii="Times New Roman"/>
                <w:sz w:val="24"/>
              </w:rPr>
            </w:pPr>
            <w:r>
              <w:rPr>
                <w:rFonts w:ascii="Times New Roman"/>
                <w:sz w:val="24"/>
              </w:rPr>
              <w:t>93.4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907" w:type="dxa"/>
            <w:tcBorders>
              <w:left w:val="nil"/>
            </w:tcBorders>
            <w:shd w:val="clear" w:color="auto" w:fill="CCE8CF"/>
          </w:tcPr>
          <w:p>
            <w:pPr>
              <w:pStyle w:val="11"/>
              <w:spacing w:before="96"/>
              <w:ind w:left="353"/>
              <w:rPr>
                <w:sz w:val="24"/>
              </w:rPr>
            </w:pPr>
            <w:r>
              <w:rPr>
                <w:sz w:val="24"/>
              </w:rPr>
              <w:t>（十）车船税</w:t>
            </w:r>
          </w:p>
        </w:tc>
        <w:tc>
          <w:tcPr>
            <w:tcW w:w="1750" w:type="dxa"/>
            <w:shd w:val="clear" w:color="auto" w:fill="CCE8CF"/>
          </w:tcPr>
          <w:p>
            <w:pPr>
              <w:pStyle w:val="11"/>
              <w:spacing w:before="109"/>
              <w:ind w:left="492" w:right="483"/>
              <w:jc w:val="center"/>
              <w:rPr>
                <w:sz w:val="22"/>
              </w:rPr>
            </w:pPr>
            <w:r>
              <w:rPr>
                <w:sz w:val="22"/>
              </w:rPr>
              <w:t>600</w:t>
            </w:r>
          </w:p>
        </w:tc>
        <w:tc>
          <w:tcPr>
            <w:tcW w:w="1750" w:type="dxa"/>
            <w:shd w:val="clear" w:color="auto" w:fill="CCE8CF"/>
          </w:tcPr>
          <w:p>
            <w:pPr>
              <w:pStyle w:val="11"/>
              <w:spacing w:before="112"/>
              <w:ind w:left="491" w:right="483"/>
              <w:jc w:val="center"/>
              <w:rPr>
                <w:rFonts w:ascii="Times New Roman"/>
                <w:sz w:val="24"/>
              </w:rPr>
            </w:pPr>
            <w:r>
              <w:rPr>
                <w:rFonts w:ascii="Times New Roman"/>
                <w:sz w:val="24"/>
              </w:rPr>
              <w:t>136</w:t>
            </w:r>
          </w:p>
        </w:tc>
        <w:tc>
          <w:tcPr>
            <w:tcW w:w="1750" w:type="dxa"/>
            <w:tcBorders>
              <w:right w:val="nil"/>
            </w:tcBorders>
            <w:shd w:val="clear" w:color="auto" w:fill="CCE8CF"/>
          </w:tcPr>
          <w:p>
            <w:pPr>
              <w:pStyle w:val="11"/>
              <w:spacing w:before="112"/>
              <w:ind w:left="251" w:right="247"/>
              <w:jc w:val="center"/>
              <w:rPr>
                <w:rFonts w:ascii="Times New Roman"/>
                <w:sz w:val="24"/>
              </w:rPr>
            </w:pPr>
            <w:r>
              <w:rPr>
                <w:rFonts w:ascii="Times New Roman"/>
                <w:sz w:val="24"/>
              </w:rPr>
              <w:t>22.7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907" w:type="dxa"/>
            <w:tcBorders>
              <w:left w:val="nil"/>
            </w:tcBorders>
            <w:shd w:val="clear" w:color="auto" w:fill="CCE8CF"/>
          </w:tcPr>
          <w:p>
            <w:pPr>
              <w:pStyle w:val="11"/>
              <w:ind w:left="353"/>
              <w:rPr>
                <w:sz w:val="24"/>
              </w:rPr>
            </w:pPr>
            <w:r>
              <w:rPr>
                <w:sz w:val="24"/>
              </w:rPr>
              <w:t>（十一）契税</w:t>
            </w:r>
          </w:p>
        </w:tc>
        <w:tc>
          <w:tcPr>
            <w:tcW w:w="1750" w:type="dxa"/>
            <w:shd w:val="clear" w:color="auto" w:fill="CCE8CF"/>
          </w:tcPr>
          <w:p>
            <w:pPr>
              <w:pStyle w:val="11"/>
              <w:spacing w:before="108"/>
              <w:ind w:left="492" w:right="483"/>
              <w:jc w:val="center"/>
              <w:rPr>
                <w:sz w:val="22"/>
              </w:rPr>
            </w:pPr>
            <w:r>
              <w:rPr>
                <w:sz w:val="22"/>
              </w:rPr>
              <w:t>7300</w:t>
            </w:r>
          </w:p>
        </w:tc>
        <w:tc>
          <w:tcPr>
            <w:tcW w:w="1750" w:type="dxa"/>
            <w:shd w:val="clear" w:color="auto" w:fill="CCE8CF"/>
          </w:tcPr>
          <w:p>
            <w:pPr>
              <w:pStyle w:val="11"/>
              <w:spacing w:before="111"/>
              <w:ind w:left="491" w:right="483"/>
              <w:jc w:val="center"/>
              <w:rPr>
                <w:rFonts w:ascii="Times New Roman"/>
                <w:sz w:val="24"/>
              </w:rPr>
            </w:pPr>
            <w:r>
              <w:rPr>
                <w:rFonts w:ascii="Times New Roman"/>
                <w:sz w:val="24"/>
              </w:rPr>
              <w:t>12743</w:t>
            </w:r>
          </w:p>
        </w:tc>
        <w:tc>
          <w:tcPr>
            <w:tcW w:w="1750" w:type="dxa"/>
            <w:tcBorders>
              <w:right w:val="nil"/>
            </w:tcBorders>
            <w:shd w:val="clear" w:color="auto" w:fill="CCE8CF"/>
          </w:tcPr>
          <w:p>
            <w:pPr>
              <w:pStyle w:val="11"/>
              <w:spacing w:before="111"/>
              <w:ind w:left="251" w:right="247"/>
              <w:jc w:val="center"/>
              <w:rPr>
                <w:rFonts w:ascii="Times New Roman"/>
                <w:sz w:val="24"/>
              </w:rPr>
            </w:pPr>
            <w:r>
              <w:rPr>
                <w:rFonts w:ascii="Times New Roman"/>
                <w:sz w:val="24"/>
              </w:rPr>
              <w:t>174.6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907" w:type="dxa"/>
            <w:tcBorders>
              <w:left w:val="nil"/>
            </w:tcBorders>
            <w:shd w:val="clear" w:color="auto" w:fill="CCE8CF"/>
          </w:tcPr>
          <w:p>
            <w:pPr>
              <w:pStyle w:val="11"/>
              <w:spacing w:before="96"/>
              <w:ind w:left="353"/>
              <w:rPr>
                <w:sz w:val="24"/>
              </w:rPr>
            </w:pPr>
            <w:r>
              <w:rPr>
                <w:sz w:val="24"/>
              </w:rPr>
              <w:t>（十二）耕地占用税</w:t>
            </w:r>
          </w:p>
        </w:tc>
        <w:tc>
          <w:tcPr>
            <w:tcW w:w="1750" w:type="dxa"/>
            <w:shd w:val="clear" w:color="auto" w:fill="CCE8CF"/>
          </w:tcPr>
          <w:p>
            <w:pPr>
              <w:pStyle w:val="11"/>
              <w:spacing w:before="109"/>
              <w:ind w:left="492" w:right="483"/>
              <w:jc w:val="center"/>
              <w:rPr>
                <w:sz w:val="22"/>
              </w:rPr>
            </w:pPr>
            <w:r>
              <w:rPr>
                <w:sz w:val="22"/>
              </w:rPr>
              <w:t>630</w:t>
            </w:r>
          </w:p>
        </w:tc>
        <w:tc>
          <w:tcPr>
            <w:tcW w:w="1750" w:type="dxa"/>
            <w:shd w:val="clear" w:color="auto" w:fill="CCE8CF"/>
          </w:tcPr>
          <w:p>
            <w:pPr>
              <w:pStyle w:val="11"/>
              <w:spacing w:before="112"/>
              <w:ind w:left="491" w:right="483"/>
              <w:jc w:val="center"/>
              <w:rPr>
                <w:rFonts w:ascii="Times New Roman"/>
                <w:sz w:val="24"/>
              </w:rPr>
            </w:pPr>
            <w:r>
              <w:rPr>
                <w:rFonts w:ascii="Times New Roman"/>
                <w:sz w:val="24"/>
              </w:rPr>
              <w:t>1434</w:t>
            </w:r>
          </w:p>
        </w:tc>
        <w:tc>
          <w:tcPr>
            <w:tcW w:w="1750" w:type="dxa"/>
            <w:tcBorders>
              <w:right w:val="nil"/>
            </w:tcBorders>
            <w:shd w:val="clear" w:color="auto" w:fill="CCE8CF"/>
          </w:tcPr>
          <w:p>
            <w:pPr>
              <w:pStyle w:val="11"/>
              <w:spacing w:before="112"/>
              <w:ind w:left="251" w:right="247"/>
              <w:jc w:val="center"/>
              <w:rPr>
                <w:rFonts w:ascii="Times New Roman"/>
                <w:sz w:val="24"/>
              </w:rPr>
            </w:pPr>
            <w:r>
              <w:rPr>
                <w:rFonts w:ascii="Times New Roman"/>
                <w:sz w:val="24"/>
              </w:rPr>
              <w:t>227.6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907" w:type="dxa"/>
            <w:tcBorders>
              <w:left w:val="nil"/>
            </w:tcBorders>
            <w:shd w:val="clear" w:color="auto" w:fill="CCE8CF"/>
          </w:tcPr>
          <w:p>
            <w:pPr>
              <w:pStyle w:val="11"/>
              <w:ind w:left="353"/>
              <w:rPr>
                <w:sz w:val="24"/>
              </w:rPr>
            </w:pPr>
            <w:r>
              <w:rPr>
                <w:sz w:val="24"/>
              </w:rPr>
              <w:t>（十三）环保税</w:t>
            </w:r>
          </w:p>
        </w:tc>
        <w:tc>
          <w:tcPr>
            <w:tcW w:w="1750" w:type="dxa"/>
            <w:shd w:val="clear" w:color="auto" w:fill="CCE8CF"/>
          </w:tcPr>
          <w:p>
            <w:pPr>
              <w:pStyle w:val="11"/>
              <w:spacing w:before="108"/>
              <w:ind w:left="492" w:right="483"/>
              <w:jc w:val="center"/>
              <w:rPr>
                <w:sz w:val="22"/>
              </w:rPr>
            </w:pPr>
            <w:r>
              <w:rPr>
                <w:sz w:val="22"/>
              </w:rPr>
              <w:t>200</w:t>
            </w:r>
          </w:p>
        </w:tc>
        <w:tc>
          <w:tcPr>
            <w:tcW w:w="1750" w:type="dxa"/>
            <w:shd w:val="clear" w:color="auto" w:fill="CCE8CF"/>
          </w:tcPr>
          <w:p>
            <w:pPr>
              <w:pStyle w:val="11"/>
              <w:spacing w:before="111"/>
              <w:ind w:left="491" w:right="483"/>
              <w:jc w:val="center"/>
              <w:rPr>
                <w:rFonts w:ascii="Times New Roman"/>
                <w:sz w:val="24"/>
              </w:rPr>
            </w:pPr>
            <w:r>
              <w:rPr>
                <w:rFonts w:ascii="Times New Roman"/>
                <w:sz w:val="24"/>
              </w:rPr>
              <w:t>98</w:t>
            </w:r>
          </w:p>
        </w:tc>
        <w:tc>
          <w:tcPr>
            <w:tcW w:w="1750" w:type="dxa"/>
            <w:tcBorders>
              <w:right w:val="nil"/>
            </w:tcBorders>
            <w:shd w:val="clear" w:color="auto" w:fill="CCE8CF"/>
          </w:tcPr>
          <w:p>
            <w:pPr>
              <w:pStyle w:val="11"/>
              <w:spacing w:before="111"/>
              <w:ind w:left="251" w:right="247"/>
              <w:jc w:val="center"/>
              <w:rPr>
                <w:rFonts w:ascii="Times New Roman"/>
                <w:sz w:val="24"/>
              </w:rPr>
            </w:pPr>
            <w:r>
              <w:rPr>
                <w:rFonts w:ascii="Times New Roman"/>
                <w:sz w:val="24"/>
              </w:rPr>
              <w:t>49.0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907" w:type="dxa"/>
            <w:tcBorders>
              <w:left w:val="nil"/>
            </w:tcBorders>
            <w:shd w:val="clear" w:color="auto" w:fill="CCE8CF"/>
          </w:tcPr>
          <w:p>
            <w:pPr>
              <w:pStyle w:val="11"/>
              <w:spacing w:before="96"/>
              <w:ind w:left="113"/>
              <w:rPr>
                <w:b/>
                <w:sz w:val="24"/>
              </w:rPr>
            </w:pPr>
            <w:r>
              <w:rPr>
                <w:b/>
                <w:sz w:val="24"/>
              </w:rPr>
              <w:t>二、非税收入</w:t>
            </w:r>
          </w:p>
        </w:tc>
        <w:tc>
          <w:tcPr>
            <w:tcW w:w="1750" w:type="dxa"/>
            <w:shd w:val="clear" w:color="auto" w:fill="CCE8CF"/>
          </w:tcPr>
          <w:p>
            <w:pPr>
              <w:pStyle w:val="11"/>
              <w:spacing w:before="96"/>
              <w:ind w:left="493" w:right="480"/>
              <w:jc w:val="center"/>
              <w:rPr>
                <w:b/>
                <w:sz w:val="24"/>
              </w:rPr>
            </w:pPr>
            <w:r>
              <w:rPr>
                <w:b/>
                <w:sz w:val="24"/>
              </w:rPr>
              <w:t>3510</w:t>
            </w:r>
          </w:p>
        </w:tc>
        <w:tc>
          <w:tcPr>
            <w:tcW w:w="1750" w:type="dxa"/>
            <w:shd w:val="clear" w:color="auto" w:fill="CCE8CF"/>
          </w:tcPr>
          <w:p>
            <w:pPr>
              <w:pStyle w:val="11"/>
              <w:spacing w:before="96"/>
              <w:ind w:left="493" w:right="480"/>
              <w:jc w:val="center"/>
              <w:rPr>
                <w:b/>
                <w:sz w:val="24"/>
              </w:rPr>
            </w:pPr>
            <w:r>
              <w:rPr>
                <w:b/>
                <w:sz w:val="24"/>
              </w:rPr>
              <w:t>11551</w:t>
            </w:r>
          </w:p>
        </w:tc>
        <w:tc>
          <w:tcPr>
            <w:tcW w:w="1750" w:type="dxa"/>
            <w:tcBorders>
              <w:right w:val="nil"/>
            </w:tcBorders>
            <w:shd w:val="clear" w:color="auto" w:fill="CCE8CF"/>
          </w:tcPr>
          <w:p>
            <w:pPr>
              <w:pStyle w:val="11"/>
              <w:spacing w:before="112"/>
              <w:ind w:left="251" w:right="247"/>
              <w:jc w:val="center"/>
              <w:rPr>
                <w:rFonts w:ascii="Times New Roman"/>
                <w:sz w:val="24"/>
              </w:rPr>
            </w:pPr>
            <w:r>
              <w:rPr>
                <w:rFonts w:ascii="Times New Roman"/>
                <w:sz w:val="24"/>
              </w:rPr>
              <w:t>329.1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907" w:type="dxa"/>
            <w:tcBorders>
              <w:left w:val="nil"/>
            </w:tcBorders>
            <w:shd w:val="clear" w:color="auto" w:fill="CCE8CF"/>
          </w:tcPr>
          <w:p>
            <w:pPr>
              <w:pStyle w:val="11"/>
              <w:ind w:left="353"/>
              <w:rPr>
                <w:sz w:val="24"/>
              </w:rPr>
            </w:pPr>
            <w:r>
              <w:rPr>
                <w:sz w:val="24"/>
              </w:rPr>
              <w:t>（一）专项收入</w:t>
            </w:r>
          </w:p>
        </w:tc>
        <w:tc>
          <w:tcPr>
            <w:tcW w:w="1750" w:type="dxa"/>
            <w:shd w:val="clear" w:color="auto" w:fill="CCE8CF"/>
          </w:tcPr>
          <w:p>
            <w:pPr>
              <w:pStyle w:val="11"/>
              <w:ind w:left="492" w:right="483"/>
              <w:jc w:val="center"/>
              <w:rPr>
                <w:sz w:val="24"/>
              </w:rPr>
            </w:pPr>
            <w:r>
              <w:rPr>
                <w:sz w:val="24"/>
              </w:rPr>
              <w:t>1375</w:t>
            </w:r>
          </w:p>
        </w:tc>
        <w:tc>
          <w:tcPr>
            <w:tcW w:w="1750" w:type="dxa"/>
            <w:shd w:val="clear" w:color="auto" w:fill="CCE8CF"/>
          </w:tcPr>
          <w:p>
            <w:pPr>
              <w:pStyle w:val="11"/>
              <w:spacing w:before="111"/>
              <w:ind w:left="491" w:right="483"/>
              <w:jc w:val="center"/>
              <w:rPr>
                <w:rFonts w:ascii="Times New Roman"/>
                <w:sz w:val="24"/>
              </w:rPr>
            </w:pPr>
            <w:r>
              <w:rPr>
                <w:rFonts w:ascii="Times New Roman"/>
                <w:sz w:val="24"/>
              </w:rPr>
              <w:t>9856</w:t>
            </w:r>
          </w:p>
        </w:tc>
        <w:tc>
          <w:tcPr>
            <w:tcW w:w="1750" w:type="dxa"/>
            <w:tcBorders>
              <w:right w:val="nil"/>
            </w:tcBorders>
            <w:shd w:val="clear" w:color="auto" w:fill="CCE8CF"/>
          </w:tcPr>
          <w:p>
            <w:pPr>
              <w:pStyle w:val="11"/>
              <w:spacing w:before="111"/>
              <w:ind w:left="251" w:right="247"/>
              <w:jc w:val="center"/>
              <w:rPr>
                <w:rFonts w:ascii="Times New Roman"/>
                <w:sz w:val="24"/>
              </w:rPr>
            </w:pPr>
            <w:r>
              <w:rPr>
                <w:rFonts w:ascii="Times New Roman"/>
                <w:sz w:val="24"/>
              </w:rPr>
              <w:t>716.8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907" w:type="dxa"/>
            <w:tcBorders>
              <w:left w:val="nil"/>
            </w:tcBorders>
            <w:shd w:val="clear" w:color="auto" w:fill="CCE8CF"/>
          </w:tcPr>
          <w:p>
            <w:pPr>
              <w:pStyle w:val="11"/>
              <w:spacing w:before="96"/>
              <w:ind w:left="353"/>
              <w:rPr>
                <w:sz w:val="24"/>
              </w:rPr>
            </w:pPr>
            <w:r>
              <w:rPr>
                <w:sz w:val="24"/>
              </w:rPr>
              <w:t>（二）行政性收费收入</w:t>
            </w:r>
          </w:p>
        </w:tc>
        <w:tc>
          <w:tcPr>
            <w:tcW w:w="1750" w:type="dxa"/>
            <w:shd w:val="clear" w:color="auto" w:fill="CCE8CF"/>
          </w:tcPr>
          <w:p>
            <w:pPr>
              <w:pStyle w:val="11"/>
              <w:spacing w:before="96"/>
              <w:ind w:left="492" w:right="483"/>
              <w:jc w:val="center"/>
              <w:rPr>
                <w:sz w:val="24"/>
              </w:rPr>
            </w:pPr>
            <w:r>
              <w:rPr>
                <w:sz w:val="24"/>
              </w:rPr>
              <w:t>353</w:t>
            </w:r>
          </w:p>
        </w:tc>
        <w:tc>
          <w:tcPr>
            <w:tcW w:w="1750" w:type="dxa"/>
            <w:shd w:val="clear" w:color="auto" w:fill="CCE8CF"/>
          </w:tcPr>
          <w:p>
            <w:pPr>
              <w:pStyle w:val="11"/>
              <w:spacing w:before="112"/>
              <w:ind w:left="491" w:right="483"/>
              <w:jc w:val="center"/>
              <w:rPr>
                <w:rFonts w:ascii="Times New Roman"/>
                <w:sz w:val="24"/>
              </w:rPr>
            </w:pPr>
            <w:r>
              <w:rPr>
                <w:rFonts w:ascii="Times New Roman"/>
                <w:sz w:val="24"/>
              </w:rPr>
              <w:t>224</w:t>
            </w:r>
          </w:p>
        </w:tc>
        <w:tc>
          <w:tcPr>
            <w:tcW w:w="1750" w:type="dxa"/>
            <w:tcBorders>
              <w:right w:val="nil"/>
            </w:tcBorders>
            <w:shd w:val="clear" w:color="auto" w:fill="CCE8CF"/>
          </w:tcPr>
          <w:p>
            <w:pPr>
              <w:pStyle w:val="11"/>
              <w:spacing w:before="112"/>
              <w:ind w:left="251" w:right="247"/>
              <w:jc w:val="center"/>
              <w:rPr>
                <w:rFonts w:ascii="Times New Roman"/>
                <w:sz w:val="24"/>
              </w:rPr>
            </w:pPr>
            <w:r>
              <w:rPr>
                <w:rFonts w:ascii="Times New Roman"/>
                <w:sz w:val="24"/>
              </w:rPr>
              <w:t>63.5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907" w:type="dxa"/>
            <w:tcBorders>
              <w:left w:val="nil"/>
            </w:tcBorders>
            <w:shd w:val="clear" w:color="auto" w:fill="CCE8CF"/>
          </w:tcPr>
          <w:p>
            <w:pPr>
              <w:pStyle w:val="11"/>
              <w:ind w:left="353"/>
              <w:rPr>
                <w:sz w:val="24"/>
              </w:rPr>
            </w:pPr>
            <w:r>
              <w:rPr>
                <w:sz w:val="24"/>
              </w:rPr>
              <w:t>（三）罚没收入</w:t>
            </w:r>
          </w:p>
        </w:tc>
        <w:tc>
          <w:tcPr>
            <w:tcW w:w="1750" w:type="dxa"/>
            <w:shd w:val="clear" w:color="auto" w:fill="CCE8CF"/>
          </w:tcPr>
          <w:p>
            <w:pPr>
              <w:pStyle w:val="11"/>
              <w:ind w:left="492" w:right="483"/>
              <w:jc w:val="center"/>
              <w:rPr>
                <w:sz w:val="24"/>
              </w:rPr>
            </w:pPr>
            <w:r>
              <w:rPr>
                <w:sz w:val="24"/>
              </w:rPr>
              <w:t>782</w:t>
            </w:r>
          </w:p>
        </w:tc>
        <w:tc>
          <w:tcPr>
            <w:tcW w:w="1750" w:type="dxa"/>
            <w:shd w:val="clear" w:color="auto" w:fill="CCE8CF"/>
          </w:tcPr>
          <w:p>
            <w:pPr>
              <w:pStyle w:val="11"/>
              <w:spacing w:before="111"/>
              <w:ind w:left="491" w:right="483"/>
              <w:jc w:val="center"/>
              <w:rPr>
                <w:rFonts w:ascii="Times New Roman"/>
                <w:sz w:val="24"/>
              </w:rPr>
            </w:pPr>
            <w:r>
              <w:rPr>
                <w:rFonts w:ascii="Times New Roman"/>
                <w:sz w:val="24"/>
              </w:rPr>
              <w:t>503</w:t>
            </w:r>
          </w:p>
        </w:tc>
        <w:tc>
          <w:tcPr>
            <w:tcW w:w="1750" w:type="dxa"/>
            <w:tcBorders>
              <w:right w:val="nil"/>
            </w:tcBorders>
            <w:shd w:val="clear" w:color="auto" w:fill="CCE8CF"/>
          </w:tcPr>
          <w:p>
            <w:pPr>
              <w:pStyle w:val="11"/>
              <w:spacing w:before="111"/>
              <w:ind w:left="251" w:right="247"/>
              <w:jc w:val="center"/>
              <w:rPr>
                <w:rFonts w:ascii="Times New Roman"/>
                <w:sz w:val="24"/>
              </w:rPr>
            </w:pPr>
            <w:r>
              <w:rPr>
                <w:rFonts w:ascii="Times New Roman"/>
                <w:sz w:val="24"/>
              </w:rPr>
              <w:t>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907" w:type="dxa"/>
            <w:tcBorders>
              <w:left w:val="nil"/>
            </w:tcBorders>
            <w:shd w:val="clear" w:color="auto" w:fill="CCE8CF"/>
          </w:tcPr>
          <w:p>
            <w:pPr>
              <w:pStyle w:val="11"/>
              <w:spacing w:before="96"/>
              <w:ind w:left="353"/>
              <w:rPr>
                <w:sz w:val="24"/>
              </w:rPr>
            </w:pPr>
            <w:r>
              <w:rPr>
                <w:sz w:val="24"/>
              </w:rPr>
              <w:t>（四）国有资源有偿使用收入</w:t>
            </w:r>
          </w:p>
        </w:tc>
        <w:tc>
          <w:tcPr>
            <w:tcW w:w="1750" w:type="dxa"/>
            <w:shd w:val="clear" w:color="auto" w:fill="CCE8CF"/>
          </w:tcPr>
          <w:p>
            <w:pPr>
              <w:pStyle w:val="11"/>
              <w:spacing w:before="96"/>
              <w:ind w:left="492" w:right="483"/>
              <w:jc w:val="center"/>
              <w:rPr>
                <w:sz w:val="24"/>
              </w:rPr>
            </w:pPr>
            <w:r>
              <w:rPr>
                <w:sz w:val="24"/>
              </w:rPr>
              <w:t>1000</w:t>
            </w:r>
          </w:p>
        </w:tc>
        <w:tc>
          <w:tcPr>
            <w:tcW w:w="1750" w:type="dxa"/>
            <w:shd w:val="clear" w:color="auto" w:fill="CCE8CF"/>
          </w:tcPr>
          <w:p>
            <w:pPr>
              <w:pStyle w:val="11"/>
              <w:spacing w:before="112"/>
              <w:ind w:left="491" w:right="483"/>
              <w:jc w:val="center"/>
              <w:rPr>
                <w:rFonts w:ascii="Times New Roman"/>
                <w:sz w:val="24"/>
              </w:rPr>
            </w:pPr>
            <w:r>
              <w:rPr>
                <w:rFonts w:ascii="Times New Roman"/>
                <w:sz w:val="24"/>
              </w:rPr>
              <w:t>968</w:t>
            </w:r>
          </w:p>
        </w:tc>
        <w:tc>
          <w:tcPr>
            <w:tcW w:w="1750" w:type="dxa"/>
            <w:tcBorders>
              <w:right w:val="nil"/>
            </w:tcBorders>
            <w:shd w:val="clear" w:color="auto" w:fill="CCE8CF"/>
          </w:tcPr>
          <w:p>
            <w:pPr>
              <w:pStyle w:val="11"/>
              <w:spacing w:before="112"/>
              <w:ind w:left="251" w:right="247"/>
              <w:jc w:val="center"/>
              <w:rPr>
                <w:rFonts w:ascii="Times New Roman"/>
                <w:sz w:val="24"/>
              </w:rPr>
            </w:pPr>
            <w:r>
              <w:rPr>
                <w:rFonts w:ascii="Times New Roman"/>
                <w:sz w:val="24"/>
              </w:rPr>
              <w:t>96.8</w:t>
            </w:r>
          </w:p>
        </w:tc>
      </w:tr>
    </w:tbl>
    <w:p>
      <w:pPr>
        <w:spacing w:after="0"/>
        <w:jc w:val="center"/>
        <w:rPr>
          <w:rFonts w:ascii="Times New Roman"/>
          <w:sz w:val="24"/>
        </w:rPr>
        <w:sectPr>
          <w:pgSz w:w="11910" w:h="16840"/>
          <w:pgMar w:top="1580" w:right="600" w:bottom="280" w:left="820" w:header="720" w:footer="720" w:gutter="0"/>
          <w:cols w:space="720" w:num="1"/>
        </w:sectPr>
      </w:pPr>
    </w:p>
    <w:p>
      <w:pPr>
        <w:pStyle w:val="6"/>
        <w:rPr>
          <w:sz w:val="20"/>
        </w:rPr>
      </w:pPr>
      <w:r>
        <w:pict>
          <v:rect id="_x0000_s1036" o:spid="_x0000_s1036" o:spt="1" style="position:absolute;left:0pt;margin-left:0pt;margin-top:0pt;height:841.9pt;width:595.3pt;mso-position-horizontal-relative:page;mso-position-vertical-relative:page;z-index:-251645952;mso-width-relative:page;mso-height-relative:page;" fillcolor="#CCE8CF" filled="t" stroked="f" coordsize="21600,21600">
            <v:path/>
            <v:fill on="t" focussize="0,0"/>
            <v:stroke on="f"/>
            <v:imagedata o:title=""/>
            <o:lock v:ext="edit"/>
          </v:rect>
        </w:pict>
      </w:r>
    </w:p>
    <w:p>
      <w:pPr>
        <w:pStyle w:val="6"/>
        <w:rPr>
          <w:sz w:val="20"/>
        </w:rPr>
      </w:pPr>
    </w:p>
    <w:p>
      <w:pPr>
        <w:pStyle w:val="6"/>
        <w:spacing w:before="4"/>
        <w:rPr>
          <w:sz w:val="14"/>
        </w:rPr>
      </w:pPr>
    </w:p>
    <w:p>
      <w:pPr>
        <w:pStyle w:val="4"/>
        <w:tabs>
          <w:tab w:val="left" w:pos="905"/>
        </w:tabs>
        <w:jc w:val="center"/>
      </w:pPr>
      <w:r>
        <w:t>§2</w:t>
      </w:r>
      <w:r>
        <w:tab/>
      </w:r>
      <w:r>
        <w:t>2021</w:t>
      </w:r>
      <w:r>
        <w:rPr>
          <w:spacing w:val="-10"/>
        </w:rPr>
        <w:t xml:space="preserve"> 年白沟新城一般公共预算收支平衡情况</w:t>
      </w:r>
    </w:p>
    <w:p>
      <w:pPr>
        <w:spacing w:before="141" w:after="4"/>
        <w:ind w:left="0" w:right="225" w:firstLine="0"/>
        <w:jc w:val="right"/>
        <w:rPr>
          <w:sz w:val="24"/>
        </w:rPr>
      </w:pPr>
      <w:r>
        <w:rPr>
          <w:sz w:val="24"/>
        </w:rPr>
        <w:t>单位：万元</w:t>
      </w:r>
    </w:p>
    <w:tbl>
      <w:tblPr>
        <w:tblStyle w:val="7"/>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9"/>
        <w:gridCol w:w="1295"/>
        <w:gridCol w:w="1115"/>
        <w:gridCol w:w="2705"/>
        <w:gridCol w:w="1305"/>
        <w:gridCol w:w="1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189" w:type="dxa"/>
            <w:gridSpan w:val="3"/>
            <w:tcBorders>
              <w:left w:val="nil"/>
            </w:tcBorders>
            <w:shd w:val="clear" w:color="auto" w:fill="CCE8CF"/>
          </w:tcPr>
          <w:p>
            <w:pPr>
              <w:pStyle w:val="11"/>
              <w:tabs>
                <w:tab w:val="left" w:pos="617"/>
              </w:tabs>
              <w:spacing w:before="72"/>
              <w:ind w:left="15"/>
              <w:jc w:val="center"/>
              <w:rPr>
                <w:b/>
                <w:sz w:val="24"/>
              </w:rPr>
            </w:pPr>
            <w:r>
              <w:rPr>
                <w:b/>
                <w:sz w:val="24"/>
              </w:rPr>
              <w:t>收</w:t>
            </w:r>
            <w:r>
              <w:rPr>
                <w:b/>
                <w:sz w:val="24"/>
              </w:rPr>
              <w:tab/>
            </w:r>
            <w:r>
              <w:rPr>
                <w:b/>
                <w:sz w:val="24"/>
              </w:rPr>
              <w:t>入</w:t>
            </w:r>
          </w:p>
        </w:tc>
        <w:tc>
          <w:tcPr>
            <w:tcW w:w="5054" w:type="dxa"/>
            <w:gridSpan w:val="3"/>
            <w:tcBorders>
              <w:right w:val="nil"/>
            </w:tcBorders>
            <w:shd w:val="clear" w:color="auto" w:fill="CCE8CF"/>
          </w:tcPr>
          <w:p>
            <w:pPr>
              <w:pStyle w:val="11"/>
              <w:tabs>
                <w:tab w:val="left" w:pos="607"/>
              </w:tabs>
              <w:spacing w:before="72"/>
              <w:ind w:left="5"/>
              <w:jc w:val="center"/>
              <w:rPr>
                <w:b/>
                <w:sz w:val="24"/>
              </w:rPr>
            </w:pPr>
            <w:r>
              <w:rPr>
                <w:b/>
                <w:sz w:val="24"/>
              </w:rPr>
              <w:t>支</w:t>
            </w:r>
            <w:r>
              <w:rPr>
                <w:b/>
                <w:sz w:val="24"/>
              </w:rPr>
              <w:tab/>
            </w:r>
            <w:r>
              <w:rPr>
                <w:b/>
                <w:sz w:val="24"/>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779" w:type="dxa"/>
            <w:tcBorders>
              <w:left w:val="nil"/>
            </w:tcBorders>
            <w:shd w:val="clear" w:color="auto" w:fill="CCE8CF"/>
          </w:tcPr>
          <w:p>
            <w:pPr>
              <w:pStyle w:val="11"/>
              <w:tabs>
                <w:tab w:val="left" w:pos="493"/>
              </w:tabs>
              <w:spacing w:before="74"/>
              <w:ind w:left="13"/>
              <w:jc w:val="center"/>
              <w:rPr>
                <w:b/>
                <w:sz w:val="24"/>
              </w:rPr>
            </w:pPr>
            <w:r>
              <w:rPr>
                <w:b/>
                <w:sz w:val="24"/>
              </w:rPr>
              <w:t>项</w:t>
            </w:r>
            <w:r>
              <w:rPr>
                <w:b/>
                <w:sz w:val="24"/>
              </w:rPr>
              <w:tab/>
            </w:r>
            <w:r>
              <w:rPr>
                <w:b/>
                <w:sz w:val="24"/>
              </w:rPr>
              <w:t>目</w:t>
            </w:r>
          </w:p>
        </w:tc>
        <w:tc>
          <w:tcPr>
            <w:tcW w:w="1295" w:type="dxa"/>
            <w:shd w:val="clear" w:color="auto" w:fill="CCE8CF"/>
          </w:tcPr>
          <w:p>
            <w:pPr>
              <w:pStyle w:val="11"/>
              <w:spacing w:before="74"/>
              <w:ind w:left="146" w:right="135"/>
              <w:jc w:val="center"/>
              <w:rPr>
                <w:b/>
                <w:sz w:val="24"/>
              </w:rPr>
            </w:pPr>
            <w:r>
              <w:rPr>
                <w:b/>
                <w:sz w:val="24"/>
              </w:rPr>
              <w:t>预算安排</w:t>
            </w:r>
          </w:p>
        </w:tc>
        <w:tc>
          <w:tcPr>
            <w:tcW w:w="1115" w:type="dxa"/>
            <w:shd w:val="clear" w:color="auto" w:fill="CCE8CF"/>
          </w:tcPr>
          <w:p>
            <w:pPr>
              <w:pStyle w:val="11"/>
              <w:spacing w:before="74"/>
              <w:ind w:left="196"/>
              <w:rPr>
                <w:b/>
                <w:sz w:val="24"/>
              </w:rPr>
            </w:pPr>
            <w:r>
              <w:rPr>
                <w:b/>
                <w:sz w:val="24"/>
              </w:rPr>
              <w:t>执行数</w:t>
            </w:r>
          </w:p>
        </w:tc>
        <w:tc>
          <w:tcPr>
            <w:tcW w:w="2705" w:type="dxa"/>
            <w:shd w:val="clear" w:color="auto" w:fill="CCE8CF"/>
          </w:tcPr>
          <w:p>
            <w:pPr>
              <w:pStyle w:val="11"/>
              <w:tabs>
                <w:tab w:val="left" w:pos="489"/>
              </w:tabs>
              <w:spacing w:before="74"/>
              <w:ind w:left="9"/>
              <w:jc w:val="center"/>
              <w:rPr>
                <w:b/>
                <w:sz w:val="24"/>
              </w:rPr>
            </w:pPr>
            <w:r>
              <w:rPr>
                <w:b/>
                <w:sz w:val="24"/>
              </w:rPr>
              <w:t>项</w:t>
            </w:r>
            <w:r>
              <w:rPr>
                <w:b/>
                <w:sz w:val="24"/>
              </w:rPr>
              <w:tab/>
            </w:r>
            <w:r>
              <w:rPr>
                <w:b/>
                <w:sz w:val="24"/>
              </w:rPr>
              <w:t>目</w:t>
            </w:r>
          </w:p>
        </w:tc>
        <w:tc>
          <w:tcPr>
            <w:tcW w:w="1305" w:type="dxa"/>
            <w:shd w:val="clear" w:color="auto" w:fill="CCE8CF"/>
          </w:tcPr>
          <w:p>
            <w:pPr>
              <w:pStyle w:val="11"/>
              <w:spacing w:before="74"/>
              <w:ind w:left="150" w:right="140"/>
              <w:jc w:val="center"/>
              <w:rPr>
                <w:b/>
                <w:sz w:val="24"/>
              </w:rPr>
            </w:pPr>
            <w:r>
              <w:rPr>
                <w:b/>
                <w:sz w:val="24"/>
              </w:rPr>
              <w:t>预算安排</w:t>
            </w:r>
          </w:p>
        </w:tc>
        <w:tc>
          <w:tcPr>
            <w:tcW w:w="1044" w:type="dxa"/>
            <w:tcBorders>
              <w:right w:val="nil"/>
            </w:tcBorders>
            <w:shd w:val="clear" w:color="auto" w:fill="CCE8CF"/>
          </w:tcPr>
          <w:p>
            <w:pPr>
              <w:pStyle w:val="11"/>
              <w:spacing w:before="74"/>
              <w:ind w:left="139" w:right="131"/>
              <w:jc w:val="center"/>
              <w:rPr>
                <w:b/>
                <w:sz w:val="24"/>
              </w:rPr>
            </w:pPr>
            <w:r>
              <w:rPr>
                <w:b/>
                <w:sz w:val="24"/>
              </w:rPr>
              <w:t>执行数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779" w:type="dxa"/>
            <w:tcBorders>
              <w:left w:val="nil"/>
            </w:tcBorders>
            <w:shd w:val="clear" w:color="auto" w:fill="CCE8CF"/>
          </w:tcPr>
          <w:p>
            <w:pPr>
              <w:pStyle w:val="11"/>
              <w:spacing w:before="73"/>
              <w:ind w:left="313"/>
              <w:rPr>
                <w:b/>
                <w:sz w:val="24"/>
              </w:rPr>
            </w:pPr>
            <w:r>
              <w:rPr>
                <w:b/>
                <w:sz w:val="24"/>
              </w:rPr>
              <w:t>一般公共预算总收入</w:t>
            </w:r>
          </w:p>
        </w:tc>
        <w:tc>
          <w:tcPr>
            <w:tcW w:w="1295" w:type="dxa"/>
            <w:shd w:val="clear" w:color="auto" w:fill="CCE8CF"/>
          </w:tcPr>
          <w:p>
            <w:pPr>
              <w:pStyle w:val="11"/>
              <w:spacing w:before="73"/>
              <w:ind w:left="146" w:right="132"/>
              <w:jc w:val="center"/>
              <w:rPr>
                <w:b/>
                <w:sz w:val="24"/>
              </w:rPr>
            </w:pPr>
            <w:r>
              <w:rPr>
                <w:b/>
                <w:sz w:val="24"/>
              </w:rPr>
              <w:t>136020</w:t>
            </w:r>
          </w:p>
        </w:tc>
        <w:tc>
          <w:tcPr>
            <w:tcW w:w="1115" w:type="dxa"/>
            <w:shd w:val="clear" w:color="auto" w:fill="CCE8CF"/>
          </w:tcPr>
          <w:p>
            <w:pPr>
              <w:pStyle w:val="11"/>
              <w:spacing w:before="73"/>
              <w:ind w:left="196"/>
              <w:rPr>
                <w:b/>
                <w:sz w:val="24"/>
              </w:rPr>
            </w:pPr>
            <w:r>
              <w:rPr>
                <w:b/>
                <w:sz w:val="24"/>
              </w:rPr>
              <w:t>153736</w:t>
            </w:r>
          </w:p>
        </w:tc>
        <w:tc>
          <w:tcPr>
            <w:tcW w:w="2705" w:type="dxa"/>
            <w:shd w:val="clear" w:color="auto" w:fill="CCE8CF"/>
          </w:tcPr>
          <w:p>
            <w:pPr>
              <w:pStyle w:val="11"/>
              <w:spacing w:before="73"/>
              <w:ind w:left="272"/>
              <w:rPr>
                <w:b/>
                <w:sz w:val="24"/>
              </w:rPr>
            </w:pPr>
            <w:r>
              <w:rPr>
                <w:b/>
                <w:sz w:val="24"/>
              </w:rPr>
              <w:t>一般公共预算总支出</w:t>
            </w:r>
          </w:p>
        </w:tc>
        <w:tc>
          <w:tcPr>
            <w:tcW w:w="1305" w:type="dxa"/>
            <w:shd w:val="clear" w:color="auto" w:fill="CCE8CF"/>
          </w:tcPr>
          <w:p>
            <w:pPr>
              <w:pStyle w:val="11"/>
              <w:spacing w:before="73"/>
              <w:ind w:left="150" w:right="138"/>
              <w:jc w:val="center"/>
              <w:rPr>
                <w:b/>
                <w:sz w:val="24"/>
              </w:rPr>
            </w:pPr>
            <w:r>
              <w:rPr>
                <w:b/>
                <w:sz w:val="24"/>
              </w:rPr>
              <w:t>123288</w:t>
            </w:r>
          </w:p>
        </w:tc>
        <w:tc>
          <w:tcPr>
            <w:tcW w:w="1044" w:type="dxa"/>
            <w:tcBorders>
              <w:right w:val="nil"/>
            </w:tcBorders>
            <w:shd w:val="clear" w:color="auto" w:fill="CCE8CF"/>
          </w:tcPr>
          <w:p>
            <w:pPr>
              <w:pStyle w:val="11"/>
              <w:spacing w:before="73"/>
              <w:ind w:left="141" w:right="131"/>
              <w:jc w:val="center"/>
              <w:rPr>
                <w:b/>
                <w:sz w:val="24"/>
              </w:rPr>
            </w:pPr>
            <w:r>
              <w:rPr>
                <w:b/>
                <w:sz w:val="24"/>
              </w:rPr>
              <w:t>153736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779" w:type="dxa"/>
            <w:tcBorders>
              <w:left w:val="nil"/>
            </w:tcBorders>
            <w:shd w:val="clear" w:color="auto" w:fill="CCE8CF"/>
          </w:tcPr>
          <w:p>
            <w:pPr>
              <w:pStyle w:val="11"/>
              <w:spacing w:before="72"/>
              <w:ind w:left="111"/>
              <w:rPr>
                <w:sz w:val="24"/>
              </w:rPr>
            </w:pPr>
            <w:r>
              <w:rPr>
                <w:sz w:val="24"/>
              </w:rPr>
              <w:t>一、本级收入</w:t>
            </w:r>
          </w:p>
        </w:tc>
        <w:tc>
          <w:tcPr>
            <w:tcW w:w="1295" w:type="dxa"/>
            <w:shd w:val="clear" w:color="auto" w:fill="CCE8CF"/>
          </w:tcPr>
          <w:p>
            <w:pPr>
              <w:pStyle w:val="11"/>
              <w:spacing w:before="72"/>
              <w:ind w:left="144" w:right="135"/>
              <w:jc w:val="center"/>
              <w:rPr>
                <w:sz w:val="24"/>
              </w:rPr>
            </w:pPr>
            <w:r>
              <w:rPr>
                <w:sz w:val="24"/>
              </w:rPr>
              <w:t>62210</w:t>
            </w:r>
          </w:p>
        </w:tc>
        <w:tc>
          <w:tcPr>
            <w:tcW w:w="1115" w:type="dxa"/>
            <w:shd w:val="clear" w:color="auto" w:fill="CCE8CF"/>
          </w:tcPr>
          <w:p>
            <w:pPr>
              <w:pStyle w:val="11"/>
              <w:spacing w:before="72"/>
              <w:ind w:left="256"/>
              <w:rPr>
                <w:sz w:val="24"/>
              </w:rPr>
            </w:pPr>
            <w:r>
              <w:rPr>
                <w:sz w:val="24"/>
              </w:rPr>
              <w:t>67120</w:t>
            </w:r>
          </w:p>
        </w:tc>
        <w:tc>
          <w:tcPr>
            <w:tcW w:w="2705" w:type="dxa"/>
            <w:shd w:val="clear" w:color="auto" w:fill="CCE8CF"/>
          </w:tcPr>
          <w:p>
            <w:pPr>
              <w:pStyle w:val="11"/>
              <w:spacing w:before="72"/>
              <w:ind w:left="106"/>
              <w:rPr>
                <w:sz w:val="24"/>
              </w:rPr>
            </w:pPr>
            <w:r>
              <w:rPr>
                <w:sz w:val="24"/>
              </w:rPr>
              <w:t>一、本级支出</w:t>
            </w:r>
          </w:p>
        </w:tc>
        <w:tc>
          <w:tcPr>
            <w:tcW w:w="1305" w:type="dxa"/>
            <w:shd w:val="clear" w:color="auto" w:fill="CCE8CF"/>
          </w:tcPr>
          <w:p>
            <w:pPr>
              <w:pStyle w:val="11"/>
              <w:spacing w:before="72"/>
              <w:ind w:left="147" w:right="140"/>
              <w:jc w:val="center"/>
              <w:rPr>
                <w:sz w:val="24"/>
              </w:rPr>
            </w:pPr>
            <w:r>
              <w:rPr>
                <w:sz w:val="24"/>
              </w:rPr>
              <w:t>123288</w:t>
            </w:r>
          </w:p>
        </w:tc>
        <w:tc>
          <w:tcPr>
            <w:tcW w:w="1044" w:type="dxa"/>
            <w:tcBorders>
              <w:right w:val="nil"/>
            </w:tcBorders>
            <w:shd w:val="clear" w:color="auto" w:fill="CCE8CF"/>
          </w:tcPr>
          <w:p>
            <w:pPr>
              <w:pStyle w:val="11"/>
              <w:spacing w:before="72"/>
              <w:ind w:left="136" w:right="131"/>
              <w:jc w:val="center"/>
              <w:rPr>
                <w:sz w:val="24"/>
              </w:rPr>
            </w:pPr>
            <w:r>
              <w:rPr>
                <w:sz w:val="24"/>
              </w:rPr>
              <w:t>127263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2779" w:type="dxa"/>
            <w:tcBorders>
              <w:left w:val="nil"/>
            </w:tcBorders>
            <w:shd w:val="clear" w:color="auto" w:fill="CCE8CF"/>
          </w:tcPr>
          <w:p>
            <w:pPr>
              <w:pStyle w:val="11"/>
              <w:spacing w:before="74"/>
              <w:ind w:left="111"/>
              <w:rPr>
                <w:sz w:val="24"/>
              </w:rPr>
            </w:pPr>
            <w:r>
              <w:rPr>
                <w:sz w:val="24"/>
              </w:rPr>
              <w:t>二、上级补助收入</w:t>
            </w:r>
          </w:p>
        </w:tc>
        <w:tc>
          <w:tcPr>
            <w:tcW w:w="1295" w:type="dxa"/>
            <w:shd w:val="clear" w:color="auto" w:fill="CCE8CF"/>
          </w:tcPr>
          <w:p>
            <w:pPr>
              <w:pStyle w:val="11"/>
              <w:spacing w:before="74"/>
              <w:ind w:left="144" w:right="135"/>
              <w:jc w:val="center"/>
              <w:rPr>
                <w:sz w:val="24"/>
              </w:rPr>
            </w:pPr>
            <w:r>
              <w:rPr>
                <w:sz w:val="24"/>
              </w:rPr>
              <w:t>18078</w:t>
            </w:r>
          </w:p>
        </w:tc>
        <w:tc>
          <w:tcPr>
            <w:tcW w:w="1115" w:type="dxa"/>
            <w:shd w:val="clear" w:color="auto" w:fill="CCE8CF"/>
          </w:tcPr>
          <w:p>
            <w:pPr>
              <w:pStyle w:val="11"/>
              <w:spacing w:before="74"/>
              <w:ind w:left="256"/>
              <w:rPr>
                <w:sz w:val="24"/>
              </w:rPr>
            </w:pPr>
            <w:r>
              <w:rPr>
                <w:sz w:val="24"/>
              </w:rPr>
              <w:t>23811</w:t>
            </w:r>
          </w:p>
        </w:tc>
        <w:tc>
          <w:tcPr>
            <w:tcW w:w="2705" w:type="dxa"/>
            <w:shd w:val="clear" w:color="auto" w:fill="CCE8CF"/>
          </w:tcPr>
          <w:p>
            <w:pPr>
              <w:pStyle w:val="11"/>
              <w:spacing w:before="74"/>
              <w:ind w:left="106"/>
              <w:rPr>
                <w:sz w:val="24"/>
              </w:rPr>
            </w:pPr>
            <w:r>
              <w:rPr>
                <w:sz w:val="24"/>
              </w:rPr>
              <w:t>二、补助县（区）支出</w:t>
            </w:r>
          </w:p>
        </w:tc>
        <w:tc>
          <w:tcPr>
            <w:tcW w:w="1305" w:type="dxa"/>
            <w:shd w:val="clear" w:color="auto" w:fill="CCE8CF"/>
          </w:tcPr>
          <w:p>
            <w:pPr>
              <w:pStyle w:val="11"/>
              <w:spacing w:before="0"/>
              <w:rPr>
                <w:rFonts w:ascii="Times New Roman"/>
                <w:sz w:val="24"/>
              </w:rPr>
            </w:pPr>
          </w:p>
        </w:tc>
        <w:tc>
          <w:tcPr>
            <w:tcW w:w="1044"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779" w:type="dxa"/>
            <w:tcBorders>
              <w:left w:val="nil"/>
            </w:tcBorders>
            <w:shd w:val="clear" w:color="auto" w:fill="CCE8CF"/>
          </w:tcPr>
          <w:p>
            <w:pPr>
              <w:pStyle w:val="11"/>
              <w:spacing w:before="73"/>
              <w:ind w:left="351"/>
              <w:rPr>
                <w:sz w:val="24"/>
              </w:rPr>
            </w:pPr>
            <w:r>
              <w:rPr>
                <w:sz w:val="24"/>
              </w:rPr>
              <w:t>（一）返还性收入</w:t>
            </w:r>
          </w:p>
        </w:tc>
        <w:tc>
          <w:tcPr>
            <w:tcW w:w="1295" w:type="dxa"/>
            <w:shd w:val="clear" w:color="auto" w:fill="CCE8CF"/>
          </w:tcPr>
          <w:p>
            <w:pPr>
              <w:pStyle w:val="11"/>
              <w:spacing w:before="73"/>
              <w:ind w:left="144" w:right="135"/>
              <w:jc w:val="center"/>
              <w:rPr>
                <w:sz w:val="24"/>
              </w:rPr>
            </w:pPr>
            <w:r>
              <w:rPr>
                <w:sz w:val="24"/>
              </w:rPr>
              <w:t>12784</w:t>
            </w:r>
          </w:p>
        </w:tc>
        <w:tc>
          <w:tcPr>
            <w:tcW w:w="1115" w:type="dxa"/>
            <w:shd w:val="clear" w:color="auto" w:fill="CCE8CF"/>
          </w:tcPr>
          <w:p>
            <w:pPr>
              <w:pStyle w:val="11"/>
              <w:spacing w:before="73"/>
              <w:ind w:left="256"/>
              <w:rPr>
                <w:sz w:val="24"/>
              </w:rPr>
            </w:pPr>
            <w:r>
              <w:rPr>
                <w:sz w:val="24"/>
              </w:rPr>
              <w:t>13004</w:t>
            </w:r>
          </w:p>
        </w:tc>
        <w:tc>
          <w:tcPr>
            <w:tcW w:w="2705" w:type="dxa"/>
            <w:shd w:val="clear" w:color="auto" w:fill="CCE8CF"/>
          </w:tcPr>
          <w:p>
            <w:pPr>
              <w:pStyle w:val="11"/>
              <w:spacing w:before="73"/>
              <w:ind w:left="346"/>
              <w:rPr>
                <w:sz w:val="24"/>
              </w:rPr>
            </w:pPr>
            <w:r>
              <w:rPr>
                <w:sz w:val="24"/>
              </w:rPr>
              <w:t>（一）返还性支出</w:t>
            </w:r>
          </w:p>
        </w:tc>
        <w:tc>
          <w:tcPr>
            <w:tcW w:w="1305" w:type="dxa"/>
            <w:shd w:val="clear" w:color="auto" w:fill="CCE8CF"/>
          </w:tcPr>
          <w:p>
            <w:pPr>
              <w:pStyle w:val="11"/>
              <w:spacing w:before="0"/>
              <w:rPr>
                <w:rFonts w:ascii="Times New Roman"/>
                <w:sz w:val="24"/>
              </w:rPr>
            </w:pPr>
          </w:p>
        </w:tc>
        <w:tc>
          <w:tcPr>
            <w:tcW w:w="1044"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779" w:type="dxa"/>
            <w:tcBorders>
              <w:left w:val="nil"/>
            </w:tcBorders>
            <w:shd w:val="clear" w:color="auto" w:fill="CCE8CF"/>
          </w:tcPr>
          <w:p>
            <w:pPr>
              <w:pStyle w:val="11"/>
              <w:spacing w:before="72"/>
              <w:ind w:left="591"/>
              <w:rPr>
                <w:sz w:val="24"/>
              </w:rPr>
            </w:pPr>
            <w:r>
              <w:rPr>
                <w:sz w:val="24"/>
              </w:rPr>
              <w:t>营改增税收返还</w:t>
            </w:r>
          </w:p>
        </w:tc>
        <w:tc>
          <w:tcPr>
            <w:tcW w:w="1295" w:type="dxa"/>
            <w:shd w:val="clear" w:color="auto" w:fill="CCE8CF"/>
          </w:tcPr>
          <w:p>
            <w:pPr>
              <w:pStyle w:val="11"/>
              <w:spacing w:before="72"/>
              <w:ind w:left="144" w:right="135"/>
              <w:jc w:val="center"/>
              <w:rPr>
                <w:sz w:val="24"/>
              </w:rPr>
            </w:pPr>
            <w:r>
              <w:rPr>
                <w:sz w:val="24"/>
              </w:rPr>
              <w:t>12784</w:t>
            </w:r>
          </w:p>
        </w:tc>
        <w:tc>
          <w:tcPr>
            <w:tcW w:w="1115" w:type="dxa"/>
            <w:shd w:val="clear" w:color="auto" w:fill="CCE8CF"/>
          </w:tcPr>
          <w:p>
            <w:pPr>
              <w:pStyle w:val="11"/>
              <w:spacing w:before="72"/>
              <w:ind w:left="256"/>
              <w:rPr>
                <w:sz w:val="24"/>
              </w:rPr>
            </w:pPr>
            <w:r>
              <w:rPr>
                <w:sz w:val="24"/>
              </w:rPr>
              <w:t>12784</w:t>
            </w:r>
          </w:p>
        </w:tc>
        <w:tc>
          <w:tcPr>
            <w:tcW w:w="2705" w:type="dxa"/>
            <w:shd w:val="clear" w:color="auto" w:fill="CCE8CF"/>
          </w:tcPr>
          <w:p>
            <w:pPr>
              <w:pStyle w:val="11"/>
              <w:spacing w:before="72"/>
              <w:ind w:left="586"/>
              <w:rPr>
                <w:sz w:val="24"/>
              </w:rPr>
            </w:pPr>
            <w:r>
              <w:rPr>
                <w:sz w:val="24"/>
              </w:rPr>
              <w:t>营改增税收返还</w:t>
            </w:r>
          </w:p>
        </w:tc>
        <w:tc>
          <w:tcPr>
            <w:tcW w:w="1305" w:type="dxa"/>
            <w:shd w:val="clear" w:color="auto" w:fill="CCE8CF"/>
          </w:tcPr>
          <w:p>
            <w:pPr>
              <w:pStyle w:val="11"/>
              <w:spacing w:before="0"/>
              <w:rPr>
                <w:rFonts w:ascii="Times New Roman"/>
                <w:sz w:val="24"/>
              </w:rPr>
            </w:pPr>
          </w:p>
        </w:tc>
        <w:tc>
          <w:tcPr>
            <w:tcW w:w="1044"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779" w:type="dxa"/>
            <w:tcBorders>
              <w:left w:val="nil"/>
            </w:tcBorders>
            <w:shd w:val="clear" w:color="auto" w:fill="CCE8CF"/>
          </w:tcPr>
          <w:p>
            <w:pPr>
              <w:pStyle w:val="11"/>
              <w:spacing w:before="74"/>
              <w:ind w:left="591"/>
              <w:rPr>
                <w:sz w:val="24"/>
              </w:rPr>
            </w:pPr>
            <w:r>
              <w:rPr>
                <w:sz w:val="24"/>
              </w:rPr>
              <w:t>成品油税收返还</w:t>
            </w:r>
          </w:p>
        </w:tc>
        <w:tc>
          <w:tcPr>
            <w:tcW w:w="1295" w:type="dxa"/>
            <w:shd w:val="clear" w:color="auto" w:fill="CCE8CF"/>
          </w:tcPr>
          <w:p>
            <w:pPr>
              <w:pStyle w:val="11"/>
              <w:spacing w:before="0"/>
              <w:rPr>
                <w:rFonts w:ascii="Times New Roman"/>
                <w:sz w:val="24"/>
              </w:rPr>
            </w:pPr>
          </w:p>
        </w:tc>
        <w:tc>
          <w:tcPr>
            <w:tcW w:w="1115" w:type="dxa"/>
            <w:shd w:val="clear" w:color="auto" w:fill="CCE8CF"/>
          </w:tcPr>
          <w:p>
            <w:pPr>
              <w:pStyle w:val="11"/>
              <w:spacing w:before="74"/>
              <w:ind w:left="376"/>
              <w:rPr>
                <w:sz w:val="24"/>
              </w:rPr>
            </w:pPr>
            <w:r>
              <w:rPr>
                <w:sz w:val="24"/>
              </w:rPr>
              <w:t>220</w:t>
            </w:r>
          </w:p>
        </w:tc>
        <w:tc>
          <w:tcPr>
            <w:tcW w:w="2705" w:type="dxa"/>
            <w:shd w:val="clear" w:color="auto" w:fill="CCE8CF"/>
          </w:tcPr>
          <w:p>
            <w:pPr>
              <w:pStyle w:val="11"/>
              <w:spacing w:before="74"/>
              <w:ind w:left="586"/>
              <w:rPr>
                <w:sz w:val="24"/>
              </w:rPr>
            </w:pPr>
            <w:r>
              <w:rPr>
                <w:sz w:val="24"/>
              </w:rPr>
              <w:t>成品油税收返还</w:t>
            </w:r>
          </w:p>
        </w:tc>
        <w:tc>
          <w:tcPr>
            <w:tcW w:w="1305" w:type="dxa"/>
            <w:shd w:val="clear" w:color="auto" w:fill="CCE8CF"/>
          </w:tcPr>
          <w:p>
            <w:pPr>
              <w:pStyle w:val="11"/>
              <w:spacing w:before="0"/>
              <w:rPr>
                <w:rFonts w:ascii="Times New Roman"/>
                <w:sz w:val="24"/>
              </w:rPr>
            </w:pPr>
          </w:p>
        </w:tc>
        <w:tc>
          <w:tcPr>
            <w:tcW w:w="1044"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5" w:hRule="atLeast"/>
        </w:trPr>
        <w:tc>
          <w:tcPr>
            <w:tcW w:w="2779" w:type="dxa"/>
            <w:tcBorders>
              <w:left w:val="nil"/>
            </w:tcBorders>
            <w:shd w:val="clear" w:color="auto" w:fill="CCE8CF"/>
          </w:tcPr>
          <w:p>
            <w:pPr>
              <w:pStyle w:val="11"/>
              <w:spacing w:before="3"/>
              <w:ind w:left="351"/>
              <w:rPr>
                <w:sz w:val="24"/>
              </w:rPr>
            </w:pPr>
            <w:r>
              <w:rPr>
                <w:sz w:val="24"/>
              </w:rPr>
              <w:t>（二</w:t>
            </w:r>
            <w:r>
              <w:rPr>
                <w:spacing w:val="-77"/>
                <w:sz w:val="24"/>
              </w:rPr>
              <w:t>）</w:t>
            </w:r>
            <w:r>
              <w:rPr>
                <w:sz w:val="24"/>
              </w:rPr>
              <w:t>一般转移支付收</w:t>
            </w:r>
          </w:p>
          <w:p>
            <w:pPr>
              <w:pStyle w:val="11"/>
              <w:spacing w:before="5" w:line="290" w:lineRule="exact"/>
              <w:ind w:left="111"/>
              <w:rPr>
                <w:sz w:val="24"/>
              </w:rPr>
            </w:pPr>
            <w:r>
              <w:rPr>
                <w:sz w:val="24"/>
              </w:rPr>
              <w:t>入</w:t>
            </w:r>
          </w:p>
        </w:tc>
        <w:tc>
          <w:tcPr>
            <w:tcW w:w="1295" w:type="dxa"/>
            <w:shd w:val="clear" w:color="auto" w:fill="CCE8CF"/>
          </w:tcPr>
          <w:p>
            <w:pPr>
              <w:pStyle w:val="11"/>
              <w:spacing w:before="159"/>
              <w:ind w:left="144" w:right="135"/>
              <w:jc w:val="center"/>
              <w:rPr>
                <w:sz w:val="24"/>
              </w:rPr>
            </w:pPr>
            <w:r>
              <w:rPr>
                <w:sz w:val="24"/>
              </w:rPr>
              <w:t>4899</w:t>
            </w:r>
          </w:p>
        </w:tc>
        <w:tc>
          <w:tcPr>
            <w:tcW w:w="1115" w:type="dxa"/>
            <w:shd w:val="clear" w:color="auto" w:fill="CCE8CF"/>
          </w:tcPr>
          <w:p>
            <w:pPr>
              <w:pStyle w:val="11"/>
              <w:spacing w:before="159"/>
              <w:ind w:left="316"/>
              <w:rPr>
                <w:sz w:val="24"/>
              </w:rPr>
            </w:pPr>
            <w:r>
              <w:rPr>
                <w:sz w:val="24"/>
              </w:rPr>
              <w:t>4905</w:t>
            </w:r>
          </w:p>
        </w:tc>
        <w:tc>
          <w:tcPr>
            <w:tcW w:w="2705" w:type="dxa"/>
            <w:shd w:val="clear" w:color="auto" w:fill="CCE8CF"/>
          </w:tcPr>
          <w:p>
            <w:pPr>
              <w:pStyle w:val="11"/>
              <w:spacing w:before="3"/>
              <w:ind w:left="346"/>
              <w:rPr>
                <w:sz w:val="24"/>
              </w:rPr>
            </w:pPr>
            <w:r>
              <w:rPr>
                <w:sz w:val="24"/>
              </w:rPr>
              <w:t>（二）一般转移支付</w:t>
            </w:r>
          </w:p>
          <w:p>
            <w:pPr>
              <w:pStyle w:val="11"/>
              <w:spacing w:before="5" w:line="290" w:lineRule="exact"/>
              <w:ind w:left="106"/>
              <w:rPr>
                <w:sz w:val="24"/>
              </w:rPr>
            </w:pPr>
            <w:r>
              <w:rPr>
                <w:sz w:val="24"/>
              </w:rPr>
              <w:t>收入</w:t>
            </w:r>
          </w:p>
        </w:tc>
        <w:tc>
          <w:tcPr>
            <w:tcW w:w="1305" w:type="dxa"/>
            <w:shd w:val="clear" w:color="auto" w:fill="CCE8CF"/>
          </w:tcPr>
          <w:p>
            <w:pPr>
              <w:pStyle w:val="11"/>
              <w:spacing w:before="0"/>
              <w:rPr>
                <w:rFonts w:ascii="Times New Roman"/>
                <w:sz w:val="24"/>
              </w:rPr>
            </w:pPr>
          </w:p>
        </w:tc>
        <w:tc>
          <w:tcPr>
            <w:tcW w:w="1044"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779" w:type="dxa"/>
            <w:tcBorders>
              <w:left w:val="nil"/>
            </w:tcBorders>
            <w:shd w:val="clear" w:color="auto" w:fill="CCE8CF"/>
          </w:tcPr>
          <w:p>
            <w:pPr>
              <w:pStyle w:val="11"/>
              <w:spacing w:before="73"/>
              <w:ind w:left="591"/>
              <w:rPr>
                <w:sz w:val="24"/>
              </w:rPr>
            </w:pPr>
            <w:r>
              <w:rPr>
                <w:sz w:val="24"/>
              </w:rPr>
              <w:t>均衡性转移支付</w:t>
            </w:r>
          </w:p>
        </w:tc>
        <w:tc>
          <w:tcPr>
            <w:tcW w:w="1295" w:type="dxa"/>
            <w:shd w:val="clear" w:color="auto" w:fill="CCE8CF"/>
          </w:tcPr>
          <w:p>
            <w:pPr>
              <w:pStyle w:val="11"/>
              <w:spacing w:before="73"/>
              <w:ind w:left="144" w:right="135"/>
              <w:jc w:val="center"/>
              <w:rPr>
                <w:sz w:val="24"/>
              </w:rPr>
            </w:pPr>
            <w:r>
              <w:rPr>
                <w:sz w:val="24"/>
              </w:rPr>
              <w:t>314</w:t>
            </w:r>
          </w:p>
        </w:tc>
        <w:tc>
          <w:tcPr>
            <w:tcW w:w="1115" w:type="dxa"/>
            <w:shd w:val="clear" w:color="auto" w:fill="CCE8CF"/>
          </w:tcPr>
          <w:p>
            <w:pPr>
              <w:pStyle w:val="11"/>
              <w:spacing w:before="73"/>
              <w:ind w:left="376"/>
              <w:rPr>
                <w:sz w:val="24"/>
              </w:rPr>
            </w:pPr>
            <w:r>
              <w:rPr>
                <w:sz w:val="24"/>
              </w:rPr>
              <w:t>328</w:t>
            </w:r>
          </w:p>
        </w:tc>
        <w:tc>
          <w:tcPr>
            <w:tcW w:w="2705" w:type="dxa"/>
            <w:shd w:val="clear" w:color="auto" w:fill="CCE8CF"/>
          </w:tcPr>
          <w:p>
            <w:pPr>
              <w:pStyle w:val="11"/>
              <w:spacing w:before="73"/>
              <w:ind w:left="586"/>
              <w:rPr>
                <w:sz w:val="24"/>
              </w:rPr>
            </w:pPr>
            <w:r>
              <w:rPr>
                <w:sz w:val="24"/>
              </w:rPr>
              <w:t>均衡性转移支付</w:t>
            </w:r>
          </w:p>
        </w:tc>
        <w:tc>
          <w:tcPr>
            <w:tcW w:w="1305" w:type="dxa"/>
            <w:shd w:val="clear" w:color="auto" w:fill="CCE8CF"/>
          </w:tcPr>
          <w:p>
            <w:pPr>
              <w:pStyle w:val="11"/>
              <w:spacing w:before="0"/>
              <w:rPr>
                <w:rFonts w:ascii="Times New Roman"/>
                <w:sz w:val="24"/>
              </w:rPr>
            </w:pPr>
          </w:p>
        </w:tc>
        <w:tc>
          <w:tcPr>
            <w:tcW w:w="1044"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79" w:type="dxa"/>
            <w:tcBorders>
              <w:left w:val="nil"/>
            </w:tcBorders>
            <w:shd w:val="clear" w:color="auto" w:fill="CCE8CF"/>
          </w:tcPr>
          <w:p>
            <w:pPr>
              <w:pStyle w:val="11"/>
              <w:spacing w:before="3"/>
              <w:ind w:left="591"/>
              <w:rPr>
                <w:sz w:val="24"/>
              </w:rPr>
            </w:pPr>
            <w:r>
              <w:rPr>
                <w:sz w:val="24"/>
              </w:rPr>
              <w:t>县级基本财力保障</w:t>
            </w:r>
          </w:p>
          <w:p>
            <w:pPr>
              <w:pStyle w:val="11"/>
              <w:spacing w:before="4" w:line="291" w:lineRule="exact"/>
              <w:ind w:left="111"/>
              <w:rPr>
                <w:sz w:val="24"/>
              </w:rPr>
            </w:pPr>
            <w:r>
              <w:rPr>
                <w:sz w:val="24"/>
              </w:rPr>
              <w:t>资金</w:t>
            </w:r>
          </w:p>
        </w:tc>
        <w:tc>
          <w:tcPr>
            <w:tcW w:w="1295" w:type="dxa"/>
            <w:shd w:val="clear" w:color="auto" w:fill="CCE8CF"/>
          </w:tcPr>
          <w:p>
            <w:pPr>
              <w:pStyle w:val="11"/>
              <w:spacing w:before="0"/>
              <w:rPr>
                <w:rFonts w:ascii="Times New Roman"/>
                <w:sz w:val="24"/>
              </w:rPr>
            </w:pPr>
          </w:p>
        </w:tc>
        <w:tc>
          <w:tcPr>
            <w:tcW w:w="1115" w:type="dxa"/>
            <w:shd w:val="clear" w:color="auto" w:fill="CCE8CF"/>
          </w:tcPr>
          <w:p>
            <w:pPr>
              <w:pStyle w:val="11"/>
              <w:spacing w:before="0"/>
              <w:rPr>
                <w:rFonts w:ascii="Times New Roman"/>
                <w:sz w:val="24"/>
              </w:rPr>
            </w:pPr>
          </w:p>
        </w:tc>
        <w:tc>
          <w:tcPr>
            <w:tcW w:w="2705" w:type="dxa"/>
            <w:shd w:val="clear" w:color="auto" w:fill="CCE8CF"/>
          </w:tcPr>
          <w:p>
            <w:pPr>
              <w:pStyle w:val="11"/>
              <w:spacing w:before="3"/>
              <w:ind w:left="586"/>
              <w:rPr>
                <w:sz w:val="24"/>
              </w:rPr>
            </w:pPr>
            <w:r>
              <w:rPr>
                <w:sz w:val="24"/>
              </w:rPr>
              <w:t>县级基本财力保障</w:t>
            </w:r>
          </w:p>
          <w:p>
            <w:pPr>
              <w:pStyle w:val="11"/>
              <w:spacing w:before="4" w:line="291" w:lineRule="exact"/>
              <w:ind w:left="106"/>
              <w:rPr>
                <w:sz w:val="24"/>
              </w:rPr>
            </w:pPr>
            <w:r>
              <w:rPr>
                <w:sz w:val="24"/>
              </w:rPr>
              <w:t>资金</w:t>
            </w:r>
          </w:p>
        </w:tc>
        <w:tc>
          <w:tcPr>
            <w:tcW w:w="1305" w:type="dxa"/>
            <w:shd w:val="clear" w:color="auto" w:fill="CCE8CF"/>
          </w:tcPr>
          <w:p>
            <w:pPr>
              <w:pStyle w:val="11"/>
              <w:spacing w:before="0"/>
              <w:rPr>
                <w:rFonts w:ascii="Times New Roman"/>
                <w:sz w:val="24"/>
              </w:rPr>
            </w:pPr>
          </w:p>
        </w:tc>
        <w:tc>
          <w:tcPr>
            <w:tcW w:w="1044"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779" w:type="dxa"/>
            <w:tcBorders>
              <w:left w:val="nil"/>
            </w:tcBorders>
            <w:shd w:val="clear" w:color="auto" w:fill="CCE8CF"/>
          </w:tcPr>
          <w:p>
            <w:pPr>
              <w:pStyle w:val="11"/>
              <w:spacing w:before="72"/>
              <w:ind w:left="591"/>
              <w:rPr>
                <w:sz w:val="24"/>
              </w:rPr>
            </w:pPr>
            <w:r>
              <w:rPr>
                <w:sz w:val="24"/>
              </w:rPr>
              <w:t>结算补助收入</w:t>
            </w:r>
          </w:p>
        </w:tc>
        <w:tc>
          <w:tcPr>
            <w:tcW w:w="1295" w:type="dxa"/>
            <w:shd w:val="clear" w:color="auto" w:fill="CCE8CF"/>
          </w:tcPr>
          <w:p>
            <w:pPr>
              <w:pStyle w:val="11"/>
              <w:spacing w:before="72"/>
              <w:ind w:left="144" w:right="135"/>
              <w:jc w:val="center"/>
              <w:rPr>
                <w:sz w:val="24"/>
              </w:rPr>
            </w:pPr>
            <w:r>
              <w:rPr>
                <w:sz w:val="24"/>
              </w:rPr>
              <w:t>10</w:t>
            </w:r>
          </w:p>
        </w:tc>
        <w:tc>
          <w:tcPr>
            <w:tcW w:w="1115" w:type="dxa"/>
            <w:shd w:val="clear" w:color="auto" w:fill="CCE8CF"/>
          </w:tcPr>
          <w:p>
            <w:pPr>
              <w:pStyle w:val="11"/>
              <w:spacing w:before="72"/>
              <w:ind w:left="316"/>
              <w:rPr>
                <w:sz w:val="24"/>
              </w:rPr>
            </w:pPr>
            <w:r>
              <w:rPr>
                <w:sz w:val="24"/>
              </w:rPr>
              <w:t>-411</w:t>
            </w:r>
          </w:p>
        </w:tc>
        <w:tc>
          <w:tcPr>
            <w:tcW w:w="2705" w:type="dxa"/>
            <w:shd w:val="clear" w:color="auto" w:fill="CCE8CF"/>
          </w:tcPr>
          <w:p>
            <w:pPr>
              <w:pStyle w:val="11"/>
              <w:spacing w:before="72"/>
              <w:ind w:left="586"/>
              <w:rPr>
                <w:sz w:val="24"/>
              </w:rPr>
            </w:pPr>
            <w:r>
              <w:rPr>
                <w:sz w:val="24"/>
              </w:rPr>
              <w:t>结算补助收入</w:t>
            </w:r>
          </w:p>
        </w:tc>
        <w:tc>
          <w:tcPr>
            <w:tcW w:w="1305" w:type="dxa"/>
            <w:shd w:val="clear" w:color="auto" w:fill="CCE8CF"/>
          </w:tcPr>
          <w:p>
            <w:pPr>
              <w:pStyle w:val="11"/>
              <w:spacing w:before="0"/>
              <w:rPr>
                <w:rFonts w:ascii="Times New Roman"/>
                <w:sz w:val="24"/>
              </w:rPr>
            </w:pPr>
          </w:p>
        </w:tc>
        <w:tc>
          <w:tcPr>
            <w:tcW w:w="1044"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5" w:hRule="atLeast"/>
        </w:trPr>
        <w:tc>
          <w:tcPr>
            <w:tcW w:w="2779" w:type="dxa"/>
            <w:tcBorders>
              <w:left w:val="nil"/>
            </w:tcBorders>
            <w:shd w:val="clear" w:color="auto" w:fill="CCE8CF"/>
          </w:tcPr>
          <w:p>
            <w:pPr>
              <w:pStyle w:val="11"/>
              <w:spacing w:before="2"/>
              <w:ind w:left="591"/>
              <w:rPr>
                <w:sz w:val="24"/>
              </w:rPr>
            </w:pPr>
            <w:r>
              <w:rPr>
                <w:sz w:val="24"/>
              </w:rPr>
              <w:t>贫困地区共同财政</w:t>
            </w:r>
          </w:p>
          <w:p>
            <w:pPr>
              <w:pStyle w:val="11"/>
              <w:spacing w:before="7" w:line="289" w:lineRule="exact"/>
              <w:ind w:left="111"/>
              <w:rPr>
                <w:sz w:val="24"/>
              </w:rPr>
            </w:pPr>
            <w:r>
              <w:rPr>
                <w:sz w:val="24"/>
              </w:rPr>
              <w:t>事权转移支付</w:t>
            </w:r>
          </w:p>
        </w:tc>
        <w:tc>
          <w:tcPr>
            <w:tcW w:w="1295" w:type="dxa"/>
            <w:shd w:val="clear" w:color="auto" w:fill="CCE8CF"/>
          </w:tcPr>
          <w:p>
            <w:pPr>
              <w:pStyle w:val="11"/>
              <w:spacing w:before="158"/>
              <w:ind w:left="144" w:right="135"/>
              <w:jc w:val="center"/>
              <w:rPr>
                <w:sz w:val="24"/>
              </w:rPr>
            </w:pPr>
            <w:r>
              <w:rPr>
                <w:sz w:val="24"/>
              </w:rPr>
              <w:t>302</w:t>
            </w:r>
          </w:p>
        </w:tc>
        <w:tc>
          <w:tcPr>
            <w:tcW w:w="1115" w:type="dxa"/>
            <w:shd w:val="clear" w:color="auto" w:fill="CCE8CF"/>
          </w:tcPr>
          <w:p>
            <w:pPr>
              <w:pStyle w:val="11"/>
              <w:spacing w:before="158"/>
              <w:ind w:left="376"/>
              <w:rPr>
                <w:sz w:val="24"/>
              </w:rPr>
            </w:pPr>
            <w:r>
              <w:rPr>
                <w:sz w:val="24"/>
              </w:rPr>
              <w:t>302</w:t>
            </w:r>
          </w:p>
        </w:tc>
        <w:tc>
          <w:tcPr>
            <w:tcW w:w="2705" w:type="dxa"/>
            <w:shd w:val="clear" w:color="auto" w:fill="CCE8CF"/>
          </w:tcPr>
          <w:p>
            <w:pPr>
              <w:pStyle w:val="11"/>
              <w:spacing w:before="158"/>
              <w:ind w:left="586"/>
              <w:rPr>
                <w:sz w:val="24"/>
              </w:rPr>
            </w:pPr>
            <w:r>
              <w:rPr>
                <w:sz w:val="24"/>
              </w:rPr>
              <w:t>贫困地区转移支付</w:t>
            </w:r>
          </w:p>
        </w:tc>
        <w:tc>
          <w:tcPr>
            <w:tcW w:w="1305" w:type="dxa"/>
            <w:shd w:val="clear" w:color="auto" w:fill="CCE8CF"/>
          </w:tcPr>
          <w:p>
            <w:pPr>
              <w:pStyle w:val="11"/>
              <w:spacing w:before="0"/>
              <w:rPr>
                <w:rFonts w:ascii="Times New Roman"/>
                <w:sz w:val="24"/>
              </w:rPr>
            </w:pPr>
          </w:p>
        </w:tc>
        <w:tc>
          <w:tcPr>
            <w:tcW w:w="1044"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779" w:type="dxa"/>
            <w:tcBorders>
              <w:left w:val="nil"/>
            </w:tcBorders>
            <w:shd w:val="clear" w:color="auto" w:fill="CCE8CF"/>
          </w:tcPr>
          <w:p>
            <w:pPr>
              <w:pStyle w:val="11"/>
              <w:spacing w:before="2"/>
              <w:ind w:left="591"/>
              <w:rPr>
                <w:sz w:val="24"/>
              </w:rPr>
            </w:pPr>
            <w:r>
              <w:rPr>
                <w:sz w:val="24"/>
              </w:rPr>
              <w:t>一般公共服务共同</w:t>
            </w:r>
          </w:p>
          <w:p>
            <w:pPr>
              <w:pStyle w:val="11"/>
              <w:spacing w:before="7" w:line="289" w:lineRule="exact"/>
              <w:ind w:left="111"/>
              <w:rPr>
                <w:sz w:val="24"/>
              </w:rPr>
            </w:pPr>
            <w:r>
              <w:rPr>
                <w:sz w:val="24"/>
              </w:rPr>
              <w:t>财政事权转移支付</w:t>
            </w:r>
          </w:p>
        </w:tc>
        <w:tc>
          <w:tcPr>
            <w:tcW w:w="1295" w:type="dxa"/>
            <w:shd w:val="clear" w:color="auto" w:fill="CCE8CF"/>
          </w:tcPr>
          <w:p>
            <w:pPr>
              <w:pStyle w:val="11"/>
              <w:spacing w:before="158"/>
              <w:ind w:left="9"/>
              <w:jc w:val="center"/>
              <w:rPr>
                <w:sz w:val="24"/>
              </w:rPr>
            </w:pPr>
            <w:r>
              <w:rPr>
                <w:sz w:val="24"/>
              </w:rPr>
              <w:t>0</w:t>
            </w:r>
          </w:p>
        </w:tc>
        <w:tc>
          <w:tcPr>
            <w:tcW w:w="1115" w:type="dxa"/>
            <w:shd w:val="clear" w:color="auto" w:fill="CCE8CF"/>
          </w:tcPr>
          <w:p>
            <w:pPr>
              <w:pStyle w:val="11"/>
              <w:spacing w:before="158"/>
              <w:ind w:left="173" w:right="165"/>
              <w:jc w:val="center"/>
              <w:rPr>
                <w:sz w:val="24"/>
              </w:rPr>
            </w:pPr>
            <w:r>
              <w:rPr>
                <w:sz w:val="24"/>
              </w:rPr>
              <w:t>28</w:t>
            </w:r>
          </w:p>
        </w:tc>
        <w:tc>
          <w:tcPr>
            <w:tcW w:w="2705" w:type="dxa"/>
            <w:shd w:val="clear" w:color="auto" w:fill="CCE8CF"/>
          </w:tcPr>
          <w:p>
            <w:pPr>
              <w:pStyle w:val="11"/>
              <w:spacing w:before="2"/>
              <w:ind w:left="586"/>
              <w:rPr>
                <w:sz w:val="24"/>
              </w:rPr>
            </w:pPr>
            <w:r>
              <w:rPr>
                <w:sz w:val="24"/>
              </w:rPr>
              <w:t>一般公共服务共同</w:t>
            </w:r>
          </w:p>
          <w:p>
            <w:pPr>
              <w:pStyle w:val="11"/>
              <w:spacing w:before="7" w:line="289" w:lineRule="exact"/>
              <w:ind w:left="106"/>
              <w:rPr>
                <w:sz w:val="24"/>
              </w:rPr>
            </w:pPr>
            <w:r>
              <w:rPr>
                <w:sz w:val="24"/>
              </w:rPr>
              <w:t>财政事权转移支付</w:t>
            </w:r>
          </w:p>
        </w:tc>
        <w:tc>
          <w:tcPr>
            <w:tcW w:w="1305" w:type="dxa"/>
            <w:shd w:val="clear" w:color="auto" w:fill="CCE8CF"/>
          </w:tcPr>
          <w:p>
            <w:pPr>
              <w:pStyle w:val="11"/>
              <w:spacing w:before="0"/>
              <w:rPr>
                <w:rFonts w:ascii="Times New Roman"/>
                <w:sz w:val="24"/>
              </w:rPr>
            </w:pPr>
          </w:p>
        </w:tc>
        <w:tc>
          <w:tcPr>
            <w:tcW w:w="1044"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779" w:type="dxa"/>
            <w:tcBorders>
              <w:left w:val="nil"/>
            </w:tcBorders>
            <w:shd w:val="clear" w:color="auto" w:fill="CCE8CF"/>
          </w:tcPr>
          <w:p>
            <w:pPr>
              <w:pStyle w:val="11"/>
              <w:spacing w:before="2"/>
              <w:ind w:left="591"/>
              <w:rPr>
                <w:sz w:val="24"/>
              </w:rPr>
            </w:pPr>
            <w:r>
              <w:rPr>
                <w:sz w:val="24"/>
              </w:rPr>
              <w:t>教育共同财政事权</w:t>
            </w:r>
          </w:p>
          <w:p>
            <w:pPr>
              <w:pStyle w:val="11"/>
              <w:spacing w:before="7" w:line="289" w:lineRule="exact"/>
              <w:ind w:left="111"/>
              <w:rPr>
                <w:sz w:val="24"/>
              </w:rPr>
            </w:pPr>
            <w:r>
              <w:rPr>
                <w:sz w:val="24"/>
              </w:rPr>
              <w:t>转移支付</w:t>
            </w:r>
          </w:p>
        </w:tc>
        <w:tc>
          <w:tcPr>
            <w:tcW w:w="1295" w:type="dxa"/>
            <w:shd w:val="clear" w:color="auto" w:fill="CCE8CF"/>
          </w:tcPr>
          <w:p>
            <w:pPr>
              <w:pStyle w:val="11"/>
              <w:spacing w:before="158"/>
              <w:ind w:left="144" w:right="135"/>
              <w:jc w:val="center"/>
              <w:rPr>
                <w:sz w:val="24"/>
              </w:rPr>
            </w:pPr>
            <w:r>
              <w:rPr>
                <w:sz w:val="24"/>
              </w:rPr>
              <w:t>1940</w:t>
            </w:r>
          </w:p>
        </w:tc>
        <w:tc>
          <w:tcPr>
            <w:tcW w:w="1115" w:type="dxa"/>
            <w:shd w:val="clear" w:color="auto" w:fill="CCE8CF"/>
          </w:tcPr>
          <w:p>
            <w:pPr>
              <w:pStyle w:val="11"/>
              <w:spacing w:before="158"/>
              <w:ind w:left="316"/>
              <w:rPr>
                <w:sz w:val="24"/>
              </w:rPr>
            </w:pPr>
            <w:r>
              <w:rPr>
                <w:sz w:val="24"/>
              </w:rPr>
              <w:t>2080</w:t>
            </w:r>
          </w:p>
        </w:tc>
        <w:tc>
          <w:tcPr>
            <w:tcW w:w="2705" w:type="dxa"/>
            <w:shd w:val="clear" w:color="auto" w:fill="CCE8CF"/>
          </w:tcPr>
          <w:p>
            <w:pPr>
              <w:pStyle w:val="11"/>
              <w:spacing w:before="2"/>
              <w:ind w:left="586"/>
              <w:rPr>
                <w:sz w:val="24"/>
              </w:rPr>
            </w:pPr>
            <w:r>
              <w:rPr>
                <w:sz w:val="24"/>
              </w:rPr>
              <w:t>教育共同财政事权</w:t>
            </w:r>
          </w:p>
          <w:p>
            <w:pPr>
              <w:pStyle w:val="11"/>
              <w:spacing w:before="7" w:line="289" w:lineRule="exact"/>
              <w:ind w:left="106"/>
              <w:rPr>
                <w:sz w:val="24"/>
              </w:rPr>
            </w:pPr>
            <w:r>
              <w:rPr>
                <w:sz w:val="24"/>
              </w:rPr>
              <w:t>转移支付</w:t>
            </w:r>
          </w:p>
        </w:tc>
        <w:tc>
          <w:tcPr>
            <w:tcW w:w="1305" w:type="dxa"/>
            <w:shd w:val="clear" w:color="auto" w:fill="CCE8CF"/>
          </w:tcPr>
          <w:p>
            <w:pPr>
              <w:pStyle w:val="11"/>
              <w:spacing w:before="0"/>
              <w:rPr>
                <w:rFonts w:ascii="Times New Roman"/>
                <w:sz w:val="24"/>
              </w:rPr>
            </w:pPr>
          </w:p>
        </w:tc>
        <w:tc>
          <w:tcPr>
            <w:tcW w:w="1044"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779" w:type="dxa"/>
            <w:tcBorders>
              <w:left w:val="nil"/>
            </w:tcBorders>
            <w:shd w:val="clear" w:color="auto" w:fill="CCE8CF"/>
          </w:tcPr>
          <w:p>
            <w:pPr>
              <w:pStyle w:val="11"/>
              <w:spacing w:before="2"/>
              <w:ind w:left="591"/>
              <w:rPr>
                <w:sz w:val="24"/>
              </w:rPr>
            </w:pPr>
            <w:r>
              <w:rPr>
                <w:sz w:val="24"/>
              </w:rPr>
              <w:t>科学技术共同财政</w:t>
            </w:r>
          </w:p>
          <w:p>
            <w:pPr>
              <w:pStyle w:val="11"/>
              <w:spacing w:before="7" w:line="289" w:lineRule="exact"/>
              <w:ind w:left="111"/>
              <w:rPr>
                <w:sz w:val="24"/>
              </w:rPr>
            </w:pPr>
            <w:r>
              <w:rPr>
                <w:sz w:val="24"/>
              </w:rPr>
              <w:t>事权转移支付</w:t>
            </w:r>
          </w:p>
        </w:tc>
        <w:tc>
          <w:tcPr>
            <w:tcW w:w="1295" w:type="dxa"/>
            <w:shd w:val="clear" w:color="auto" w:fill="CCE8CF"/>
          </w:tcPr>
          <w:p>
            <w:pPr>
              <w:pStyle w:val="11"/>
              <w:spacing w:before="0"/>
              <w:rPr>
                <w:rFonts w:ascii="Times New Roman"/>
                <w:sz w:val="24"/>
              </w:rPr>
            </w:pPr>
          </w:p>
        </w:tc>
        <w:tc>
          <w:tcPr>
            <w:tcW w:w="1115" w:type="dxa"/>
            <w:shd w:val="clear" w:color="auto" w:fill="CCE8CF"/>
          </w:tcPr>
          <w:p>
            <w:pPr>
              <w:pStyle w:val="11"/>
              <w:spacing w:before="0"/>
              <w:rPr>
                <w:rFonts w:ascii="Times New Roman"/>
                <w:sz w:val="24"/>
              </w:rPr>
            </w:pPr>
          </w:p>
        </w:tc>
        <w:tc>
          <w:tcPr>
            <w:tcW w:w="2705" w:type="dxa"/>
            <w:shd w:val="clear" w:color="auto" w:fill="CCE8CF"/>
          </w:tcPr>
          <w:p>
            <w:pPr>
              <w:pStyle w:val="11"/>
              <w:spacing w:before="2"/>
              <w:ind w:left="586"/>
              <w:rPr>
                <w:sz w:val="24"/>
              </w:rPr>
            </w:pPr>
            <w:r>
              <w:rPr>
                <w:sz w:val="24"/>
              </w:rPr>
              <w:t>科学技术共同财政</w:t>
            </w:r>
          </w:p>
          <w:p>
            <w:pPr>
              <w:pStyle w:val="11"/>
              <w:spacing w:before="7" w:line="289" w:lineRule="exact"/>
              <w:ind w:left="106"/>
              <w:rPr>
                <w:sz w:val="24"/>
              </w:rPr>
            </w:pPr>
            <w:r>
              <w:rPr>
                <w:sz w:val="24"/>
              </w:rPr>
              <w:t>事权转移支付</w:t>
            </w:r>
          </w:p>
        </w:tc>
        <w:tc>
          <w:tcPr>
            <w:tcW w:w="1305" w:type="dxa"/>
            <w:shd w:val="clear" w:color="auto" w:fill="CCE8CF"/>
          </w:tcPr>
          <w:p>
            <w:pPr>
              <w:pStyle w:val="11"/>
              <w:spacing w:before="0"/>
              <w:rPr>
                <w:rFonts w:ascii="Times New Roman"/>
                <w:sz w:val="24"/>
              </w:rPr>
            </w:pPr>
          </w:p>
        </w:tc>
        <w:tc>
          <w:tcPr>
            <w:tcW w:w="1044"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5" w:hRule="atLeast"/>
        </w:trPr>
        <w:tc>
          <w:tcPr>
            <w:tcW w:w="2779" w:type="dxa"/>
            <w:tcBorders>
              <w:left w:val="nil"/>
            </w:tcBorders>
            <w:shd w:val="clear" w:color="auto" w:fill="CCE8CF"/>
          </w:tcPr>
          <w:p>
            <w:pPr>
              <w:pStyle w:val="11"/>
              <w:spacing w:before="2"/>
              <w:ind w:left="591"/>
              <w:rPr>
                <w:sz w:val="24"/>
              </w:rPr>
            </w:pPr>
            <w:r>
              <w:rPr>
                <w:sz w:val="24"/>
              </w:rPr>
              <w:t>文化旅游共同财政</w:t>
            </w:r>
          </w:p>
          <w:p>
            <w:pPr>
              <w:pStyle w:val="11"/>
              <w:spacing w:before="7" w:line="289" w:lineRule="exact"/>
              <w:ind w:left="111"/>
              <w:rPr>
                <w:sz w:val="24"/>
              </w:rPr>
            </w:pPr>
            <w:r>
              <w:rPr>
                <w:sz w:val="24"/>
              </w:rPr>
              <w:t>事权转移支付</w:t>
            </w:r>
          </w:p>
        </w:tc>
        <w:tc>
          <w:tcPr>
            <w:tcW w:w="1295" w:type="dxa"/>
            <w:shd w:val="clear" w:color="auto" w:fill="CCE8CF"/>
          </w:tcPr>
          <w:p>
            <w:pPr>
              <w:pStyle w:val="11"/>
              <w:spacing w:before="0"/>
              <w:rPr>
                <w:rFonts w:ascii="Times New Roman"/>
                <w:sz w:val="24"/>
              </w:rPr>
            </w:pPr>
          </w:p>
        </w:tc>
        <w:tc>
          <w:tcPr>
            <w:tcW w:w="1115" w:type="dxa"/>
            <w:shd w:val="clear" w:color="auto" w:fill="CCE8CF"/>
          </w:tcPr>
          <w:p>
            <w:pPr>
              <w:pStyle w:val="11"/>
              <w:spacing w:before="158"/>
              <w:ind w:left="173" w:right="165"/>
              <w:jc w:val="center"/>
              <w:rPr>
                <w:sz w:val="24"/>
              </w:rPr>
            </w:pPr>
            <w:r>
              <w:rPr>
                <w:sz w:val="24"/>
              </w:rPr>
              <w:t>48</w:t>
            </w:r>
          </w:p>
        </w:tc>
        <w:tc>
          <w:tcPr>
            <w:tcW w:w="2705" w:type="dxa"/>
            <w:shd w:val="clear" w:color="auto" w:fill="CCE8CF"/>
          </w:tcPr>
          <w:p>
            <w:pPr>
              <w:pStyle w:val="11"/>
              <w:spacing w:before="2"/>
              <w:ind w:left="586"/>
              <w:rPr>
                <w:sz w:val="24"/>
              </w:rPr>
            </w:pPr>
            <w:r>
              <w:rPr>
                <w:sz w:val="24"/>
              </w:rPr>
              <w:t>文化旅游共同财政</w:t>
            </w:r>
          </w:p>
          <w:p>
            <w:pPr>
              <w:pStyle w:val="11"/>
              <w:spacing w:before="7" w:line="289" w:lineRule="exact"/>
              <w:ind w:left="106"/>
              <w:rPr>
                <w:sz w:val="24"/>
              </w:rPr>
            </w:pPr>
            <w:r>
              <w:rPr>
                <w:sz w:val="24"/>
              </w:rPr>
              <w:t>事权转移支付</w:t>
            </w:r>
          </w:p>
        </w:tc>
        <w:tc>
          <w:tcPr>
            <w:tcW w:w="1305" w:type="dxa"/>
            <w:shd w:val="clear" w:color="auto" w:fill="CCE8CF"/>
          </w:tcPr>
          <w:p>
            <w:pPr>
              <w:pStyle w:val="11"/>
              <w:spacing w:before="0"/>
              <w:rPr>
                <w:rFonts w:ascii="Times New Roman"/>
                <w:sz w:val="24"/>
              </w:rPr>
            </w:pPr>
          </w:p>
        </w:tc>
        <w:tc>
          <w:tcPr>
            <w:tcW w:w="1044"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779" w:type="dxa"/>
            <w:tcBorders>
              <w:left w:val="nil"/>
            </w:tcBorders>
            <w:shd w:val="clear" w:color="auto" w:fill="CCE8CF"/>
          </w:tcPr>
          <w:p>
            <w:pPr>
              <w:pStyle w:val="11"/>
              <w:spacing w:before="2"/>
              <w:ind w:left="591"/>
              <w:rPr>
                <w:sz w:val="24"/>
              </w:rPr>
            </w:pPr>
            <w:r>
              <w:rPr>
                <w:sz w:val="24"/>
              </w:rPr>
              <w:t>社会保障和就业共</w:t>
            </w:r>
          </w:p>
          <w:p>
            <w:pPr>
              <w:pStyle w:val="11"/>
              <w:spacing w:before="7" w:line="289" w:lineRule="exact"/>
              <w:ind w:left="111"/>
              <w:rPr>
                <w:sz w:val="24"/>
              </w:rPr>
            </w:pPr>
            <w:r>
              <w:rPr>
                <w:sz w:val="24"/>
              </w:rPr>
              <w:t>同财政事权转移支付</w:t>
            </w:r>
          </w:p>
        </w:tc>
        <w:tc>
          <w:tcPr>
            <w:tcW w:w="1295" w:type="dxa"/>
            <w:shd w:val="clear" w:color="auto" w:fill="CCE8CF"/>
          </w:tcPr>
          <w:p>
            <w:pPr>
              <w:pStyle w:val="11"/>
              <w:spacing w:before="158"/>
              <w:ind w:left="144" w:right="135"/>
              <w:jc w:val="center"/>
              <w:rPr>
                <w:sz w:val="24"/>
              </w:rPr>
            </w:pPr>
            <w:r>
              <w:rPr>
                <w:sz w:val="24"/>
              </w:rPr>
              <w:t>1198</w:t>
            </w:r>
          </w:p>
        </w:tc>
        <w:tc>
          <w:tcPr>
            <w:tcW w:w="1115" w:type="dxa"/>
            <w:shd w:val="clear" w:color="auto" w:fill="CCE8CF"/>
          </w:tcPr>
          <w:p>
            <w:pPr>
              <w:pStyle w:val="11"/>
              <w:spacing w:before="158"/>
              <w:ind w:left="316"/>
              <w:rPr>
                <w:sz w:val="24"/>
              </w:rPr>
            </w:pPr>
            <w:r>
              <w:rPr>
                <w:sz w:val="24"/>
              </w:rPr>
              <w:t>1532</w:t>
            </w:r>
          </w:p>
        </w:tc>
        <w:tc>
          <w:tcPr>
            <w:tcW w:w="2705" w:type="dxa"/>
            <w:shd w:val="clear" w:color="auto" w:fill="CCE8CF"/>
          </w:tcPr>
          <w:p>
            <w:pPr>
              <w:pStyle w:val="11"/>
              <w:spacing w:before="2"/>
              <w:ind w:left="586"/>
              <w:rPr>
                <w:sz w:val="24"/>
              </w:rPr>
            </w:pPr>
            <w:r>
              <w:rPr>
                <w:sz w:val="24"/>
              </w:rPr>
              <w:t>社会保障和就业共</w:t>
            </w:r>
          </w:p>
          <w:p>
            <w:pPr>
              <w:pStyle w:val="11"/>
              <w:spacing w:before="7" w:line="289" w:lineRule="exact"/>
              <w:ind w:left="106"/>
              <w:rPr>
                <w:sz w:val="24"/>
              </w:rPr>
            </w:pPr>
            <w:r>
              <w:rPr>
                <w:sz w:val="24"/>
              </w:rPr>
              <w:t>同财政事权转移支付</w:t>
            </w:r>
          </w:p>
        </w:tc>
        <w:tc>
          <w:tcPr>
            <w:tcW w:w="1305" w:type="dxa"/>
            <w:shd w:val="clear" w:color="auto" w:fill="CCE8CF"/>
          </w:tcPr>
          <w:p>
            <w:pPr>
              <w:pStyle w:val="11"/>
              <w:spacing w:before="0"/>
              <w:rPr>
                <w:rFonts w:ascii="Times New Roman"/>
                <w:sz w:val="24"/>
              </w:rPr>
            </w:pPr>
          </w:p>
        </w:tc>
        <w:tc>
          <w:tcPr>
            <w:tcW w:w="1044"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779" w:type="dxa"/>
            <w:tcBorders>
              <w:left w:val="nil"/>
            </w:tcBorders>
            <w:shd w:val="clear" w:color="auto" w:fill="CCE8CF"/>
          </w:tcPr>
          <w:p>
            <w:pPr>
              <w:pStyle w:val="11"/>
              <w:spacing w:before="0"/>
              <w:rPr>
                <w:rFonts w:ascii="Times New Roman"/>
                <w:sz w:val="24"/>
              </w:rPr>
            </w:pPr>
          </w:p>
        </w:tc>
        <w:tc>
          <w:tcPr>
            <w:tcW w:w="1295" w:type="dxa"/>
            <w:shd w:val="clear" w:color="auto" w:fill="CCE8CF"/>
          </w:tcPr>
          <w:p>
            <w:pPr>
              <w:pStyle w:val="11"/>
              <w:spacing w:before="0"/>
              <w:rPr>
                <w:rFonts w:ascii="Times New Roman"/>
                <w:sz w:val="24"/>
              </w:rPr>
            </w:pPr>
          </w:p>
        </w:tc>
        <w:tc>
          <w:tcPr>
            <w:tcW w:w="1115" w:type="dxa"/>
            <w:shd w:val="clear" w:color="auto" w:fill="CCE8CF"/>
          </w:tcPr>
          <w:p>
            <w:pPr>
              <w:pStyle w:val="11"/>
              <w:spacing w:before="0"/>
              <w:rPr>
                <w:rFonts w:ascii="Times New Roman"/>
                <w:sz w:val="24"/>
              </w:rPr>
            </w:pPr>
          </w:p>
        </w:tc>
        <w:tc>
          <w:tcPr>
            <w:tcW w:w="2705" w:type="dxa"/>
            <w:shd w:val="clear" w:color="auto" w:fill="CCE8CF"/>
          </w:tcPr>
          <w:p>
            <w:pPr>
              <w:pStyle w:val="11"/>
              <w:spacing w:before="0"/>
              <w:rPr>
                <w:rFonts w:ascii="Times New Roman"/>
                <w:sz w:val="24"/>
              </w:rPr>
            </w:pPr>
          </w:p>
        </w:tc>
        <w:tc>
          <w:tcPr>
            <w:tcW w:w="1305" w:type="dxa"/>
            <w:shd w:val="clear" w:color="auto" w:fill="CCE8CF"/>
          </w:tcPr>
          <w:p>
            <w:pPr>
              <w:pStyle w:val="11"/>
              <w:spacing w:before="0"/>
              <w:rPr>
                <w:rFonts w:ascii="Times New Roman"/>
                <w:sz w:val="24"/>
              </w:rPr>
            </w:pPr>
          </w:p>
        </w:tc>
        <w:tc>
          <w:tcPr>
            <w:tcW w:w="1044"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6" w:hRule="atLeast"/>
        </w:trPr>
        <w:tc>
          <w:tcPr>
            <w:tcW w:w="2779" w:type="dxa"/>
            <w:tcBorders>
              <w:left w:val="nil"/>
            </w:tcBorders>
            <w:shd w:val="clear" w:color="auto" w:fill="CCE8CF"/>
          </w:tcPr>
          <w:p>
            <w:pPr>
              <w:pStyle w:val="11"/>
              <w:spacing w:before="3"/>
              <w:ind w:left="591"/>
              <w:rPr>
                <w:sz w:val="24"/>
              </w:rPr>
            </w:pPr>
            <w:r>
              <w:rPr>
                <w:sz w:val="24"/>
              </w:rPr>
              <w:t>卫生健康共同财政</w:t>
            </w:r>
          </w:p>
          <w:p>
            <w:pPr>
              <w:pStyle w:val="11"/>
              <w:spacing w:before="5" w:line="290" w:lineRule="exact"/>
              <w:ind w:left="111"/>
              <w:rPr>
                <w:sz w:val="24"/>
              </w:rPr>
            </w:pPr>
            <w:r>
              <w:rPr>
                <w:sz w:val="24"/>
              </w:rPr>
              <w:t>事权转移支付</w:t>
            </w:r>
          </w:p>
        </w:tc>
        <w:tc>
          <w:tcPr>
            <w:tcW w:w="1295" w:type="dxa"/>
            <w:shd w:val="clear" w:color="auto" w:fill="CCE8CF"/>
          </w:tcPr>
          <w:p>
            <w:pPr>
              <w:pStyle w:val="11"/>
              <w:spacing w:before="159"/>
              <w:ind w:left="144" w:right="135"/>
              <w:jc w:val="center"/>
              <w:rPr>
                <w:sz w:val="24"/>
              </w:rPr>
            </w:pPr>
            <w:r>
              <w:rPr>
                <w:sz w:val="24"/>
              </w:rPr>
              <w:t>596</w:t>
            </w:r>
          </w:p>
        </w:tc>
        <w:tc>
          <w:tcPr>
            <w:tcW w:w="1115" w:type="dxa"/>
            <w:shd w:val="clear" w:color="auto" w:fill="CCE8CF"/>
          </w:tcPr>
          <w:p>
            <w:pPr>
              <w:pStyle w:val="11"/>
              <w:spacing w:before="159"/>
              <w:ind w:left="376"/>
              <w:rPr>
                <w:sz w:val="24"/>
              </w:rPr>
            </w:pPr>
            <w:r>
              <w:rPr>
                <w:sz w:val="24"/>
              </w:rPr>
              <w:t>723</w:t>
            </w:r>
          </w:p>
        </w:tc>
        <w:tc>
          <w:tcPr>
            <w:tcW w:w="2705" w:type="dxa"/>
            <w:shd w:val="clear" w:color="auto" w:fill="CCE8CF"/>
          </w:tcPr>
          <w:p>
            <w:pPr>
              <w:pStyle w:val="11"/>
              <w:spacing w:before="3"/>
              <w:ind w:left="586"/>
              <w:rPr>
                <w:sz w:val="24"/>
              </w:rPr>
            </w:pPr>
            <w:r>
              <w:rPr>
                <w:sz w:val="24"/>
              </w:rPr>
              <w:t>卫生健康共同财政</w:t>
            </w:r>
          </w:p>
          <w:p>
            <w:pPr>
              <w:pStyle w:val="11"/>
              <w:spacing w:before="5" w:line="290" w:lineRule="exact"/>
              <w:ind w:left="106"/>
              <w:rPr>
                <w:sz w:val="24"/>
              </w:rPr>
            </w:pPr>
            <w:r>
              <w:rPr>
                <w:sz w:val="24"/>
              </w:rPr>
              <w:t>事权转移支付</w:t>
            </w:r>
          </w:p>
        </w:tc>
        <w:tc>
          <w:tcPr>
            <w:tcW w:w="1305" w:type="dxa"/>
            <w:shd w:val="clear" w:color="auto" w:fill="CCE8CF"/>
          </w:tcPr>
          <w:p>
            <w:pPr>
              <w:pStyle w:val="11"/>
              <w:spacing w:before="0"/>
              <w:rPr>
                <w:rFonts w:ascii="Times New Roman"/>
                <w:sz w:val="24"/>
              </w:rPr>
            </w:pPr>
          </w:p>
        </w:tc>
        <w:tc>
          <w:tcPr>
            <w:tcW w:w="1044"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79" w:type="dxa"/>
            <w:tcBorders>
              <w:left w:val="nil"/>
            </w:tcBorders>
            <w:shd w:val="clear" w:color="auto" w:fill="CCE8CF"/>
          </w:tcPr>
          <w:p>
            <w:pPr>
              <w:pStyle w:val="11"/>
              <w:spacing w:before="3"/>
              <w:ind w:left="591"/>
              <w:rPr>
                <w:sz w:val="24"/>
              </w:rPr>
            </w:pPr>
            <w:r>
              <w:rPr>
                <w:sz w:val="24"/>
              </w:rPr>
              <w:t>节能环保共同财政</w:t>
            </w:r>
          </w:p>
          <w:p>
            <w:pPr>
              <w:pStyle w:val="11"/>
              <w:spacing w:before="5" w:line="288" w:lineRule="exact"/>
              <w:ind w:left="111"/>
              <w:rPr>
                <w:sz w:val="24"/>
              </w:rPr>
            </w:pPr>
            <w:r>
              <w:rPr>
                <w:sz w:val="24"/>
              </w:rPr>
              <w:t>事权转移支付</w:t>
            </w:r>
          </w:p>
        </w:tc>
        <w:tc>
          <w:tcPr>
            <w:tcW w:w="1295" w:type="dxa"/>
            <w:shd w:val="clear" w:color="auto" w:fill="CCE8CF"/>
          </w:tcPr>
          <w:p>
            <w:pPr>
              <w:pStyle w:val="11"/>
              <w:spacing w:before="0"/>
              <w:rPr>
                <w:rFonts w:ascii="Times New Roman"/>
                <w:sz w:val="24"/>
              </w:rPr>
            </w:pPr>
          </w:p>
        </w:tc>
        <w:tc>
          <w:tcPr>
            <w:tcW w:w="1115" w:type="dxa"/>
            <w:shd w:val="clear" w:color="auto" w:fill="CCE8CF"/>
          </w:tcPr>
          <w:p>
            <w:pPr>
              <w:pStyle w:val="11"/>
              <w:spacing w:before="159"/>
              <w:ind w:left="376"/>
              <w:rPr>
                <w:sz w:val="24"/>
              </w:rPr>
            </w:pPr>
            <w:r>
              <w:rPr>
                <w:sz w:val="24"/>
              </w:rPr>
              <w:t>-55</w:t>
            </w:r>
          </w:p>
        </w:tc>
        <w:tc>
          <w:tcPr>
            <w:tcW w:w="2705" w:type="dxa"/>
            <w:shd w:val="clear" w:color="auto" w:fill="CCE8CF"/>
          </w:tcPr>
          <w:p>
            <w:pPr>
              <w:pStyle w:val="11"/>
              <w:spacing w:before="3"/>
              <w:ind w:left="586"/>
              <w:rPr>
                <w:sz w:val="24"/>
              </w:rPr>
            </w:pPr>
            <w:r>
              <w:rPr>
                <w:sz w:val="24"/>
              </w:rPr>
              <w:t>节能环保共同财政</w:t>
            </w:r>
          </w:p>
          <w:p>
            <w:pPr>
              <w:pStyle w:val="11"/>
              <w:spacing w:before="5" w:line="288" w:lineRule="exact"/>
              <w:ind w:left="106"/>
              <w:rPr>
                <w:sz w:val="24"/>
              </w:rPr>
            </w:pPr>
            <w:r>
              <w:rPr>
                <w:sz w:val="24"/>
              </w:rPr>
              <w:t>事权转移支付</w:t>
            </w:r>
          </w:p>
        </w:tc>
        <w:tc>
          <w:tcPr>
            <w:tcW w:w="1305" w:type="dxa"/>
            <w:shd w:val="clear" w:color="auto" w:fill="CCE8CF"/>
          </w:tcPr>
          <w:p>
            <w:pPr>
              <w:pStyle w:val="11"/>
              <w:spacing w:before="0"/>
              <w:rPr>
                <w:rFonts w:ascii="Times New Roman"/>
                <w:sz w:val="24"/>
              </w:rPr>
            </w:pPr>
          </w:p>
        </w:tc>
        <w:tc>
          <w:tcPr>
            <w:tcW w:w="1044" w:type="dxa"/>
            <w:tcBorders>
              <w:right w:val="nil"/>
            </w:tcBorders>
            <w:shd w:val="clear" w:color="auto" w:fill="CCE8CF"/>
          </w:tcPr>
          <w:p>
            <w:pPr>
              <w:pStyle w:val="11"/>
              <w:spacing w:before="0"/>
              <w:rPr>
                <w:rFonts w:ascii="Times New Roman"/>
                <w:sz w:val="24"/>
              </w:rPr>
            </w:pPr>
          </w:p>
        </w:tc>
      </w:tr>
    </w:tbl>
    <w:p>
      <w:pPr>
        <w:spacing w:after="0"/>
        <w:rPr>
          <w:rFonts w:ascii="Times New Roman"/>
          <w:sz w:val="24"/>
        </w:rPr>
        <w:sectPr>
          <w:pgSz w:w="11910" w:h="16840"/>
          <w:pgMar w:top="1580" w:right="600" w:bottom="280" w:left="820" w:header="720" w:footer="720" w:gutter="0"/>
          <w:cols w:space="720" w:num="1"/>
        </w:sectPr>
      </w:pPr>
    </w:p>
    <w:p>
      <w:pPr>
        <w:pStyle w:val="6"/>
        <w:rPr>
          <w:sz w:val="26"/>
        </w:rPr>
      </w:pPr>
      <w:r>
        <w:pict>
          <v:rect id="_x0000_s1037" o:spid="_x0000_s1037" o:spt="1" style="position:absolute;left:0pt;margin-left:0pt;margin-top:0pt;height:841.9pt;width:595.3pt;mso-position-horizontal-relative:page;mso-position-vertical-relative:page;z-index:-251644928;mso-width-relative:page;mso-height-relative:page;" fillcolor="#CCE8CF" filled="t" stroked="f" coordsize="21600,21600">
            <v:path/>
            <v:fill on="t" focussize="0,0"/>
            <v:stroke on="f"/>
            <v:imagedata o:title=""/>
            <o:lock v:ext="edit"/>
          </v:rect>
        </w:pict>
      </w:r>
    </w:p>
    <w:p>
      <w:pPr>
        <w:spacing w:before="66" w:after="2"/>
        <w:ind w:left="0" w:right="225" w:firstLine="0"/>
        <w:jc w:val="right"/>
        <w:rPr>
          <w:sz w:val="24"/>
        </w:rPr>
      </w:pPr>
      <w:r>
        <w:rPr>
          <w:sz w:val="24"/>
        </w:rPr>
        <w:t>单位：万元</w:t>
      </w:r>
    </w:p>
    <w:tbl>
      <w:tblPr>
        <w:tblStyle w:val="7"/>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9"/>
        <w:gridCol w:w="1295"/>
        <w:gridCol w:w="1115"/>
        <w:gridCol w:w="2705"/>
        <w:gridCol w:w="1305"/>
        <w:gridCol w:w="1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189" w:type="dxa"/>
            <w:gridSpan w:val="3"/>
            <w:tcBorders>
              <w:left w:val="nil"/>
            </w:tcBorders>
            <w:shd w:val="clear" w:color="auto" w:fill="CCE8CF"/>
          </w:tcPr>
          <w:p>
            <w:pPr>
              <w:pStyle w:val="11"/>
              <w:tabs>
                <w:tab w:val="left" w:pos="617"/>
              </w:tabs>
              <w:spacing w:before="72"/>
              <w:ind w:left="15"/>
              <w:jc w:val="center"/>
              <w:rPr>
                <w:b/>
                <w:sz w:val="24"/>
              </w:rPr>
            </w:pPr>
            <w:r>
              <w:rPr>
                <w:b/>
                <w:sz w:val="24"/>
              </w:rPr>
              <w:t>收</w:t>
            </w:r>
            <w:r>
              <w:rPr>
                <w:b/>
                <w:sz w:val="24"/>
              </w:rPr>
              <w:tab/>
            </w:r>
            <w:r>
              <w:rPr>
                <w:b/>
                <w:sz w:val="24"/>
              </w:rPr>
              <w:t>入</w:t>
            </w:r>
          </w:p>
        </w:tc>
        <w:tc>
          <w:tcPr>
            <w:tcW w:w="5054" w:type="dxa"/>
            <w:gridSpan w:val="3"/>
            <w:tcBorders>
              <w:right w:val="nil"/>
            </w:tcBorders>
            <w:shd w:val="clear" w:color="auto" w:fill="CCE8CF"/>
          </w:tcPr>
          <w:p>
            <w:pPr>
              <w:pStyle w:val="11"/>
              <w:tabs>
                <w:tab w:val="left" w:pos="607"/>
              </w:tabs>
              <w:spacing w:before="72"/>
              <w:ind w:left="5"/>
              <w:jc w:val="center"/>
              <w:rPr>
                <w:b/>
                <w:sz w:val="24"/>
              </w:rPr>
            </w:pPr>
            <w:r>
              <w:rPr>
                <w:b/>
                <w:sz w:val="24"/>
              </w:rPr>
              <w:t>支</w:t>
            </w:r>
            <w:r>
              <w:rPr>
                <w:b/>
                <w:sz w:val="24"/>
              </w:rPr>
              <w:tab/>
            </w:r>
            <w:r>
              <w:rPr>
                <w:b/>
                <w:sz w:val="24"/>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779" w:type="dxa"/>
            <w:tcBorders>
              <w:left w:val="nil"/>
            </w:tcBorders>
            <w:shd w:val="clear" w:color="auto" w:fill="CCE8CF"/>
          </w:tcPr>
          <w:p>
            <w:pPr>
              <w:pStyle w:val="11"/>
              <w:tabs>
                <w:tab w:val="left" w:pos="493"/>
              </w:tabs>
              <w:spacing w:before="74"/>
              <w:ind w:left="13"/>
              <w:jc w:val="center"/>
              <w:rPr>
                <w:b/>
                <w:sz w:val="24"/>
              </w:rPr>
            </w:pPr>
            <w:r>
              <w:rPr>
                <w:b/>
                <w:sz w:val="24"/>
              </w:rPr>
              <w:t>项</w:t>
            </w:r>
            <w:r>
              <w:rPr>
                <w:b/>
                <w:sz w:val="24"/>
              </w:rPr>
              <w:tab/>
            </w:r>
            <w:r>
              <w:rPr>
                <w:b/>
                <w:sz w:val="24"/>
              </w:rPr>
              <w:t>目</w:t>
            </w:r>
          </w:p>
        </w:tc>
        <w:tc>
          <w:tcPr>
            <w:tcW w:w="1295" w:type="dxa"/>
            <w:shd w:val="clear" w:color="auto" w:fill="CCE8CF"/>
          </w:tcPr>
          <w:p>
            <w:pPr>
              <w:pStyle w:val="11"/>
              <w:spacing w:before="74"/>
              <w:ind w:left="146" w:right="135"/>
              <w:jc w:val="center"/>
              <w:rPr>
                <w:b/>
                <w:sz w:val="24"/>
              </w:rPr>
            </w:pPr>
            <w:r>
              <w:rPr>
                <w:b/>
                <w:sz w:val="24"/>
              </w:rPr>
              <w:t>预算安排</w:t>
            </w:r>
          </w:p>
        </w:tc>
        <w:tc>
          <w:tcPr>
            <w:tcW w:w="1115" w:type="dxa"/>
            <w:shd w:val="clear" w:color="auto" w:fill="CCE8CF"/>
          </w:tcPr>
          <w:p>
            <w:pPr>
              <w:pStyle w:val="11"/>
              <w:spacing w:before="74"/>
              <w:ind w:left="196"/>
              <w:rPr>
                <w:b/>
                <w:sz w:val="24"/>
              </w:rPr>
            </w:pPr>
            <w:r>
              <w:rPr>
                <w:b/>
                <w:sz w:val="24"/>
              </w:rPr>
              <w:t>执行数</w:t>
            </w:r>
          </w:p>
        </w:tc>
        <w:tc>
          <w:tcPr>
            <w:tcW w:w="2705" w:type="dxa"/>
            <w:shd w:val="clear" w:color="auto" w:fill="CCE8CF"/>
          </w:tcPr>
          <w:p>
            <w:pPr>
              <w:pStyle w:val="11"/>
              <w:tabs>
                <w:tab w:val="left" w:pos="489"/>
              </w:tabs>
              <w:spacing w:before="74"/>
              <w:ind w:left="9"/>
              <w:jc w:val="center"/>
              <w:rPr>
                <w:b/>
                <w:sz w:val="24"/>
              </w:rPr>
            </w:pPr>
            <w:r>
              <w:rPr>
                <w:b/>
                <w:sz w:val="24"/>
              </w:rPr>
              <w:t>项</w:t>
            </w:r>
            <w:r>
              <w:rPr>
                <w:b/>
                <w:sz w:val="24"/>
              </w:rPr>
              <w:tab/>
            </w:r>
            <w:r>
              <w:rPr>
                <w:b/>
                <w:sz w:val="24"/>
              </w:rPr>
              <w:t>目</w:t>
            </w:r>
          </w:p>
        </w:tc>
        <w:tc>
          <w:tcPr>
            <w:tcW w:w="1305" w:type="dxa"/>
            <w:shd w:val="clear" w:color="auto" w:fill="CCE8CF"/>
          </w:tcPr>
          <w:p>
            <w:pPr>
              <w:pStyle w:val="11"/>
              <w:spacing w:before="74"/>
              <w:ind w:left="150" w:right="140"/>
              <w:jc w:val="center"/>
              <w:rPr>
                <w:b/>
                <w:sz w:val="24"/>
              </w:rPr>
            </w:pPr>
            <w:r>
              <w:rPr>
                <w:b/>
                <w:sz w:val="24"/>
              </w:rPr>
              <w:t>预算安排</w:t>
            </w:r>
          </w:p>
        </w:tc>
        <w:tc>
          <w:tcPr>
            <w:tcW w:w="1044" w:type="dxa"/>
            <w:tcBorders>
              <w:right w:val="nil"/>
            </w:tcBorders>
            <w:shd w:val="clear" w:color="auto" w:fill="CCE8CF"/>
          </w:tcPr>
          <w:p>
            <w:pPr>
              <w:pStyle w:val="11"/>
              <w:spacing w:before="74"/>
              <w:ind w:right="152"/>
              <w:jc w:val="right"/>
              <w:rPr>
                <w:b/>
                <w:sz w:val="24"/>
              </w:rPr>
            </w:pPr>
            <w:r>
              <w:rPr>
                <w:b/>
                <w:w w:val="95"/>
                <w:sz w:val="24"/>
              </w:rPr>
              <w:t>执行数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79" w:type="dxa"/>
            <w:tcBorders>
              <w:left w:val="nil"/>
            </w:tcBorders>
            <w:shd w:val="clear" w:color="auto" w:fill="CCE8CF"/>
          </w:tcPr>
          <w:p>
            <w:pPr>
              <w:pStyle w:val="11"/>
              <w:spacing w:before="3"/>
              <w:ind w:left="591"/>
              <w:rPr>
                <w:sz w:val="24"/>
              </w:rPr>
            </w:pPr>
            <w:r>
              <w:rPr>
                <w:sz w:val="24"/>
              </w:rPr>
              <w:t>农林水共同财政事</w:t>
            </w:r>
          </w:p>
          <w:p>
            <w:pPr>
              <w:pStyle w:val="11"/>
              <w:spacing w:before="5" w:line="291" w:lineRule="exact"/>
              <w:ind w:left="111"/>
              <w:rPr>
                <w:sz w:val="24"/>
              </w:rPr>
            </w:pPr>
            <w:r>
              <w:rPr>
                <w:sz w:val="24"/>
              </w:rPr>
              <w:t>权转移支付</w:t>
            </w:r>
          </w:p>
        </w:tc>
        <w:tc>
          <w:tcPr>
            <w:tcW w:w="1295" w:type="dxa"/>
            <w:shd w:val="clear" w:color="auto" w:fill="CCE8CF"/>
          </w:tcPr>
          <w:p>
            <w:pPr>
              <w:pStyle w:val="11"/>
              <w:spacing w:before="159"/>
              <w:ind w:left="144" w:right="135"/>
              <w:jc w:val="center"/>
              <w:rPr>
                <w:sz w:val="24"/>
              </w:rPr>
            </w:pPr>
            <w:r>
              <w:rPr>
                <w:sz w:val="24"/>
              </w:rPr>
              <w:t>519</w:t>
            </w:r>
          </w:p>
        </w:tc>
        <w:tc>
          <w:tcPr>
            <w:tcW w:w="1115" w:type="dxa"/>
            <w:shd w:val="clear" w:color="auto" w:fill="CCE8CF"/>
          </w:tcPr>
          <w:p>
            <w:pPr>
              <w:pStyle w:val="11"/>
              <w:spacing w:before="159"/>
              <w:ind w:left="376"/>
              <w:rPr>
                <w:sz w:val="24"/>
              </w:rPr>
            </w:pPr>
            <w:r>
              <w:rPr>
                <w:sz w:val="24"/>
              </w:rPr>
              <w:t>156</w:t>
            </w:r>
          </w:p>
        </w:tc>
        <w:tc>
          <w:tcPr>
            <w:tcW w:w="2705" w:type="dxa"/>
            <w:shd w:val="clear" w:color="auto" w:fill="CCE8CF"/>
          </w:tcPr>
          <w:p>
            <w:pPr>
              <w:pStyle w:val="11"/>
              <w:spacing w:before="3"/>
              <w:ind w:left="586"/>
              <w:rPr>
                <w:sz w:val="24"/>
              </w:rPr>
            </w:pPr>
            <w:r>
              <w:rPr>
                <w:sz w:val="24"/>
              </w:rPr>
              <w:t>农林水共同财政事</w:t>
            </w:r>
          </w:p>
          <w:p>
            <w:pPr>
              <w:pStyle w:val="11"/>
              <w:spacing w:before="5" w:line="291" w:lineRule="exact"/>
              <w:ind w:left="106"/>
              <w:rPr>
                <w:sz w:val="24"/>
              </w:rPr>
            </w:pPr>
            <w:r>
              <w:rPr>
                <w:sz w:val="24"/>
              </w:rPr>
              <w:t>权转移支付</w:t>
            </w:r>
          </w:p>
        </w:tc>
        <w:tc>
          <w:tcPr>
            <w:tcW w:w="1305" w:type="dxa"/>
            <w:shd w:val="clear" w:color="auto" w:fill="CCE8CF"/>
          </w:tcPr>
          <w:p>
            <w:pPr>
              <w:pStyle w:val="11"/>
              <w:spacing w:before="0"/>
              <w:rPr>
                <w:rFonts w:ascii="Times New Roman"/>
                <w:sz w:val="24"/>
              </w:rPr>
            </w:pPr>
          </w:p>
        </w:tc>
        <w:tc>
          <w:tcPr>
            <w:tcW w:w="1044"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779" w:type="dxa"/>
            <w:tcBorders>
              <w:left w:val="nil"/>
            </w:tcBorders>
            <w:shd w:val="clear" w:color="auto" w:fill="CCE8CF"/>
          </w:tcPr>
          <w:p>
            <w:pPr>
              <w:pStyle w:val="11"/>
              <w:spacing w:before="3"/>
              <w:ind w:left="591"/>
              <w:rPr>
                <w:sz w:val="24"/>
              </w:rPr>
            </w:pPr>
            <w:r>
              <w:rPr>
                <w:sz w:val="24"/>
              </w:rPr>
              <w:t>交通运输共同财政</w:t>
            </w:r>
          </w:p>
          <w:p>
            <w:pPr>
              <w:pStyle w:val="11"/>
              <w:spacing w:before="5" w:line="291" w:lineRule="exact"/>
              <w:ind w:left="111"/>
              <w:rPr>
                <w:sz w:val="24"/>
              </w:rPr>
            </w:pPr>
            <w:r>
              <w:rPr>
                <w:sz w:val="24"/>
              </w:rPr>
              <w:t>事权转移支付</w:t>
            </w:r>
          </w:p>
        </w:tc>
        <w:tc>
          <w:tcPr>
            <w:tcW w:w="1295" w:type="dxa"/>
            <w:shd w:val="clear" w:color="auto" w:fill="CCE8CF"/>
          </w:tcPr>
          <w:p>
            <w:pPr>
              <w:pStyle w:val="11"/>
              <w:spacing w:before="159"/>
              <w:ind w:left="9"/>
              <w:jc w:val="center"/>
              <w:rPr>
                <w:sz w:val="24"/>
              </w:rPr>
            </w:pPr>
            <w:r>
              <w:rPr>
                <w:sz w:val="24"/>
              </w:rPr>
              <w:t>0</w:t>
            </w:r>
          </w:p>
        </w:tc>
        <w:tc>
          <w:tcPr>
            <w:tcW w:w="1115" w:type="dxa"/>
            <w:shd w:val="clear" w:color="auto" w:fill="CCE8CF"/>
          </w:tcPr>
          <w:p>
            <w:pPr>
              <w:pStyle w:val="11"/>
              <w:spacing w:before="159"/>
              <w:ind w:left="8"/>
              <w:jc w:val="center"/>
              <w:rPr>
                <w:sz w:val="24"/>
              </w:rPr>
            </w:pPr>
            <w:r>
              <w:rPr>
                <w:sz w:val="24"/>
              </w:rPr>
              <w:t>0</w:t>
            </w:r>
          </w:p>
        </w:tc>
        <w:tc>
          <w:tcPr>
            <w:tcW w:w="2705" w:type="dxa"/>
            <w:shd w:val="clear" w:color="auto" w:fill="CCE8CF"/>
          </w:tcPr>
          <w:p>
            <w:pPr>
              <w:pStyle w:val="11"/>
              <w:spacing w:before="3"/>
              <w:ind w:left="586"/>
              <w:rPr>
                <w:sz w:val="24"/>
              </w:rPr>
            </w:pPr>
            <w:r>
              <w:rPr>
                <w:sz w:val="24"/>
              </w:rPr>
              <w:t>交通运输共同财政</w:t>
            </w:r>
          </w:p>
          <w:p>
            <w:pPr>
              <w:pStyle w:val="11"/>
              <w:spacing w:before="5" w:line="291" w:lineRule="exact"/>
              <w:ind w:left="106"/>
              <w:rPr>
                <w:sz w:val="24"/>
              </w:rPr>
            </w:pPr>
            <w:r>
              <w:rPr>
                <w:sz w:val="24"/>
              </w:rPr>
              <w:t>事权转移支付</w:t>
            </w:r>
          </w:p>
        </w:tc>
        <w:tc>
          <w:tcPr>
            <w:tcW w:w="1305" w:type="dxa"/>
            <w:shd w:val="clear" w:color="auto" w:fill="CCE8CF"/>
          </w:tcPr>
          <w:p>
            <w:pPr>
              <w:pStyle w:val="11"/>
              <w:spacing w:before="0"/>
              <w:rPr>
                <w:rFonts w:ascii="Times New Roman"/>
                <w:sz w:val="24"/>
              </w:rPr>
            </w:pPr>
          </w:p>
        </w:tc>
        <w:tc>
          <w:tcPr>
            <w:tcW w:w="1044"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79" w:type="dxa"/>
            <w:tcBorders>
              <w:left w:val="nil"/>
            </w:tcBorders>
            <w:shd w:val="clear" w:color="auto" w:fill="CCE8CF"/>
          </w:tcPr>
          <w:p>
            <w:pPr>
              <w:pStyle w:val="11"/>
              <w:spacing w:before="3" w:line="242" w:lineRule="auto"/>
              <w:ind w:left="111" w:right="260" w:firstLine="480"/>
              <w:rPr>
                <w:sz w:val="24"/>
              </w:rPr>
            </w:pPr>
            <w:r>
              <w:rPr>
                <w:sz w:val="24"/>
              </w:rPr>
              <w:t>灾害防治及应急管理共同财政事权转移支</w:t>
            </w:r>
          </w:p>
          <w:p>
            <w:pPr>
              <w:pStyle w:val="11"/>
              <w:spacing w:before="5" w:line="289" w:lineRule="exact"/>
              <w:ind w:left="111"/>
              <w:rPr>
                <w:sz w:val="24"/>
              </w:rPr>
            </w:pPr>
            <w:r>
              <w:rPr>
                <w:sz w:val="24"/>
              </w:rPr>
              <w:t>付</w:t>
            </w:r>
          </w:p>
        </w:tc>
        <w:tc>
          <w:tcPr>
            <w:tcW w:w="1295" w:type="dxa"/>
            <w:shd w:val="clear" w:color="auto" w:fill="CCE8CF"/>
          </w:tcPr>
          <w:p>
            <w:pPr>
              <w:pStyle w:val="11"/>
              <w:spacing w:before="7"/>
              <w:rPr>
                <w:sz w:val="24"/>
              </w:rPr>
            </w:pPr>
          </w:p>
          <w:p>
            <w:pPr>
              <w:pStyle w:val="11"/>
              <w:spacing w:before="1"/>
              <w:ind w:left="9"/>
              <w:jc w:val="center"/>
              <w:rPr>
                <w:sz w:val="24"/>
              </w:rPr>
            </w:pPr>
            <w:r>
              <w:rPr>
                <w:sz w:val="24"/>
              </w:rPr>
              <w:t>5</w:t>
            </w:r>
          </w:p>
        </w:tc>
        <w:tc>
          <w:tcPr>
            <w:tcW w:w="1115" w:type="dxa"/>
            <w:shd w:val="clear" w:color="auto" w:fill="CCE8CF"/>
          </w:tcPr>
          <w:p>
            <w:pPr>
              <w:pStyle w:val="11"/>
              <w:spacing w:before="7"/>
              <w:rPr>
                <w:sz w:val="24"/>
              </w:rPr>
            </w:pPr>
          </w:p>
          <w:p>
            <w:pPr>
              <w:pStyle w:val="11"/>
              <w:spacing w:before="1"/>
              <w:ind w:left="8"/>
              <w:jc w:val="center"/>
              <w:rPr>
                <w:sz w:val="24"/>
              </w:rPr>
            </w:pPr>
            <w:r>
              <w:rPr>
                <w:sz w:val="24"/>
              </w:rPr>
              <w:t>5</w:t>
            </w:r>
          </w:p>
        </w:tc>
        <w:tc>
          <w:tcPr>
            <w:tcW w:w="2705" w:type="dxa"/>
            <w:shd w:val="clear" w:color="auto" w:fill="CCE8CF"/>
          </w:tcPr>
          <w:p>
            <w:pPr>
              <w:pStyle w:val="11"/>
              <w:spacing w:before="3" w:line="242" w:lineRule="auto"/>
              <w:ind w:left="106" w:right="186" w:firstLine="480"/>
              <w:rPr>
                <w:sz w:val="24"/>
              </w:rPr>
            </w:pPr>
            <w:r>
              <w:rPr>
                <w:sz w:val="24"/>
              </w:rPr>
              <w:t>灾害防治及应急管理共同财政事权转移支</w:t>
            </w:r>
          </w:p>
          <w:p>
            <w:pPr>
              <w:pStyle w:val="11"/>
              <w:spacing w:before="5" w:line="289" w:lineRule="exact"/>
              <w:ind w:left="106"/>
              <w:rPr>
                <w:sz w:val="24"/>
              </w:rPr>
            </w:pPr>
            <w:r>
              <w:rPr>
                <w:sz w:val="24"/>
              </w:rPr>
              <w:t>付</w:t>
            </w:r>
          </w:p>
        </w:tc>
        <w:tc>
          <w:tcPr>
            <w:tcW w:w="1305" w:type="dxa"/>
            <w:shd w:val="clear" w:color="auto" w:fill="CCE8CF"/>
          </w:tcPr>
          <w:p>
            <w:pPr>
              <w:pStyle w:val="11"/>
              <w:spacing w:before="0"/>
              <w:rPr>
                <w:rFonts w:ascii="Times New Roman"/>
                <w:sz w:val="24"/>
              </w:rPr>
            </w:pPr>
          </w:p>
        </w:tc>
        <w:tc>
          <w:tcPr>
            <w:tcW w:w="1044"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779" w:type="dxa"/>
            <w:tcBorders>
              <w:left w:val="nil"/>
            </w:tcBorders>
            <w:shd w:val="clear" w:color="auto" w:fill="CCE8CF"/>
          </w:tcPr>
          <w:p>
            <w:pPr>
              <w:pStyle w:val="11"/>
              <w:spacing w:before="2"/>
              <w:ind w:left="591"/>
              <w:rPr>
                <w:sz w:val="24"/>
              </w:rPr>
            </w:pPr>
            <w:r>
              <w:rPr>
                <w:sz w:val="24"/>
              </w:rPr>
              <w:t>其他一般性转移支</w:t>
            </w:r>
          </w:p>
          <w:p>
            <w:pPr>
              <w:pStyle w:val="11"/>
              <w:spacing w:before="7" w:line="289" w:lineRule="exact"/>
              <w:ind w:left="111"/>
              <w:rPr>
                <w:sz w:val="24"/>
              </w:rPr>
            </w:pPr>
            <w:r>
              <w:rPr>
                <w:sz w:val="24"/>
              </w:rPr>
              <w:t>付</w:t>
            </w:r>
          </w:p>
        </w:tc>
        <w:tc>
          <w:tcPr>
            <w:tcW w:w="1295" w:type="dxa"/>
            <w:shd w:val="clear" w:color="auto" w:fill="CCE8CF"/>
          </w:tcPr>
          <w:p>
            <w:pPr>
              <w:pStyle w:val="11"/>
              <w:spacing w:before="158"/>
              <w:ind w:left="144" w:right="135"/>
              <w:jc w:val="center"/>
              <w:rPr>
                <w:sz w:val="24"/>
              </w:rPr>
            </w:pPr>
            <w:r>
              <w:rPr>
                <w:sz w:val="24"/>
              </w:rPr>
              <w:t>15</w:t>
            </w:r>
          </w:p>
        </w:tc>
        <w:tc>
          <w:tcPr>
            <w:tcW w:w="1115" w:type="dxa"/>
            <w:shd w:val="clear" w:color="auto" w:fill="CCE8CF"/>
          </w:tcPr>
          <w:p>
            <w:pPr>
              <w:pStyle w:val="11"/>
              <w:spacing w:before="158"/>
              <w:ind w:left="376"/>
              <w:rPr>
                <w:sz w:val="24"/>
              </w:rPr>
            </w:pPr>
            <w:r>
              <w:rPr>
                <w:sz w:val="24"/>
              </w:rPr>
              <w:t>169</w:t>
            </w:r>
          </w:p>
        </w:tc>
        <w:tc>
          <w:tcPr>
            <w:tcW w:w="2705" w:type="dxa"/>
            <w:shd w:val="clear" w:color="auto" w:fill="CCE8CF"/>
          </w:tcPr>
          <w:p>
            <w:pPr>
              <w:pStyle w:val="11"/>
              <w:spacing w:before="2"/>
              <w:ind w:left="586"/>
              <w:rPr>
                <w:sz w:val="24"/>
              </w:rPr>
            </w:pPr>
            <w:r>
              <w:rPr>
                <w:sz w:val="24"/>
              </w:rPr>
              <w:t>其他一般性转移支</w:t>
            </w:r>
          </w:p>
          <w:p>
            <w:pPr>
              <w:pStyle w:val="11"/>
              <w:spacing w:before="7" w:line="289" w:lineRule="exact"/>
              <w:ind w:left="106"/>
              <w:rPr>
                <w:sz w:val="24"/>
              </w:rPr>
            </w:pPr>
            <w:r>
              <w:rPr>
                <w:sz w:val="24"/>
              </w:rPr>
              <w:t>付</w:t>
            </w:r>
          </w:p>
        </w:tc>
        <w:tc>
          <w:tcPr>
            <w:tcW w:w="1305" w:type="dxa"/>
            <w:shd w:val="clear" w:color="auto" w:fill="CCE8CF"/>
          </w:tcPr>
          <w:p>
            <w:pPr>
              <w:pStyle w:val="11"/>
              <w:spacing w:before="0"/>
              <w:rPr>
                <w:rFonts w:ascii="Times New Roman"/>
                <w:sz w:val="24"/>
              </w:rPr>
            </w:pPr>
          </w:p>
        </w:tc>
        <w:tc>
          <w:tcPr>
            <w:tcW w:w="1044"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79" w:type="dxa"/>
            <w:tcBorders>
              <w:left w:val="nil"/>
            </w:tcBorders>
            <w:shd w:val="clear" w:color="auto" w:fill="CCE8CF"/>
          </w:tcPr>
          <w:p>
            <w:pPr>
              <w:pStyle w:val="11"/>
              <w:spacing w:before="2"/>
              <w:ind w:left="351"/>
              <w:rPr>
                <w:sz w:val="24"/>
              </w:rPr>
            </w:pPr>
            <w:r>
              <w:rPr>
                <w:sz w:val="24"/>
              </w:rPr>
              <w:t>（三</w:t>
            </w:r>
            <w:r>
              <w:rPr>
                <w:spacing w:val="-77"/>
                <w:sz w:val="24"/>
              </w:rPr>
              <w:t>）</w:t>
            </w:r>
            <w:r>
              <w:rPr>
                <w:sz w:val="24"/>
              </w:rPr>
              <w:t>专项转移支付收</w:t>
            </w:r>
          </w:p>
          <w:p>
            <w:pPr>
              <w:pStyle w:val="11"/>
              <w:spacing w:before="7" w:line="289" w:lineRule="exact"/>
              <w:ind w:left="111"/>
              <w:rPr>
                <w:sz w:val="24"/>
              </w:rPr>
            </w:pPr>
            <w:r>
              <w:rPr>
                <w:sz w:val="24"/>
              </w:rPr>
              <w:t>入</w:t>
            </w:r>
          </w:p>
        </w:tc>
        <w:tc>
          <w:tcPr>
            <w:tcW w:w="1295" w:type="dxa"/>
            <w:shd w:val="clear" w:color="auto" w:fill="CCE8CF"/>
          </w:tcPr>
          <w:p>
            <w:pPr>
              <w:pStyle w:val="11"/>
              <w:spacing w:before="158"/>
              <w:ind w:left="144" w:right="135"/>
              <w:jc w:val="center"/>
              <w:rPr>
                <w:sz w:val="24"/>
              </w:rPr>
            </w:pPr>
            <w:r>
              <w:rPr>
                <w:sz w:val="24"/>
              </w:rPr>
              <w:t>395</w:t>
            </w:r>
          </w:p>
        </w:tc>
        <w:tc>
          <w:tcPr>
            <w:tcW w:w="1115" w:type="dxa"/>
            <w:shd w:val="clear" w:color="auto" w:fill="CCE8CF"/>
          </w:tcPr>
          <w:p>
            <w:pPr>
              <w:pStyle w:val="11"/>
              <w:spacing w:before="158"/>
              <w:ind w:left="316"/>
              <w:rPr>
                <w:sz w:val="24"/>
              </w:rPr>
            </w:pPr>
            <w:r>
              <w:rPr>
                <w:sz w:val="24"/>
              </w:rPr>
              <w:t>5902</w:t>
            </w:r>
          </w:p>
        </w:tc>
        <w:tc>
          <w:tcPr>
            <w:tcW w:w="2705" w:type="dxa"/>
            <w:shd w:val="clear" w:color="auto" w:fill="CCE8CF"/>
          </w:tcPr>
          <w:p>
            <w:pPr>
              <w:pStyle w:val="11"/>
              <w:spacing w:before="2"/>
              <w:ind w:left="346"/>
              <w:rPr>
                <w:sz w:val="24"/>
              </w:rPr>
            </w:pPr>
            <w:r>
              <w:rPr>
                <w:sz w:val="24"/>
              </w:rPr>
              <w:t>（三）专项转移支付</w:t>
            </w:r>
          </w:p>
          <w:p>
            <w:pPr>
              <w:pStyle w:val="11"/>
              <w:spacing w:before="7" w:line="289" w:lineRule="exact"/>
              <w:ind w:left="106"/>
              <w:rPr>
                <w:sz w:val="24"/>
              </w:rPr>
            </w:pPr>
            <w:r>
              <w:rPr>
                <w:sz w:val="24"/>
              </w:rPr>
              <w:t>收入</w:t>
            </w:r>
          </w:p>
        </w:tc>
        <w:tc>
          <w:tcPr>
            <w:tcW w:w="1305" w:type="dxa"/>
            <w:shd w:val="clear" w:color="auto" w:fill="CCE8CF"/>
          </w:tcPr>
          <w:p>
            <w:pPr>
              <w:pStyle w:val="11"/>
              <w:spacing w:before="0"/>
              <w:rPr>
                <w:rFonts w:ascii="Times New Roman"/>
                <w:sz w:val="24"/>
              </w:rPr>
            </w:pPr>
          </w:p>
        </w:tc>
        <w:tc>
          <w:tcPr>
            <w:tcW w:w="1044"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779" w:type="dxa"/>
            <w:tcBorders>
              <w:left w:val="nil"/>
            </w:tcBorders>
            <w:shd w:val="clear" w:color="auto" w:fill="CCE8CF"/>
          </w:tcPr>
          <w:p>
            <w:pPr>
              <w:pStyle w:val="11"/>
              <w:spacing w:before="72"/>
              <w:ind w:left="351"/>
              <w:rPr>
                <w:sz w:val="24"/>
              </w:rPr>
            </w:pPr>
            <w:r>
              <w:rPr>
                <w:sz w:val="24"/>
              </w:rPr>
              <w:t>一般公共服务</w:t>
            </w:r>
          </w:p>
        </w:tc>
        <w:tc>
          <w:tcPr>
            <w:tcW w:w="1295" w:type="dxa"/>
            <w:shd w:val="clear" w:color="auto" w:fill="CCE8CF"/>
          </w:tcPr>
          <w:p>
            <w:pPr>
              <w:pStyle w:val="11"/>
              <w:spacing w:before="0"/>
              <w:rPr>
                <w:rFonts w:ascii="Times New Roman"/>
                <w:sz w:val="24"/>
              </w:rPr>
            </w:pPr>
          </w:p>
        </w:tc>
        <w:tc>
          <w:tcPr>
            <w:tcW w:w="1115" w:type="dxa"/>
            <w:shd w:val="clear" w:color="auto" w:fill="CCE8CF"/>
          </w:tcPr>
          <w:p>
            <w:pPr>
              <w:pStyle w:val="11"/>
              <w:spacing w:before="72"/>
              <w:ind w:left="173" w:right="165"/>
              <w:jc w:val="center"/>
              <w:rPr>
                <w:sz w:val="24"/>
              </w:rPr>
            </w:pPr>
            <w:r>
              <w:rPr>
                <w:sz w:val="24"/>
              </w:rPr>
              <w:t>10</w:t>
            </w:r>
          </w:p>
        </w:tc>
        <w:tc>
          <w:tcPr>
            <w:tcW w:w="2705" w:type="dxa"/>
            <w:shd w:val="clear" w:color="auto" w:fill="CCE8CF"/>
          </w:tcPr>
          <w:p>
            <w:pPr>
              <w:pStyle w:val="11"/>
              <w:spacing w:before="72"/>
              <w:ind w:left="346"/>
              <w:rPr>
                <w:sz w:val="24"/>
              </w:rPr>
            </w:pPr>
            <w:r>
              <w:rPr>
                <w:sz w:val="24"/>
              </w:rPr>
              <w:t>一般公共服务</w:t>
            </w:r>
          </w:p>
        </w:tc>
        <w:tc>
          <w:tcPr>
            <w:tcW w:w="1305" w:type="dxa"/>
            <w:shd w:val="clear" w:color="auto" w:fill="CCE8CF"/>
          </w:tcPr>
          <w:p>
            <w:pPr>
              <w:pStyle w:val="11"/>
              <w:spacing w:before="0"/>
              <w:rPr>
                <w:rFonts w:ascii="Times New Roman"/>
                <w:sz w:val="24"/>
              </w:rPr>
            </w:pPr>
          </w:p>
        </w:tc>
        <w:tc>
          <w:tcPr>
            <w:tcW w:w="1044"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779" w:type="dxa"/>
            <w:tcBorders>
              <w:left w:val="nil"/>
            </w:tcBorders>
            <w:shd w:val="clear" w:color="auto" w:fill="CCE8CF"/>
          </w:tcPr>
          <w:p>
            <w:pPr>
              <w:pStyle w:val="11"/>
              <w:spacing w:before="73"/>
              <w:ind w:left="351"/>
              <w:rPr>
                <w:sz w:val="24"/>
              </w:rPr>
            </w:pPr>
            <w:r>
              <w:rPr>
                <w:sz w:val="24"/>
              </w:rPr>
              <w:t>教育</w:t>
            </w:r>
          </w:p>
        </w:tc>
        <w:tc>
          <w:tcPr>
            <w:tcW w:w="1295" w:type="dxa"/>
            <w:shd w:val="clear" w:color="auto" w:fill="CCE8CF"/>
          </w:tcPr>
          <w:p>
            <w:pPr>
              <w:pStyle w:val="11"/>
              <w:spacing w:before="0"/>
              <w:rPr>
                <w:rFonts w:ascii="Times New Roman"/>
                <w:sz w:val="24"/>
              </w:rPr>
            </w:pPr>
          </w:p>
        </w:tc>
        <w:tc>
          <w:tcPr>
            <w:tcW w:w="1115" w:type="dxa"/>
            <w:shd w:val="clear" w:color="auto" w:fill="CCE8CF"/>
          </w:tcPr>
          <w:p>
            <w:pPr>
              <w:pStyle w:val="11"/>
              <w:spacing w:before="73"/>
              <w:ind w:left="8"/>
              <w:jc w:val="center"/>
              <w:rPr>
                <w:sz w:val="24"/>
              </w:rPr>
            </w:pPr>
            <w:r>
              <w:rPr>
                <w:sz w:val="24"/>
              </w:rPr>
              <w:t>8</w:t>
            </w:r>
          </w:p>
        </w:tc>
        <w:tc>
          <w:tcPr>
            <w:tcW w:w="2705" w:type="dxa"/>
            <w:shd w:val="clear" w:color="auto" w:fill="CCE8CF"/>
          </w:tcPr>
          <w:p>
            <w:pPr>
              <w:pStyle w:val="11"/>
              <w:spacing w:before="73"/>
              <w:ind w:left="346"/>
              <w:rPr>
                <w:sz w:val="24"/>
              </w:rPr>
            </w:pPr>
            <w:r>
              <w:rPr>
                <w:sz w:val="24"/>
              </w:rPr>
              <w:t>教育支出</w:t>
            </w:r>
          </w:p>
        </w:tc>
        <w:tc>
          <w:tcPr>
            <w:tcW w:w="1305" w:type="dxa"/>
            <w:shd w:val="clear" w:color="auto" w:fill="CCE8CF"/>
          </w:tcPr>
          <w:p>
            <w:pPr>
              <w:pStyle w:val="11"/>
              <w:spacing w:before="0"/>
              <w:rPr>
                <w:rFonts w:ascii="Times New Roman"/>
                <w:sz w:val="24"/>
              </w:rPr>
            </w:pPr>
          </w:p>
        </w:tc>
        <w:tc>
          <w:tcPr>
            <w:tcW w:w="1044"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779" w:type="dxa"/>
            <w:tcBorders>
              <w:left w:val="nil"/>
            </w:tcBorders>
            <w:shd w:val="clear" w:color="auto" w:fill="CCE8CF"/>
          </w:tcPr>
          <w:p>
            <w:pPr>
              <w:pStyle w:val="11"/>
              <w:spacing w:before="72"/>
              <w:ind w:left="351"/>
              <w:rPr>
                <w:sz w:val="24"/>
              </w:rPr>
            </w:pPr>
            <w:r>
              <w:rPr>
                <w:sz w:val="24"/>
              </w:rPr>
              <w:t>文化体育与传媒</w:t>
            </w:r>
          </w:p>
        </w:tc>
        <w:tc>
          <w:tcPr>
            <w:tcW w:w="1295" w:type="dxa"/>
            <w:shd w:val="clear" w:color="auto" w:fill="CCE8CF"/>
          </w:tcPr>
          <w:p>
            <w:pPr>
              <w:pStyle w:val="11"/>
              <w:spacing w:before="72"/>
              <w:ind w:left="9"/>
              <w:jc w:val="center"/>
              <w:rPr>
                <w:sz w:val="24"/>
              </w:rPr>
            </w:pPr>
            <w:r>
              <w:rPr>
                <w:sz w:val="24"/>
              </w:rPr>
              <w:t>1</w:t>
            </w:r>
          </w:p>
        </w:tc>
        <w:tc>
          <w:tcPr>
            <w:tcW w:w="1115" w:type="dxa"/>
            <w:shd w:val="clear" w:color="auto" w:fill="CCE8CF"/>
          </w:tcPr>
          <w:p>
            <w:pPr>
              <w:pStyle w:val="11"/>
              <w:spacing w:before="72"/>
              <w:ind w:left="376"/>
              <w:rPr>
                <w:sz w:val="24"/>
              </w:rPr>
            </w:pPr>
            <w:r>
              <w:rPr>
                <w:sz w:val="24"/>
              </w:rPr>
              <w:t>103</w:t>
            </w:r>
          </w:p>
        </w:tc>
        <w:tc>
          <w:tcPr>
            <w:tcW w:w="2705" w:type="dxa"/>
            <w:shd w:val="clear" w:color="auto" w:fill="CCE8CF"/>
          </w:tcPr>
          <w:p>
            <w:pPr>
              <w:pStyle w:val="11"/>
              <w:spacing w:before="72"/>
              <w:ind w:right="186"/>
              <w:jc w:val="right"/>
              <w:rPr>
                <w:sz w:val="24"/>
              </w:rPr>
            </w:pPr>
            <w:r>
              <w:rPr>
                <w:sz w:val="24"/>
              </w:rPr>
              <w:t>文化体育与传媒支出</w:t>
            </w:r>
          </w:p>
        </w:tc>
        <w:tc>
          <w:tcPr>
            <w:tcW w:w="1305" w:type="dxa"/>
            <w:shd w:val="clear" w:color="auto" w:fill="CCE8CF"/>
          </w:tcPr>
          <w:p>
            <w:pPr>
              <w:pStyle w:val="11"/>
              <w:spacing w:before="0"/>
              <w:rPr>
                <w:rFonts w:ascii="Times New Roman"/>
                <w:sz w:val="24"/>
              </w:rPr>
            </w:pPr>
          </w:p>
        </w:tc>
        <w:tc>
          <w:tcPr>
            <w:tcW w:w="1044"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779" w:type="dxa"/>
            <w:tcBorders>
              <w:left w:val="nil"/>
            </w:tcBorders>
            <w:shd w:val="clear" w:color="auto" w:fill="CCE8CF"/>
          </w:tcPr>
          <w:p>
            <w:pPr>
              <w:pStyle w:val="11"/>
              <w:spacing w:before="72"/>
              <w:ind w:left="351"/>
              <w:rPr>
                <w:sz w:val="24"/>
              </w:rPr>
            </w:pPr>
            <w:r>
              <w:rPr>
                <w:sz w:val="24"/>
              </w:rPr>
              <w:t>社会保障和就业</w:t>
            </w:r>
          </w:p>
        </w:tc>
        <w:tc>
          <w:tcPr>
            <w:tcW w:w="1295" w:type="dxa"/>
            <w:shd w:val="clear" w:color="auto" w:fill="CCE8CF"/>
          </w:tcPr>
          <w:p>
            <w:pPr>
              <w:pStyle w:val="11"/>
              <w:spacing w:before="0"/>
              <w:rPr>
                <w:rFonts w:ascii="Times New Roman"/>
                <w:sz w:val="24"/>
              </w:rPr>
            </w:pPr>
          </w:p>
        </w:tc>
        <w:tc>
          <w:tcPr>
            <w:tcW w:w="1115" w:type="dxa"/>
            <w:shd w:val="clear" w:color="auto" w:fill="CCE8CF"/>
          </w:tcPr>
          <w:p>
            <w:pPr>
              <w:pStyle w:val="11"/>
              <w:spacing w:before="72"/>
              <w:ind w:left="173" w:right="165"/>
              <w:jc w:val="center"/>
              <w:rPr>
                <w:sz w:val="24"/>
              </w:rPr>
            </w:pPr>
            <w:r>
              <w:rPr>
                <w:sz w:val="24"/>
              </w:rPr>
              <w:t>58</w:t>
            </w:r>
          </w:p>
        </w:tc>
        <w:tc>
          <w:tcPr>
            <w:tcW w:w="2705" w:type="dxa"/>
            <w:shd w:val="clear" w:color="auto" w:fill="CCE8CF"/>
          </w:tcPr>
          <w:p>
            <w:pPr>
              <w:pStyle w:val="11"/>
              <w:spacing w:before="72"/>
              <w:ind w:right="186"/>
              <w:jc w:val="right"/>
              <w:rPr>
                <w:sz w:val="24"/>
              </w:rPr>
            </w:pPr>
            <w:r>
              <w:rPr>
                <w:sz w:val="24"/>
              </w:rPr>
              <w:t>社会保障和就业支出</w:t>
            </w:r>
          </w:p>
        </w:tc>
        <w:tc>
          <w:tcPr>
            <w:tcW w:w="1305" w:type="dxa"/>
            <w:shd w:val="clear" w:color="auto" w:fill="CCE8CF"/>
          </w:tcPr>
          <w:p>
            <w:pPr>
              <w:pStyle w:val="11"/>
              <w:spacing w:before="0"/>
              <w:rPr>
                <w:rFonts w:ascii="Times New Roman"/>
                <w:sz w:val="24"/>
              </w:rPr>
            </w:pPr>
          </w:p>
        </w:tc>
        <w:tc>
          <w:tcPr>
            <w:tcW w:w="1044"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779" w:type="dxa"/>
            <w:tcBorders>
              <w:left w:val="nil"/>
            </w:tcBorders>
            <w:shd w:val="clear" w:color="auto" w:fill="CCE8CF"/>
          </w:tcPr>
          <w:p>
            <w:pPr>
              <w:pStyle w:val="11"/>
              <w:spacing w:before="73"/>
              <w:ind w:left="351"/>
              <w:rPr>
                <w:sz w:val="24"/>
              </w:rPr>
            </w:pPr>
            <w:r>
              <w:rPr>
                <w:sz w:val="24"/>
              </w:rPr>
              <w:t>医疗卫生计划生育</w:t>
            </w:r>
          </w:p>
        </w:tc>
        <w:tc>
          <w:tcPr>
            <w:tcW w:w="1295" w:type="dxa"/>
            <w:shd w:val="clear" w:color="auto" w:fill="CCE8CF"/>
          </w:tcPr>
          <w:p>
            <w:pPr>
              <w:pStyle w:val="11"/>
              <w:spacing w:before="0"/>
              <w:rPr>
                <w:rFonts w:ascii="Times New Roman"/>
                <w:sz w:val="24"/>
              </w:rPr>
            </w:pPr>
          </w:p>
        </w:tc>
        <w:tc>
          <w:tcPr>
            <w:tcW w:w="1115" w:type="dxa"/>
            <w:shd w:val="clear" w:color="auto" w:fill="CCE8CF"/>
          </w:tcPr>
          <w:p>
            <w:pPr>
              <w:pStyle w:val="11"/>
              <w:spacing w:before="73"/>
              <w:ind w:left="173" w:right="165"/>
              <w:jc w:val="center"/>
              <w:rPr>
                <w:sz w:val="24"/>
              </w:rPr>
            </w:pPr>
            <w:r>
              <w:rPr>
                <w:sz w:val="24"/>
              </w:rPr>
              <w:t>30</w:t>
            </w:r>
          </w:p>
        </w:tc>
        <w:tc>
          <w:tcPr>
            <w:tcW w:w="2705" w:type="dxa"/>
            <w:shd w:val="clear" w:color="auto" w:fill="CCE8CF"/>
          </w:tcPr>
          <w:p>
            <w:pPr>
              <w:pStyle w:val="11"/>
              <w:spacing w:before="73"/>
              <w:ind w:left="346"/>
              <w:rPr>
                <w:sz w:val="24"/>
              </w:rPr>
            </w:pPr>
            <w:r>
              <w:rPr>
                <w:sz w:val="24"/>
              </w:rPr>
              <w:t>医疗卫生计划生育</w:t>
            </w:r>
          </w:p>
        </w:tc>
        <w:tc>
          <w:tcPr>
            <w:tcW w:w="1305" w:type="dxa"/>
            <w:shd w:val="clear" w:color="auto" w:fill="CCE8CF"/>
          </w:tcPr>
          <w:p>
            <w:pPr>
              <w:pStyle w:val="11"/>
              <w:spacing w:before="0"/>
              <w:rPr>
                <w:rFonts w:ascii="Times New Roman"/>
                <w:sz w:val="24"/>
              </w:rPr>
            </w:pPr>
          </w:p>
        </w:tc>
        <w:tc>
          <w:tcPr>
            <w:tcW w:w="1044"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779" w:type="dxa"/>
            <w:tcBorders>
              <w:left w:val="nil"/>
            </w:tcBorders>
            <w:shd w:val="clear" w:color="auto" w:fill="CCE8CF"/>
          </w:tcPr>
          <w:p>
            <w:pPr>
              <w:pStyle w:val="11"/>
              <w:spacing w:before="72"/>
              <w:ind w:left="351"/>
              <w:rPr>
                <w:sz w:val="24"/>
              </w:rPr>
            </w:pPr>
            <w:r>
              <w:rPr>
                <w:sz w:val="24"/>
              </w:rPr>
              <w:t>节能环保</w:t>
            </w:r>
          </w:p>
        </w:tc>
        <w:tc>
          <w:tcPr>
            <w:tcW w:w="1295" w:type="dxa"/>
            <w:shd w:val="clear" w:color="auto" w:fill="CCE8CF"/>
          </w:tcPr>
          <w:p>
            <w:pPr>
              <w:pStyle w:val="11"/>
              <w:spacing w:before="72"/>
              <w:ind w:left="144" w:right="135"/>
              <w:jc w:val="center"/>
              <w:rPr>
                <w:sz w:val="24"/>
              </w:rPr>
            </w:pPr>
            <w:r>
              <w:rPr>
                <w:sz w:val="24"/>
              </w:rPr>
              <w:t>144</w:t>
            </w:r>
          </w:p>
        </w:tc>
        <w:tc>
          <w:tcPr>
            <w:tcW w:w="1115" w:type="dxa"/>
            <w:shd w:val="clear" w:color="auto" w:fill="CCE8CF"/>
          </w:tcPr>
          <w:p>
            <w:pPr>
              <w:pStyle w:val="11"/>
              <w:spacing w:before="72"/>
              <w:ind w:left="376"/>
              <w:rPr>
                <w:sz w:val="24"/>
              </w:rPr>
            </w:pPr>
            <w:r>
              <w:rPr>
                <w:sz w:val="24"/>
              </w:rPr>
              <w:t>147</w:t>
            </w:r>
          </w:p>
        </w:tc>
        <w:tc>
          <w:tcPr>
            <w:tcW w:w="2705" w:type="dxa"/>
            <w:shd w:val="clear" w:color="auto" w:fill="CCE8CF"/>
          </w:tcPr>
          <w:p>
            <w:pPr>
              <w:pStyle w:val="11"/>
              <w:spacing w:before="72"/>
              <w:ind w:left="346"/>
              <w:rPr>
                <w:sz w:val="24"/>
              </w:rPr>
            </w:pPr>
            <w:r>
              <w:rPr>
                <w:sz w:val="24"/>
              </w:rPr>
              <w:t>节能环保</w:t>
            </w:r>
          </w:p>
        </w:tc>
        <w:tc>
          <w:tcPr>
            <w:tcW w:w="1305" w:type="dxa"/>
            <w:shd w:val="clear" w:color="auto" w:fill="CCE8CF"/>
          </w:tcPr>
          <w:p>
            <w:pPr>
              <w:pStyle w:val="11"/>
              <w:spacing w:before="0"/>
              <w:rPr>
                <w:rFonts w:ascii="Times New Roman"/>
                <w:sz w:val="24"/>
              </w:rPr>
            </w:pPr>
          </w:p>
        </w:tc>
        <w:tc>
          <w:tcPr>
            <w:tcW w:w="1044"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779" w:type="dxa"/>
            <w:tcBorders>
              <w:left w:val="nil"/>
            </w:tcBorders>
            <w:shd w:val="clear" w:color="auto" w:fill="CCE8CF"/>
          </w:tcPr>
          <w:p>
            <w:pPr>
              <w:pStyle w:val="11"/>
              <w:spacing w:before="72"/>
              <w:ind w:left="351"/>
              <w:rPr>
                <w:sz w:val="24"/>
              </w:rPr>
            </w:pPr>
            <w:r>
              <w:rPr>
                <w:sz w:val="24"/>
              </w:rPr>
              <w:t>农林水</w:t>
            </w:r>
          </w:p>
        </w:tc>
        <w:tc>
          <w:tcPr>
            <w:tcW w:w="1295" w:type="dxa"/>
            <w:shd w:val="clear" w:color="auto" w:fill="CCE8CF"/>
          </w:tcPr>
          <w:p>
            <w:pPr>
              <w:pStyle w:val="11"/>
              <w:spacing w:before="72"/>
              <w:ind w:left="144" w:right="135"/>
              <w:jc w:val="center"/>
              <w:rPr>
                <w:sz w:val="24"/>
              </w:rPr>
            </w:pPr>
            <w:r>
              <w:rPr>
                <w:sz w:val="24"/>
              </w:rPr>
              <w:t>200</w:t>
            </w:r>
          </w:p>
        </w:tc>
        <w:tc>
          <w:tcPr>
            <w:tcW w:w="1115" w:type="dxa"/>
            <w:shd w:val="clear" w:color="auto" w:fill="CCE8CF"/>
          </w:tcPr>
          <w:p>
            <w:pPr>
              <w:pStyle w:val="11"/>
              <w:spacing w:before="72"/>
              <w:ind w:left="316"/>
              <w:rPr>
                <w:sz w:val="24"/>
              </w:rPr>
            </w:pPr>
            <w:r>
              <w:rPr>
                <w:sz w:val="24"/>
              </w:rPr>
              <w:t>1281</w:t>
            </w:r>
          </w:p>
        </w:tc>
        <w:tc>
          <w:tcPr>
            <w:tcW w:w="2705" w:type="dxa"/>
            <w:shd w:val="clear" w:color="auto" w:fill="CCE8CF"/>
          </w:tcPr>
          <w:p>
            <w:pPr>
              <w:pStyle w:val="11"/>
              <w:spacing w:before="72"/>
              <w:ind w:left="346"/>
              <w:rPr>
                <w:sz w:val="24"/>
              </w:rPr>
            </w:pPr>
            <w:r>
              <w:rPr>
                <w:sz w:val="24"/>
              </w:rPr>
              <w:t>农林水</w:t>
            </w:r>
          </w:p>
        </w:tc>
        <w:tc>
          <w:tcPr>
            <w:tcW w:w="1305" w:type="dxa"/>
            <w:shd w:val="clear" w:color="auto" w:fill="CCE8CF"/>
          </w:tcPr>
          <w:p>
            <w:pPr>
              <w:pStyle w:val="11"/>
              <w:spacing w:before="0"/>
              <w:rPr>
                <w:rFonts w:ascii="Times New Roman"/>
                <w:sz w:val="24"/>
              </w:rPr>
            </w:pPr>
          </w:p>
        </w:tc>
        <w:tc>
          <w:tcPr>
            <w:tcW w:w="1044"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779" w:type="dxa"/>
            <w:tcBorders>
              <w:left w:val="nil"/>
            </w:tcBorders>
            <w:shd w:val="clear" w:color="auto" w:fill="CCE8CF"/>
          </w:tcPr>
          <w:p>
            <w:pPr>
              <w:pStyle w:val="11"/>
              <w:spacing w:before="73"/>
              <w:ind w:left="351"/>
              <w:rPr>
                <w:sz w:val="24"/>
              </w:rPr>
            </w:pPr>
            <w:r>
              <w:rPr>
                <w:sz w:val="24"/>
              </w:rPr>
              <w:t>交通运输</w:t>
            </w:r>
          </w:p>
        </w:tc>
        <w:tc>
          <w:tcPr>
            <w:tcW w:w="1295" w:type="dxa"/>
            <w:shd w:val="clear" w:color="auto" w:fill="CCE8CF"/>
          </w:tcPr>
          <w:p>
            <w:pPr>
              <w:pStyle w:val="11"/>
              <w:spacing w:before="0"/>
              <w:rPr>
                <w:rFonts w:ascii="Times New Roman"/>
                <w:sz w:val="24"/>
              </w:rPr>
            </w:pPr>
          </w:p>
        </w:tc>
        <w:tc>
          <w:tcPr>
            <w:tcW w:w="1115" w:type="dxa"/>
            <w:shd w:val="clear" w:color="auto" w:fill="CCE8CF"/>
          </w:tcPr>
          <w:p>
            <w:pPr>
              <w:pStyle w:val="11"/>
              <w:spacing w:before="73"/>
              <w:ind w:left="173" w:right="165"/>
              <w:jc w:val="center"/>
              <w:rPr>
                <w:sz w:val="24"/>
              </w:rPr>
            </w:pPr>
            <w:r>
              <w:rPr>
                <w:sz w:val="24"/>
              </w:rPr>
              <w:t>13</w:t>
            </w:r>
          </w:p>
        </w:tc>
        <w:tc>
          <w:tcPr>
            <w:tcW w:w="2705" w:type="dxa"/>
            <w:shd w:val="clear" w:color="auto" w:fill="CCE8CF"/>
          </w:tcPr>
          <w:p>
            <w:pPr>
              <w:pStyle w:val="11"/>
              <w:spacing w:before="73"/>
              <w:ind w:left="346"/>
              <w:rPr>
                <w:sz w:val="24"/>
              </w:rPr>
            </w:pPr>
            <w:r>
              <w:rPr>
                <w:sz w:val="24"/>
              </w:rPr>
              <w:t>交通运输</w:t>
            </w:r>
          </w:p>
        </w:tc>
        <w:tc>
          <w:tcPr>
            <w:tcW w:w="1305" w:type="dxa"/>
            <w:shd w:val="clear" w:color="auto" w:fill="CCE8CF"/>
          </w:tcPr>
          <w:p>
            <w:pPr>
              <w:pStyle w:val="11"/>
              <w:spacing w:before="0"/>
              <w:rPr>
                <w:rFonts w:ascii="Times New Roman"/>
                <w:sz w:val="24"/>
              </w:rPr>
            </w:pPr>
          </w:p>
        </w:tc>
        <w:tc>
          <w:tcPr>
            <w:tcW w:w="1044"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2779" w:type="dxa"/>
            <w:tcBorders>
              <w:left w:val="nil"/>
            </w:tcBorders>
            <w:shd w:val="clear" w:color="auto" w:fill="CCE8CF"/>
          </w:tcPr>
          <w:p>
            <w:pPr>
              <w:pStyle w:val="11"/>
              <w:spacing w:before="72"/>
              <w:ind w:left="351"/>
              <w:rPr>
                <w:sz w:val="24"/>
              </w:rPr>
            </w:pPr>
            <w:r>
              <w:rPr>
                <w:sz w:val="24"/>
              </w:rPr>
              <w:t>资源勘探信息等</w:t>
            </w:r>
          </w:p>
        </w:tc>
        <w:tc>
          <w:tcPr>
            <w:tcW w:w="1295" w:type="dxa"/>
            <w:shd w:val="clear" w:color="auto" w:fill="CCE8CF"/>
          </w:tcPr>
          <w:p>
            <w:pPr>
              <w:pStyle w:val="11"/>
              <w:spacing w:before="0"/>
              <w:rPr>
                <w:rFonts w:ascii="Times New Roman"/>
                <w:sz w:val="24"/>
              </w:rPr>
            </w:pPr>
          </w:p>
        </w:tc>
        <w:tc>
          <w:tcPr>
            <w:tcW w:w="1115" w:type="dxa"/>
            <w:shd w:val="clear" w:color="auto" w:fill="CCE8CF"/>
          </w:tcPr>
          <w:p>
            <w:pPr>
              <w:pStyle w:val="11"/>
              <w:spacing w:before="72"/>
              <w:ind w:left="173" w:right="165"/>
              <w:jc w:val="center"/>
              <w:rPr>
                <w:sz w:val="24"/>
              </w:rPr>
            </w:pPr>
            <w:r>
              <w:rPr>
                <w:sz w:val="24"/>
              </w:rPr>
              <w:t>39</w:t>
            </w:r>
          </w:p>
        </w:tc>
        <w:tc>
          <w:tcPr>
            <w:tcW w:w="2705" w:type="dxa"/>
            <w:shd w:val="clear" w:color="auto" w:fill="CCE8CF"/>
          </w:tcPr>
          <w:p>
            <w:pPr>
              <w:pStyle w:val="11"/>
              <w:spacing w:before="72"/>
              <w:ind w:right="186"/>
              <w:jc w:val="right"/>
              <w:rPr>
                <w:sz w:val="24"/>
              </w:rPr>
            </w:pPr>
            <w:r>
              <w:rPr>
                <w:sz w:val="24"/>
              </w:rPr>
              <w:t>资源勘探信息等支出</w:t>
            </w:r>
          </w:p>
        </w:tc>
        <w:tc>
          <w:tcPr>
            <w:tcW w:w="1305" w:type="dxa"/>
            <w:shd w:val="clear" w:color="auto" w:fill="CCE8CF"/>
          </w:tcPr>
          <w:p>
            <w:pPr>
              <w:pStyle w:val="11"/>
              <w:spacing w:before="0"/>
              <w:rPr>
                <w:rFonts w:ascii="Times New Roman"/>
                <w:sz w:val="24"/>
              </w:rPr>
            </w:pPr>
          </w:p>
        </w:tc>
        <w:tc>
          <w:tcPr>
            <w:tcW w:w="1044"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779" w:type="dxa"/>
            <w:tcBorders>
              <w:left w:val="nil"/>
            </w:tcBorders>
            <w:shd w:val="clear" w:color="auto" w:fill="CCE8CF"/>
          </w:tcPr>
          <w:p>
            <w:pPr>
              <w:pStyle w:val="11"/>
              <w:spacing w:before="72"/>
              <w:ind w:left="351"/>
              <w:rPr>
                <w:sz w:val="24"/>
              </w:rPr>
            </w:pPr>
            <w:r>
              <w:rPr>
                <w:sz w:val="24"/>
              </w:rPr>
              <w:t>商业服务业等</w:t>
            </w:r>
          </w:p>
        </w:tc>
        <w:tc>
          <w:tcPr>
            <w:tcW w:w="1295" w:type="dxa"/>
            <w:shd w:val="clear" w:color="auto" w:fill="CCE8CF"/>
          </w:tcPr>
          <w:p>
            <w:pPr>
              <w:pStyle w:val="11"/>
              <w:spacing w:before="72"/>
              <w:ind w:left="144" w:right="135"/>
              <w:jc w:val="center"/>
              <w:rPr>
                <w:sz w:val="24"/>
              </w:rPr>
            </w:pPr>
            <w:r>
              <w:rPr>
                <w:sz w:val="24"/>
              </w:rPr>
              <w:t>50</w:t>
            </w:r>
          </w:p>
        </w:tc>
        <w:tc>
          <w:tcPr>
            <w:tcW w:w="1115" w:type="dxa"/>
            <w:shd w:val="clear" w:color="auto" w:fill="CCE8CF"/>
          </w:tcPr>
          <w:p>
            <w:pPr>
              <w:pStyle w:val="11"/>
              <w:spacing w:before="72"/>
              <w:ind w:left="316"/>
              <w:rPr>
                <w:sz w:val="24"/>
              </w:rPr>
            </w:pPr>
            <w:r>
              <w:rPr>
                <w:sz w:val="24"/>
              </w:rPr>
              <w:t>4207</w:t>
            </w:r>
          </w:p>
        </w:tc>
        <w:tc>
          <w:tcPr>
            <w:tcW w:w="2705" w:type="dxa"/>
            <w:shd w:val="clear" w:color="auto" w:fill="CCE8CF"/>
          </w:tcPr>
          <w:p>
            <w:pPr>
              <w:pStyle w:val="11"/>
              <w:spacing w:before="72"/>
              <w:ind w:left="346"/>
              <w:rPr>
                <w:sz w:val="24"/>
              </w:rPr>
            </w:pPr>
            <w:r>
              <w:rPr>
                <w:sz w:val="24"/>
              </w:rPr>
              <w:t>商业服务业等支出</w:t>
            </w:r>
          </w:p>
        </w:tc>
        <w:tc>
          <w:tcPr>
            <w:tcW w:w="1305" w:type="dxa"/>
            <w:shd w:val="clear" w:color="auto" w:fill="CCE8CF"/>
          </w:tcPr>
          <w:p>
            <w:pPr>
              <w:pStyle w:val="11"/>
              <w:spacing w:before="0"/>
              <w:rPr>
                <w:rFonts w:ascii="Times New Roman"/>
                <w:sz w:val="24"/>
              </w:rPr>
            </w:pPr>
          </w:p>
        </w:tc>
        <w:tc>
          <w:tcPr>
            <w:tcW w:w="1044"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2779" w:type="dxa"/>
            <w:tcBorders>
              <w:left w:val="nil"/>
            </w:tcBorders>
            <w:shd w:val="clear" w:color="auto" w:fill="CCE8CF"/>
          </w:tcPr>
          <w:p>
            <w:pPr>
              <w:pStyle w:val="11"/>
              <w:spacing w:before="73"/>
              <w:ind w:right="260"/>
              <w:jc w:val="right"/>
              <w:rPr>
                <w:sz w:val="24"/>
              </w:rPr>
            </w:pPr>
            <w:r>
              <w:rPr>
                <w:sz w:val="24"/>
              </w:rPr>
              <w:t>灾害防治及应急管理</w:t>
            </w:r>
          </w:p>
        </w:tc>
        <w:tc>
          <w:tcPr>
            <w:tcW w:w="1295" w:type="dxa"/>
            <w:shd w:val="clear" w:color="auto" w:fill="CCE8CF"/>
          </w:tcPr>
          <w:p>
            <w:pPr>
              <w:pStyle w:val="11"/>
              <w:spacing w:before="0"/>
              <w:rPr>
                <w:rFonts w:ascii="Times New Roman"/>
                <w:sz w:val="24"/>
              </w:rPr>
            </w:pPr>
          </w:p>
        </w:tc>
        <w:tc>
          <w:tcPr>
            <w:tcW w:w="1115" w:type="dxa"/>
            <w:shd w:val="clear" w:color="auto" w:fill="CCE8CF"/>
          </w:tcPr>
          <w:p>
            <w:pPr>
              <w:pStyle w:val="11"/>
              <w:spacing w:before="73"/>
              <w:ind w:left="8"/>
              <w:jc w:val="center"/>
              <w:rPr>
                <w:sz w:val="24"/>
              </w:rPr>
            </w:pPr>
            <w:r>
              <w:rPr>
                <w:sz w:val="24"/>
              </w:rPr>
              <w:t>6</w:t>
            </w:r>
          </w:p>
        </w:tc>
        <w:tc>
          <w:tcPr>
            <w:tcW w:w="2705" w:type="dxa"/>
            <w:shd w:val="clear" w:color="auto" w:fill="CCE8CF"/>
          </w:tcPr>
          <w:p>
            <w:pPr>
              <w:pStyle w:val="11"/>
              <w:spacing w:before="73"/>
              <w:ind w:right="186"/>
              <w:jc w:val="right"/>
              <w:rPr>
                <w:sz w:val="24"/>
              </w:rPr>
            </w:pPr>
            <w:r>
              <w:rPr>
                <w:sz w:val="24"/>
              </w:rPr>
              <w:t>国土海洋气象等支出</w:t>
            </w:r>
          </w:p>
        </w:tc>
        <w:tc>
          <w:tcPr>
            <w:tcW w:w="1305" w:type="dxa"/>
            <w:shd w:val="clear" w:color="auto" w:fill="CCE8CF"/>
          </w:tcPr>
          <w:p>
            <w:pPr>
              <w:pStyle w:val="11"/>
              <w:spacing w:before="0"/>
              <w:rPr>
                <w:rFonts w:ascii="Times New Roman"/>
                <w:sz w:val="24"/>
              </w:rPr>
            </w:pPr>
          </w:p>
        </w:tc>
        <w:tc>
          <w:tcPr>
            <w:tcW w:w="1044"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779" w:type="dxa"/>
            <w:tcBorders>
              <w:left w:val="nil"/>
            </w:tcBorders>
            <w:shd w:val="clear" w:color="auto" w:fill="CCE8CF"/>
          </w:tcPr>
          <w:p>
            <w:pPr>
              <w:pStyle w:val="11"/>
              <w:spacing w:before="72"/>
              <w:ind w:left="351"/>
              <w:rPr>
                <w:sz w:val="24"/>
              </w:rPr>
            </w:pPr>
            <w:r>
              <w:rPr>
                <w:sz w:val="24"/>
              </w:rPr>
              <w:t>其他支出</w:t>
            </w:r>
          </w:p>
        </w:tc>
        <w:tc>
          <w:tcPr>
            <w:tcW w:w="1295" w:type="dxa"/>
            <w:shd w:val="clear" w:color="auto" w:fill="CCE8CF"/>
          </w:tcPr>
          <w:p>
            <w:pPr>
              <w:pStyle w:val="11"/>
              <w:spacing w:before="0"/>
              <w:rPr>
                <w:rFonts w:ascii="Times New Roman"/>
                <w:sz w:val="24"/>
              </w:rPr>
            </w:pPr>
          </w:p>
        </w:tc>
        <w:tc>
          <w:tcPr>
            <w:tcW w:w="1115" w:type="dxa"/>
            <w:shd w:val="clear" w:color="auto" w:fill="CCE8CF"/>
          </w:tcPr>
          <w:p>
            <w:pPr>
              <w:pStyle w:val="11"/>
              <w:spacing w:before="0"/>
              <w:rPr>
                <w:rFonts w:ascii="Times New Roman"/>
                <w:sz w:val="24"/>
              </w:rPr>
            </w:pPr>
          </w:p>
        </w:tc>
        <w:tc>
          <w:tcPr>
            <w:tcW w:w="2705" w:type="dxa"/>
            <w:shd w:val="clear" w:color="auto" w:fill="CCE8CF"/>
          </w:tcPr>
          <w:p>
            <w:pPr>
              <w:pStyle w:val="11"/>
              <w:spacing w:before="72"/>
              <w:ind w:left="346"/>
              <w:rPr>
                <w:sz w:val="24"/>
              </w:rPr>
            </w:pPr>
            <w:r>
              <w:rPr>
                <w:sz w:val="24"/>
              </w:rPr>
              <w:t>其他支出</w:t>
            </w:r>
          </w:p>
        </w:tc>
        <w:tc>
          <w:tcPr>
            <w:tcW w:w="1305" w:type="dxa"/>
            <w:shd w:val="clear" w:color="auto" w:fill="CCE8CF"/>
          </w:tcPr>
          <w:p>
            <w:pPr>
              <w:pStyle w:val="11"/>
              <w:spacing w:before="0"/>
              <w:rPr>
                <w:rFonts w:ascii="Times New Roman"/>
                <w:sz w:val="24"/>
              </w:rPr>
            </w:pPr>
          </w:p>
        </w:tc>
        <w:tc>
          <w:tcPr>
            <w:tcW w:w="1044"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779" w:type="dxa"/>
            <w:tcBorders>
              <w:left w:val="nil"/>
            </w:tcBorders>
            <w:shd w:val="clear" w:color="auto" w:fill="CCE8CF"/>
          </w:tcPr>
          <w:p>
            <w:pPr>
              <w:pStyle w:val="11"/>
              <w:spacing w:before="72"/>
              <w:ind w:left="111"/>
              <w:rPr>
                <w:sz w:val="24"/>
              </w:rPr>
            </w:pPr>
            <w:r>
              <w:rPr>
                <w:sz w:val="24"/>
              </w:rPr>
              <w:t>三、县上解收入</w:t>
            </w:r>
          </w:p>
        </w:tc>
        <w:tc>
          <w:tcPr>
            <w:tcW w:w="1295" w:type="dxa"/>
            <w:shd w:val="clear" w:color="auto" w:fill="CCE8CF"/>
          </w:tcPr>
          <w:p>
            <w:pPr>
              <w:pStyle w:val="11"/>
              <w:spacing w:before="0"/>
              <w:rPr>
                <w:rFonts w:ascii="Times New Roman"/>
                <w:sz w:val="24"/>
              </w:rPr>
            </w:pPr>
          </w:p>
        </w:tc>
        <w:tc>
          <w:tcPr>
            <w:tcW w:w="1115" w:type="dxa"/>
            <w:shd w:val="clear" w:color="auto" w:fill="CCE8CF"/>
          </w:tcPr>
          <w:p>
            <w:pPr>
              <w:pStyle w:val="11"/>
              <w:spacing w:before="0"/>
              <w:rPr>
                <w:rFonts w:ascii="Times New Roman"/>
                <w:sz w:val="24"/>
              </w:rPr>
            </w:pPr>
          </w:p>
        </w:tc>
        <w:tc>
          <w:tcPr>
            <w:tcW w:w="2705" w:type="dxa"/>
            <w:shd w:val="clear" w:color="auto" w:fill="CCE8CF"/>
          </w:tcPr>
          <w:p>
            <w:pPr>
              <w:pStyle w:val="11"/>
              <w:spacing w:before="72"/>
              <w:ind w:left="106"/>
              <w:rPr>
                <w:sz w:val="24"/>
              </w:rPr>
            </w:pPr>
            <w:r>
              <w:rPr>
                <w:sz w:val="24"/>
              </w:rPr>
              <w:t>三、上解上级支出</w:t>
            </w:r>
          </w:p>
        </w:tc>
        <w:tc>
          <w:tcPr>
            <w:tcW w:w="1305" w:type="dxa"/>
            <w:shd w:val="clear" w:color="auto" w:fill="CCE8CF"/>
          </w:tcPr>
          <w:p>
            <w:pPr>
              <w:pStyle w:val="11"/>
              <w:spacing w:before="72"/>
              <w:ind w:left="147" w:right="140"/>
              <w:jc w:val="center"/>
              <w:rPr>
                <w:sz w:val="24"/>
              </w:rPr>
            </w:pPr>
            <w:r>
              <w:rPr>
                <w:sz w:val="24"/>
              </w:rPr>
              <w:t>7000</w:t>
            </w:r>
          </w:p>
        </w:tc>
        <w:tc>
          <w:tcPr>
            <w:tcW w:w="1044" w:type="dxa"/>
            <w:tcBorders>
              <w:right w:val="nil"/>
            </w:tcBorders>
            <w:shd w:val="clear" w:color="auto" w:fill="CCE8CF"/>
          </w:tcPr>
          <w:p>
            <w:pPr>
              <w:pStyle w:val="11"/>
              <w:spacing w:before="72"/>
              <w:ind w:left="282"/>
              <w:rPr>
                <w:sz w:val="24"/>
              </w:rPr>
            </w:pPr>
            <w:r>
              <w:rPr>
                <w:sz w:val="24"/>
              </w:rPr>
              <w:t>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779" w:type="dxa"/>
            <w:tcBorders>
              <w:left w:val="nil"/>
            </w:tcBorders>
            <w:shd w:val="clear" w:color="auto" w:fill="CCE8CF"/>
          </w:tcPr>
          <w:p>
            <w:pPr>
              <w:pStyle w:val="11"/>
              <w:spacing w:before="73"/>
              <w:ind w:left="351"/>
              <w:rPr>
                <w:sz w:val="24"/>
              </w:rPr>
            </w:pPr>
            <w:r>
              <w:rPr>
                <w:sz w:val="24"/>
              </w:rPr>
              <w:t>（一）体制上解</w:t>
            </w:r>
          </w:p>
        </w:tc>
        <w:tc>
          <w:tcPr>
            <w:tcW w:w="1295" w:type="dxa"/>
            <w:shd w:val="clear" w:color="auto" w:fill="CCE8CF"/>
          </w:tcPr>
          <w:p>
            <w:pPr>
              <w:pStyle w:val="11"/>
              <w:spacing w:before="0"/>
              <w:rPr>
                <w:rFonts w:ascii="Times New Roman"/>
                <w:sz w:val="24"/>
              </w:rPr>
            </w:pPr>
          </w:p>
        </w:tc>
        <w:tc>
          <w:tcPr>
            <w:tcW w:w="1115" w:type="dxa"/>
            <w:shd w:val="clear" w:color="auto" w:fill="CCE8CF"/>
          </w:tcPr>
          <w:p>
            <w:pPr>
              <w:pStyle w:val="11"/>
              <w:spacing w:before="0"/>
              <w:rPr>
                <w:rFonts w:ascii="Times New Roman"/>
                <w:sz w:val="24"/>
              </w:rPr>
            </w:pPr>
          </w:p>
        </w:tc>
        <w:tc>
          <w:tcPr>
            <w:tcW w:w="2705" w:type="dxa"/>
            <w:shd w:val="clear" w:color="auto" w:fill="CCE8CF"/>
          </w:tcPr>
          <w:p>
            <w:pPr>
              <w:pStyle w:val="11"/>
              <w:spacing w:before="73"/>
              <w:ind w:left="346"/>
              <w:rPr>
                <w:sz w:val="24"/>
              </w:rPr>
            </w:pPr>
            <w:r>
              <w:rPr>
                <w:sz w:val="24"/>
              </w:rPr>
              <w:t>（一）体制上解</w:t>
            </w:r>
          </w:p>
        </w:tc>
        <w:tc>
          <w:tcPr>
            <w:tcW w:w="1305" w:type="dxa"/>
            <w:shd w:val="clear" w:color="auto" w:fill="CCE8CF"/>
          </w:tcPr>
          <w:p>
            <w:pPr>
              <w:pStyle w:val="11"/>
              <w:spacing w:before="73"/>
              <w:ind w:left="147" w:right="140"/>
              <w:jc w:val="center"/>
              <w:rPr>
                <w:sz w:val="24"/>
              </w:rPr>
            </w:pPr>
            <w:r>
              <w:rPr>
                <w:sz w:val="24"/>
              </w:rPr>
              <w:t>3579</w:t>
            </w:r>
          </w:p>
        </w:tc>
        <w:tc>
          <w:tcPr>
            <w:tcW w:w="1044" w:type="dxa"/>
            <w:tcBorders>
              <w:right w:val="nil"/>
            </w:tcBorders>
            <w:shd w:val="clear" w:color="auto" w:fill="CCE8CF"/>
          </w:tcPr>
          <w:p>
            <w:pPr>
              <w:pStyle w:val="11"/>
              <w:spacing w:before="73"/>
              <w:ind w:left="282"/>
              <w:rPr>
                <w:sz w:val="24"/>
              </w:rPr>
            </w:pPr>
            <w:r>
              <w:rPr>
                <w:sz w:val="24"/>
              </w:rPr>
              <w:t>3579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779" w:type="dxa"/>
            <w:tcBorders>
              <w:left w:val="nil"/>
            </w:tcBorders>
            <w:shd w:val="clear" w:color="auto" w:fill="CCE8CF"/>
          </w:tcPr>
          <w:p>
            <w:pPr>
              <w:pStyle w:val="11"/>
              <w:spacing w:before="72"/>
              <w:ind w:left="351"/>
              <w:rPr>
                <w:sz w:val="24"/>
              </w:rPr>
            </w:pPr>
            <w:r>
              <w:rPr>
                <w:sz w:val="24"/>
              </w:rPr>
              <w:t>（二）专项上解</w:t>
            </w:r>
          </w:p>
        </w:tc>
        <w:tc>
          <w:tcPr>
            <w:tcW w:w="1295" w:type="dxa"/>
            <w:shd w:val="clear" w:color="auto" w:fill="CCE8CF"/>
          </w:tcPr>
          <w:p>
            <w:pPr>
              <w:pStyle w:val="11"/>
              <w:spacing w:before="0"/>
              <w:rPr>
                <w:rFonts w:ascii="Times New Roman"/>
                <w:sz w:val="24"/>
              </w:rPr>
            </w:pPr>
          </w:p>
        </w:tc>
        <w:tc>
          <w:tcPr>
            <w:tcW w:w="1115" w:type="dxa"/>
            <w:shd w:val="clear" w:color="auto" w:fill="CCE8CF"/>
          </w:tcPr>
          <w:p>
            <w:pPr>
              <w:pStyle w:val="11"/>
              <w:spacing w:before="0"/>
              <w:rPr>
                <w:rFonts w:ascii="Times New Roman"/>
                <w:sz w:val="24"/>
              </w:rPr>
            </w:pPr>
          </w:p>
        </w:tc>
        <w:tc>
          <w:tcPr>
            <w:tcW w:w="2705" w:type="dxa"/>
            <w:shd w:val="clear" w:color="auto" w:fill="CCE8CF"/>
          </w:tcPr>
          <w:p>
            <w:pPr>
              <w:pStyle w:val="11"/>
              <w:spacing w:before="72"/>
              <w:ind w:left="346"/>
              <w:rPr>
                <w:sz w:val="24"/>
              </w:rPr>
            </w:pPr>
            <w:r>
              <w:rPr>
                <w:sz w:val="24"/>
              </w:rPr>
              <w:t>（二）专项上解</w:t>
            </w:r>
          </w:p>
        </w:tc>
        <w:tc>
          <w:tcPr>
            <w:tcW w:w="1305" w:type="dxa"/>
            <w:shd w:val="clear" w:color="auto" w:fill="CCE8CF"/>
          </w:tcPr>
          <w:p>
            <w:pPr>
              <w:pStyle w:val="11"/>
              <w:spacing w:before="72"/>
              <w:ind w:left="147" w:right="140"/>
              <w:jc w:val="center"/>
              <w:rPr>
                <w:sz w:val="24"/>
              </w:rPr>
            </w:pPr>
            <w:r>
              <w:rPr>
                <w:sz w:val="24"/>
              </w:rPr>
              <w:t>3205</w:t>
            </w:r>
          </w:p>
        </w:tc>
        <w:tc>
          <w:tcPr>
            <w:tcW w:w="1044" w:type="dxa"/>
            <w:tcBorders>
              <w:right w:val="nil"/>
            </w:tcBorders>
            <w:shd w:val="clear" w:color="auto" w:fill="CCE8CF"/>
          </w:tcPr>
          <w:p>
            <w:pPr>
              <w:pStyle w:val="11"/>
              <w:spacing w:before="72"/>
              <w:ind w:left="282"/>
              <w:rPr>
                <w:sz w:val="24"/>
              </w:rPr>
            </w:pPr>
            <w:r>
              <w:rPr>
                <w:sz w:val="24"/>
              </w:rPr>
              <w:t>3205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779" w:type="dxa"/>
            <w:tcBorders>
              <w:left w:val="nil"/>
            </w:tcBorders>
            <w:shd w:val="clear" w:color="auto" w:fill="CCE8CF"/>
          </w:tcPr>
          <w:p>
            <w:pPr>
              <w:pStyle w:val="11"/>
              <w:spacing w:before="72"/>
              <w:ind w:right="260"/>
              <w:jc w:val="right"/>
              <w:rPr>
                <w:sz w:val="24"/>
              </w:rPr>
            </w:pPr>
            <w:r>
              <w:rPr>
                <w:sz w:val="24"/>
              </w:rPr>
              <w:t>（三）出口退税上解</w:t>
            </w:r>
          </w:p>
        </w:tc>
        <w:tc>
          <w:tcPr>
            <w:tcW w:w="1295" w:type="dxa"/>
            <w:shd w:val="clear" w:color="auto" w:fill="CCE8CF"/>
          </w:tcPr>
          <w:p>
            <w:pPr>
              <w:pStyle w:val="11"/>
              <w:spacing w:before="0"/>
              <w:rPr>
                <w:rFonts w:ascii="Times New Roman"/>
                <w:sz w:val="24"/>
              </w:rPr>
            </w:pPr>
          </w:p>
        </w:tc>
        <w:tc>
          <w:tcPr>
            <w:tcW w:w="1115" w:type="dxa"/>
            <w:shd w:val="clear" w:color="auto" w:fill="CCE8CF"/>
          </w:tcPr>
          <w:p>
            <w:pPr>
              <w:pStyle w:val="11"/>
              <w:spacing w:before="0"/>
              <w:rPr>
                <w:rFonts w:ascii="Times New Roman"/>
                <w:sz w:val="24"/>
              </w:rPr>
            </w:pPr>
          </w:p>
        </w:tc>
        <w:tc>
          <w:tcPr>
            <w:tcW w:w="2705" w:type="dxa"/>
            <w:shd w:val="clear" w:color="auto" w:fill="CCE8CF"/>
          </w:tcPr>
          <w:p>
            <w:pPr>
              <w:pStyle w:val="11"/>
              <w:spacing w:before="72"/>
              <w:ind w:right="186"/>
              <w:jc w:val="right"/>
              <w:rPr>
                <w:sz w:val="24"/>
              </w:rPr>
            </w:pPr>
            <w:r>
              <w:rPr>
                <w:sz w:val="24"/>
              </w:rPr>
              <w:t>（三）出口退税上解</w:t>
            </w:r>
          </w:p>
        </w:tc>
        <w:tc>
          <w:tcPr>
            <w:tcW w:w="1305" w:type="dxa"/>
            <w:shd w:val="clear" w:color="auto" w:fill="CCE8CF"/>
          </w:tcPr>
          <w:p>
            <w:pPr>
              <w:pStyle w:val="11"/>
              <w:spacing w:before="72"/>
              <w:ind w:left="147" w:right="140"/>
              <w:jc w:val="center"/>
              <w:rPr>
                <w:sz w:val="24"/>
              </w:rPr>
            </w:pPr>
            <w:r>
              <w:rPr>
                <w:sz w:val="24"/>
              </w:rPr>
              <w:t>216</w:t>
            </w:r>
          </w:p>
        </w:tc>
        <w:tc>
          <w:tcPr>
            <w:tcW w:w="1044" w:type="dxa"/>
            <w:tcBorders>
              <w:right w:val="nil"/>
            </w:tcBorders>
            <w:shd w:val="clear" w:color="auto" w:fill="CCE8CF"/>
          </w:tcPr>
          <w:p>
            <w:pPr>
              <w:pStyle w:val="11"/>
              <w:spacing w:before="72"/>
              <w:ind w:left="342"/>
              <w:rPr>
                <w:sz w:val="24"/>
              </w:rPr>
            </w:pPr>
            <w:r>
              <w:rPr>
                <w:sz w:val="24"/>
              </w:rPr>
              <w:t>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79" w:type="dxa"/>
            <w:tcBorders>
              <w:left w:val="nil"/>
            </w:tcBorders>
            <w:shd w:val="clear" w:color="auto" w:fill="CCE8CF"/>
          </w:tcPr>
          <w:p>
            <w:pPr>
              <w:pStyle w:val="11"/>
              <w:spacing w:before="4"/>
              <w:ind w:left="111"/>
              <w:rPr>
                <w:sz w:val="24"/>
              </w:rPr>
            </w:pPr>
            <w:r>
              <w:rPr>
                <w:sz w:val="24"/>
              </w:rPr>
              <w:t>四、调入预算稳定调节基</w:t>
            </w:r>
          </w:p>
          <w:p>
            <w:pPr>
              <w:pStyle w:val="11"/>
              <w:spacing w:before="4" w:line="288" w:lineRule="exact"/>
              <w:ind w:left="111"/>
              <w:rPr>
                <w:sz w:val="24"/>
              </w:rPr>
            </w:pPr>
            <w:r>
              <w:rPr>
                <w:sz w:val="24"/>
              </w:rPr>
              <w:t>金</w:t>
            </w:r>
          </w:p>
        </w:tc>
        <w:tc>
          <w:tcPr>
            <w:tcW w:w="1295" w:type="dxa"/>
            <w:shd w:val="clear" w:color="auto" w:fill="CCE8CF"/>
          </w:tcPr>
          <w:p>
            <w:pPr>
              <w:pStyle w:val="11"/>
              <w:spacing w:before="160"/>
              <w:ind w:left="144" w:right="135"/>
              <w:jc w:val="center"/>
              <w:rPr>
                <w:sz w:val="24"/>
              </w:rPr>
            </w:pPr>
            <w:r>
              <w:rPr>
                <w:sz w:val="24"/>
              </w:rPr>
              <w:t>50000</w:t>
            </w:r>
          </w:p>
        </w:tc>
        <w:tc>
          <w:tcPr>
            <w:tcW w:w="1115" w:type="dxa"/>
            <w:shd w:val="clear" w:color="auto" w:fill="CCE8CF"/>
          </w:tcPr>
          <w:p>
            <w:pPr>
              <w:pStyle w:val="11"/>
              <w:spacing w:before="160"/>
              <w:ind w:left="256"/>
              <w:rPr>
                <w:sz w:val="24"/>
              </w:rPr>
            </w:pPr>
            <w:r>
              <w:rPr>
                <w:sz w:val="24"/>
              </w:rPr>
              <w:t>50000</w:t>
            </w:r>
          </w:p>
        </w:tc>
        <w:tc>
          <w:tcPr>
            <w:tcW w:w="2705" w:type="dxa"/>
            <w:shd w:val="clear" w:color="auto" w:fill="CCE8CF"/>
          </w:tcPr>
          <w:p>
            <w:pPr>
              <w:pStyle w:val="11"/>
              <w:spacing w:before="4"/>
              <w:ind w:left="106"/>
              <w:rPr>
                <w:sz w:val="24"/>
              </w:rPr>
            </w:pPr>
            <w:r>
              <w:rPr>
                <w:sz w:val="24"/>
              </w:rPr>
              <w:t>四、补充预算稳定调节</w:t>
            </w:r>
          </w:p>
          <w:p>
            <w:pPr>
              <w:pStyle w:val="11"/>
              <w:spacing w:before="4" w:line="288" w:lineRule="exact"/>
              <w:ind w:left="106"/>
              <w:rPr>
                <w:sz w:val="24"/>
              </w:rPr>
            </w:pPr>
            <w:r>
              <w:rPr>
                <w:sz w:val="24"/>
              </w:rPr>
              <w:t>基金</w:t>
            </w:r>
          </w:p>
        </w:tc>
        <w:tc>
          <w:tcPr>
            <w:tcW w:w="1305" w:type="dxa"/>
            <w:shd w:val="clear" w:color="auto" w:fill="CCE8CF"/>
          </w:tcPr>
          <w:p>
            <w:pPr>
              <w:pStyle w:val="11"/>
              <w:spacing w:before="0"/>
              <w:rPr>
                <w:rFonts w:ascii="Times New Roman"/>
                <w:sz w:val="24"/>
              </w:rPr>
            </w:pPr>
          </w:p>
        </w:tc>
        <w:tc>
          <w:tcPr>
            <w:tcW w:w="1044" w:type="dxa"/>
            <w:tcBorders>
              <w:right w:val="nil"/>
            </w:tcBorders>
            <w:shd w:val="clear" w:color="auto" w:fill="CCE8CF"/>
          </w:tcPr>
          <w:p>
            <w:pPr>
              <w:pStyle w:val="11"/>
              <w:spacing w:before="160"/>
              <w:ind w:right="214"/>
              <w:jc w:val="right"/>
              <w:rPr>
                <w:sz w:val="24"/>
              </w:rPr>
            </w:pPr>
            <w:r>
              <w:rPr>
                <w:sz w:val="24"/>
              </w:rPr>
              <w:t>12695</w:t>
            </w:r>
          </w:p>
        </w:tc>
      </w:tr>
    </w:tbl>
    <w:p>
      <w:pPr>
        <w:spacing w:after="0"/>
        <w:jc w:val="right"/>
        <w:rPr>
          <w:sz w:val="24"/>
        </w:rPr>
        <w:sectPr>
          <w:pgSz w:w="11910" w:h="16840"/>
          <w:pgMar w:top="1580" w:right="600" w:bottom="280" w:left="820" w:header="720" w:footer="720" w:gutter="0"/>
          <w:cols w:space="720" w:num="1"/>
        </w:sectPr>
      </w:pPr>
    </w:p>
    <w:p>
      <w:pPr>
        <w:pStyle w:val="6"/>
        <w:rPr>
          <w:sz w:val="26"/>
        </w:rPr>
      </w:pPr>
      <w:r>
        <w:pict>
          <v:rect id="_x0000_s1038" o:spid="_x0000_s1038" o:spt="1" style="position:absolute;left:0pt;margin-left:0pt;margin-top:0pt;height:841.9pt;width:595.3pt;mso-position-horizontal-relative:page;mso-position-vertical-relative:page;z-index:-251643904;mso-width-relative:page;mso-height-relative:page;" fillcolor="#CCE8CF" filled="t" stroked="f" coordsize="21600,21600">
            <v:path/>
            <v:fill on="t" focussize="0,0"/>
            <v:stroke on="f"/>
            <v:imagedata o:title=""/>
            <o:lock v:ext="edit"/>
          </v:rect>
        </w:pict>
      </w:r>
    </w:p>
    <w:p>
      <w:pPr>
        <w:spacing w:before="66" w:after="2"/>
        <w:ind w:left="0" w:right="225" w:firstLine="0"/>
        <w:jc w:val="right"/>
        <w:rPr>
          <w:sz w:val="24"/>
        </w:rPr>
      </w:pPr>
      <w:r>
        <w:rPr>
          <w:sz w:val="24"/>
        </w:rPr>
        <w:t>单位：万元</w:t>
      </w:r>
    </w:p>
    <w:tbl>
      <w:tblPr>
        <w:tblStyle w:val="7"/>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9"/>
        <w:gridCol w:w="1295"/>
        <w:gridCol w:w="1115"/>
        <w:gridCol w:w="2705"/>
        <w:gridCol w:w="1305"/>
        <w:gridCol w:w="1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189" w:type="dxa"/>
            <w:gridSpan w:val="3"/>
            <w:tcBorders>
              <w:left w:val="nil"/>
            </w:tcBorders>
            <w:shd w:val="clear" w:color="auto" w:fill="CCE8CF"/>
          </w:tcPr>
          <w:p>
            <w:pPr>
              <w:pStyle w:val="11"/>
              <w:tabs>
                <w:tab w:val="left" w:pos="617"/>
              </w:tabs>
              <w:spacing w:before="72"/>
              <w:ind w:left="15"/>
              <w:jc w:val="center"/>
              <w:rPr>
                <w:b/>
                <w:sz w:val="24"/>
              </w:rPr>
            </w:pPr>
            <w:r>
              <w:rPr>
                <w:b/>
                <w:sz w:val="24"/>
              </w:rPr>
              <w:t>收</w:t>
            </w:r>
            <w:r>
              <w:rPr>
                <w:b/>
                <w:sz w:val="24"/>
              </w:rPr>
              <w:tab/>
            </w:r>
            <w:r>
              <w:rPr>
                <w:b/>
                <w:sz w:val="24"/>
              </w:rPr>
              <w:t>入</w:t>
            </w:r>
          </w:p>
        </w:tc>
        <w:tc>
          <w:tcPr>
            <w:tcW w:w="5054" w:type="dxa"/>
            <w:gridSpan w:val="3"/>
            <w:tcBorders>
              <w:right w:val="nil"/>
            </w:tcBorders>
            <w:shd w:val="clear" w:color="auto" w:fill="CCE8CF"/>
          </w:tcPr>
          <w:p>
            <w:pPr>
              <w:pStyle w:val="11"/>
              <w:tabs>
                <w:tab w:val="left" w:pos="607"/>
              </w:tabs>
              <w:spacing w:before="72"/>
              <w:ind w:left="5"/>
              <w:jc w:val="center"/>
              <w:rPr>
                <w:b/>
                <w:sz w:val="24"/>
              </w:rPr>
            </w:pPr>
            <w:r>
              <w:rPr>
                <w:b/>
                <w:sz w:val="24"/>
              </w:rPr>
              <w:t>支</w:t>
            </w:r>
            <w:r>
              <w:rPr>
                <w:b/>
                <w:sz w:val="24"/>
              </w:rPr>
              <w:tab/>
            </w:r>
            <w:r>
              <w:rPr>
                <w:b/>
                <w:sz w:val="24"/>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779" w:type="dxa"/>
            <w:tcBorders>
              <w:left w:val="nil"/>
            </w:tcBorders>
            <w:shd w:val="clear" w:color="auto" w:fill="CCE8CF"/>
          </w:tcPr>
          <w:p>
            <w:pPr>
              <w:pStyle w:val="11"/>
              <w:tabs>
                <w:tab w:val="left" w:pos="493"/>
              </w:tabs>
              <w:spacing w:before="74"/>
              <w:ind w:left="13"/>
              <w:jc w:val="center"/>
              <w:rPr>
                <w:b/>
                <w:sz w:val="24"/>
              </w:rPr>
            </w:pPr>
            <w:r>
              <w:rPr>
                <w:b/>
                <w:sz w:val="24"/>
              </w:rPr>
              <w:t>项</w:t>
            </w:r>
            <w:r>
              <w:rPr>
                <w:b/>
                <w:sz w:val="24"/>
              </w:rPr>
              <w:tab/>
            </w:r>
            <w:r>
              <w:rPr>
                <w:b/>
                <w:sz w:val="24"/>
              </w:rPr>
              <w:t>目</w:t>
            </w:r>
          </w:p>
        </w:tc>
        <w:tc>
          <w:tcPr>
            <w:tcW w:w="1295" w:type="dxa"/>
            <w:shd w:val="clear" w:color="auto" w:fill="CCE8CF"/>
          </w:tcPr>
          <w:p>
            <w:pPr>
              <w:pStyle w:val="11"/>
              <w:spacing w:before="74"/>
              <w:ind w:left="146" w:right="135"/>
              <w:jc w:val="center"/>
              <w:rPr>
                <w:b/>
                <w:sz w:val="24"/>
              </w:rPr>
            </w:pPr>
            <w:r>
              <w:rPr>
                <w:b/>
                <w:sz w:val="24"/>
              </w:rPr>
              <w:t>预算安排</w:t>
            </w:r>
          </w:p>
        </w:tc>
        <w:tc>
          <w:tcPr>
            <w:tcW w:w="1115" w:type="dxa"/>
            <w:shd w:val="clear" w:color="auto" w:fill="CCE8CF"/>
          </w:tcPr>
          <w:p>
            <w:pPr>
              <w:pStyle w:val="11"/>
              <w:spacing w:before="74"/>
              <w:ind w:left="176" w:right="165"/>
              <w:jc w:val="center"/>
              <w:rPr>
                <w:b/>
                <w:sz w:val="24"/>
              </w:rPr>
            </w:pPr>
            <w:r>
              <w:rPr>
                <w:b/>
                <w:sz w:val="24"/>
              </w:rPr>
              <w:t>执行数</w:t>
            </w:r>
          </w:p>
        </w:tc>
        <w:tc>
          <w:tcPr>
            <w:tcW w:w="2705" w:type="dxa"/>
            <w:shd w:val="clear" w:color="auto" w:fill="CCE8CF"/>
          </w:tcPr>
          <w:p>
            <w:pPr>
              <w:pStyle w:val="11"/>
              <w:tabs>
                <w:tab w:val="left" w:pos="489"/>
              </w:tabs>
              <w:spacing w:before="74"/>
              <w:ind w:left="9"/>
              <w:jc w:val="center"/>
              <w:rPr>
                <w:b/>
                <w:sz w:val="24"/>
              </w:rPr>
            </w:pPr>
            <w:r>
              <w:rPr>
                <w:b/>
                <w:sz w:val="24"/>
              </w:rPr>
              <w:t>项</w:t>
            </w:r>
            <w:r>
              <w:rPr>
                <w:b/>
                <w:sz w:val="24"/>
              </w:rPr>
              <w:tab/>
            </w:r>
            <w:r>
              <w:rPr>
                <w:b/>
                <w:sz w:val="24"/>
              </w:rPr>
              <w:t>目</w:t>
            </w:r>
          </w:p>
        </w:tc>
        <w:tc>
          <w:tcPr>
            <w:tcW w:w="1305" w:type="dxa"/>
            <w:shd w:val="clear" w:color="auto" w:fill="CCE8CF"/>
          </w:tcPr>
          <w:p>
            <w:pPr>
              <w:pStyle w:val="11"/>
              <w:spacing w:before="74"/>
              <w:ind w:left="171"/>
              <w:rPr>
                <w:b/>
                <w:sz w:val="24"/>
              </w:rPr>
            </w:pPr>
            <w:r>
              <w:rPr>
                <w:b/>
                <w:sz w:val="24"/>
              </w:rPr>
              <w:t>预算安排</w:t>
            </w:r>
          </w:p>
        </w:tc>
        <w:tc>
          <w:tcPr>
            <w:tcW w:w="1044" w:type="dxa"/>
            <w:tcBorders>
              <w:right w:val="nil"/>
            </w:tcBorders>
            <w:shd w:val="clear" w:color="auto" w:fill="CCE8CF"/>
          </w:tcPr>
          <w:p>
            <w:pPr>
              <w:pStyle w:val="11"/>
              <w:spacing w:before="74"/>
              <w:ind w:left="139" w:right="131"/>
              <w:jc w:val="center"/>
              <w:rPr>
                <w:b/>
                <w:sz w:val="24"/>
              </w:rPr>
            </w:pPr>
            <w:r>
              <w:rPr>
                <w:b/>
                <w:sz w:val="24"/>
              </w:rPr>
              <w:t>执行数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779" w:type="dxa"/>
            <w:tcBorders>
              <w:left w:val="nil"/>
            </w:tcBorders>
            <w:shd w:val="clear" w:color="auto" w:fill="CCE8CF"/>
          </w:tcPr>
          <w:p>
            <w:pPr>
              <w:pStyle w:val="11"/>
              <w:spacing w:before="73"/>
              <w:ind w:left="111"/>
              <w:rPr>
                <w:sz w:val="24"/>
              </w:rPr>
            </w:pPr>
            <w:r>
              <w:rPr>
                <w:sz w:val="24"/>
              </w:rPr>
              <w:t>五、调入资金</w:t>
            </w:r>
          </w:p>
        </w:tc>
        <w:tc>
          <w:tcPr>
            <w:tcW w:w="1295" w:type="dxa"/>
            <w:shd w:val="clear" w:color="auto" w:fill="CCE8CF"/>
          </w:tcPr>
          <w:p>
            <w:pPr>
              <w:pStyle w:val="11"/>
              <w:spacing w:before="0"/>
              <w:rPr>
                <w:rFonts w:ascii="Times New Roman"/>
                <w:sz w:val="24"/>
              </w:rPr>
            </w:pPr>
          </w:p>
        </w:tc>
        <w:tc>
          <w:tcPr>
            <w:tcW w:w="1115" w:type="dxa"/>
            <w:shd w:val="clear" w:color="auto" w:fill="CCE8CF"/>
          </w:tcPr>
          <w:p>
            <w:pPr>
              <w:pStyle w:val="11"/>
              <w:spacing w:before="73"/>
              <w:ind w:left="173" w:right="165"/>
              <w:jc w:val="center"/>
              <w:rPr>
                <w:sz w:val="24"/>
              </w:rPr>
            </w:pPr>
            <w:r>
              <w:rPr>
                <w:sz w:val="24"/>
              </w:rPr>
              <w:t>5073</w:t>
            </w:r>
          </w:p>
        </w:tc>
        <w:tc>
          <w:tcPr>
            <w:tcW w:w="2705" w:type="dxa"/>
            <w:shd w:val="clear" w:color="auto" w:fill="CCE8CF"/>
          </w:tcPr>
          <w:p>
            <w:pPr>
              <w:pStyle w:val="11"/>
              <w:spacing w:before="73"/>
              <w:ind w:left="106"/>
              <w:rPr>
                <w:sz w:val="24"/>
              </w:rPr>
            </w:pPr>
            <w:r>
              <w:rPr>
                <w:sz w:val="24"/>
              </w:rPr>
              <w:t>五、调出资金</w:t>
            </w:r>
          </w:p>
        </w:tc>
        <w:tc>
          <w:tcPr>
            <w:tcW w:w="1305" w:type="dxa"/>
            <w:shd w:val="clear" w:color="auto" w:fill="CCE8CF"/>
          </w:tcPr>
          <w:p>
            <w:pPr>
              <w:pStyle w:val="11"/>
              <w:spacing w:before="0"/>
              <w:rPr>
                <w:rFonts w:ascii="Times New Roman"/>
                <w:sz w:val="24"/>
              </w:rPr>
            </w:pPr>
          </w:p>
        </w:tc>
        <w:tc>
          <w:tcPr>
            <w:tcW w:w="1044"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779" w:type="dxa"/>
            <w:tcBorders>
              <w:left w:val="nil"/>
            </w:tcBorders>
            <w:shd w:val="clear" w:color="auto" w:fill="CCE8CF"/>
          </w:tcPr>
          <w:p>
            <w:pPr>
              <w:pStyle w:val="11"/>
              <w:spacing w:before="72"/>
              <w:ind w:left="111"/>
              <w:rPr>
                <w:sz w:val="24"/>
              </w:rPr>
            </w:pPr>
            <w:r>
              <w:rPr>
                <w:sz w:val="24"/>
              </w:rPr>
              <w:t>六、上年结转收入</w:t>
            </w:r>
          </w:p>
        </w:tc>
        <w:tc>
          <w:tcPr>
            <w:tcW w:w="1295" w:type="dxa"/>
            <w:shd w:val="clear" w:color="auto" w:fill="CCE8CF"/>
          </w:tcPr>
          <w:p>
            <w:pPr>
              <w:pStyle w:val="11"/>
              <w:spacing w:before="72"/>
              <w:ind w:left="144" w:right="135"/>
              <w:jc w:val="center"/>
              <w:rPr>
                <w:sz w:val="24"/>
              </w:rPr>
            </w:pPr>
            <w:r>
              <w:rPr>
                <w:sz w:val="24"/>
              </w:rPr>
              <w:t>5732</w:t>
            </w:r>
          </w:p>
        </w:tc>
        <w:tc>
          <w:tcPr>
            <w:tcW w:w="1115" w:type="dxa"/>
            <w:shd w:val="clear" w:color="auto" w:fill="CCE8CF"/>
          </w:tcPr>
          <w:p>
            <w:pPr>
              <w:pStyle w:val="11"/>
              <w:spacing w:before="72"/>
              <w:ind w:left="173" w:right="165"/>
              <w:jc w:val="center"/>
              <w:rPr>
                <w:sz w:val="24"/>
              </w:rPr>
            </w:pPr>
            <w:r>
              <w:rPr>
                <w:sz w:val="24"/>
              </w:rPr>
              <w:t>5732</w:t>
            </w:r>
          </w:p>
        </w:tc>
        <w:tc>
          <w:tcPr>
            <w:tcW w:w="2705" w:type="dxa"/>
            <w:shd w:val="clear" w:color="auto" w:fill="CCE8CF"/>
          </w:tcPr>
          <w:p>
            <w:pPr>
              <w:pStyle w:val="11"/>
              <w:spacing w:before="72"/>
              <w:ind w:left="106"/>
              <w:rPr>
                <w:sz w:val="24"/>
              </w:rPr>
            </w:pPr>
            <w:r>
              <w:rPr>
                <w:sz w:val="24"/>
              </w:rPr>
              <w:t>六、结转下年支出</w:t>
            </w:r>
          </w:p>
        </w:tc>
        <w:tc>
          <w:tcPr>
            <w:tcW w:w="1305" w:type="dxa"/>
            <w:shd w:val="clear" w:color="auto" w:fill="CCE8CF"/>
          </w:tcPr>
          <w:p>
            <w:pPr>
              <w:pStyle w:val="11"/>
              <w:spacing w:before="0"/>
              <w:rPr>
                <w:rFonts w:ascii="Times New Roman"/>
                <w:sz w:val="24"/>
              </w:rPr>
            </w:pPr>
          </w:p>
        </w:tc>
        <w:tc>
          <w:tcPr>
            <w:tcW w:w="1044" w:type="dxa"/>
            <w:tcBorders>
              <w:right w:val="nil"/>
            </w:tcBorders>
            <w:shd w:val="clear" w:color="auto" w:fill="CCE8CF"/>
          </w:tcPr>
          <w:p>
            <w:pPr>
              <w:pStyle w:val="11"/>
              <w:spacing w:before="72"/>
              <w:ind w:left="136" w:right="131"/>
              <w:jc w:val="center"/>
              <w:rPr>
                <w:sz w:val="24"/>
              </w:rPr>
            </w:pPr>
            <w:r>
              <w:rPr>
                <w:sz w:val="24"/>
              </w:rPr>
              <w:t>6557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79" w:type="dxa"/>
            <w:tcBorders>
              <w:left w:val="nil"/>
            </w:tcBorders>
            <w:shd w:val="clear" w:color="auto" w:fill="CCE8CF"/>
          </w:tcPr>
          <w:p>
            <w:pPr>
              <w:pStyle w:val="11"/>
              <w:spacing w:before="4"/>
              <w:ind w:left="111"/>
              <w:rPr>
                <w:sz w:val="24"/>
              </w:rPr>
            </w:pPr>
            <w:r>
              <w:rPr>
                <w:sz w:val="24"/>
              </w:rPr>
              <w:t>七、新增地方政府债券收</w:t>
            </w:r>
          </w:p>
          <w:p>
            <w:pPr>
              <w:pStyle w:val="11"/>
              <w:spacing w:before="4" w:line="290" w:lineRule="exact"/>
              <w:ind w:left="111"/>
              <w:rPr>
                <w:sz w:val="24"/>
              </w:rPr>
            </w:pPr>
            <w:r>
              <w:rPr>
                <w:sz w:val="24"/>
              </w:rPr>
              <w:t>入</w:t>
            </w:r>
          </w:p>
        </w:tc>
        <w:tc>
          <w:tcPr>
            <w:tcW w:w="1295" w:type="dxa"/>
            <w:shd w:val="clear" w:color="auto" w:fill="CCE8CF"/>
          </w:tcPr>
          <w:p>
            <w:pPr>
              <w:pStyle w:val="11"/>
              <w:spacing w:before="0"/>
              <w:rPr>
                <w:rFonts w:ascii="Times New Roman"/>
                <w:sz w:val="24"/>
              </w:rPr>
            </w:pPr>
          </w:p>
        </w:tc>
        <w:tc>
          <w:tcPr>
            <w:tcW w:w="1115" w:type="dxa"/>
            <w:shd w:val="clear" w:color="auto" w:fill="CCE8CF"/>
          </w:tcPr>
          <w:p>
            <w:pPr>
              <w:pStyle w:val="11"/>
              <w:spacing w:before="160"/>
              <w:ind w:left="173" w:right="165"/>
              <w:jc w:val="center"/>
              <w:rPr>
                <w:sz w:val="24"/>
              </w:rPr>
            </w:pPr>
            <w:r>
              <w:rPr>
                <w:sz w:val="24"/>
              </w:rPr>
              <w:t>2000</w:t>
            </w:r>
          </w:p>
        </w:tc>
        <w:tc>
          <w:tcPr>
            <w:tcW w:w="2705" w:type="dxa"/>
            <w:shd w:val="clear" w:color="auto" w:fill="CCE8CF"/>
          </w:tcPr>
          <w:p>
            <w:pPr>
              <w:pStyle w:val="11"/>
              <w:spacing w:before="4"/>
              <w:ind w:left="106"/>
              <w:rPr>
                <w:sz w:val="24"/>
              </w:rPr>
            </w:pPr>
            <w:r>
              <w:rPr>
                <w:sz w:val="24"/>
              </w:rPr>
              <w:t>七、地方政府债券还本</w:t>
            </w:r>
          </w:p>
          <w:p>
            <w:pPr>
              <w:pStyle w:val="11"/>
              <w:spacing w:before="4" w:line="290" w:lineRule="exact"/>
              <w:ind w:left="106"/>
              <w:rPr>
                <w:sz w:val="24"/>
              </w:rPr>
            </w:pPr>
            <w:r>
              <w:rPr>
                <w:sz w:val="24"/>
              </w:rPr>
              <w:t>支出</w:t>
            </w:r>
          </w:p>
        </w:tc>
        <w:tc>
          <w:tcPr>
            <w:tcW w:w="1305" w:type="dxa"/>
            <w:shd w:val="clear" w:color="auto" w:fill="CCE8CF"/>
          </w:tcPr>
          <w:p>
            <w:pPr>
              <w:pStyle w:val="11"/>
              <w:spacing w:before="0"/>
              <w:rPr>
                <w:rFonts w:ascii="Times New Roman"/>
                <w:sz w:val="24"/>
              </w:rPr>
            </w:pPr>
          </w:p>
        </w:tc>
        <w:tc>
          <w:tcPr>
            <w:tcW w:w="1044" w:type="dxa"/>
            <w:tcBorders>
              <w:right w:val="nil"/>
            </w:tcBorders>
            <w:shd w:val="clear" w:color="auto" w:fill="CCE8CF"/>
          </w:tcPr>
          <w:p>
            <w:pPr>
              <w:pStyle w:val="11"/>
              <w:spacing w:before="160"/>
              <w:ind w:left="136" w:right="131"/>
              <w:jc w:val="center"/>
              <w:rPr>
                <w:sz w:val="24"/>
              </w:rPr>
            </w:pPr>
            <w:r>
              <w:rPr>
                <w:sz w:val="24"/>
              </w:rPr>
              <w:t>221</w:t>
            </w:r>
          </w:p>
        </w:tc>
      </w:tr>
    </w:tbl>
    <w:p>
      <w:pPr>
        <w:spacing w:after="0"/>
        <w:jc w:val="center"/>
        <w:rPr>
          <w:sz w:val="24"/>
        </w:rPr>
        <w:sectPr>
          <w:pgSz w:w="11910" w:h="16840"/>
          <w:pgMar w:top="1580" w:right="600" w:bottom="280" w:left="820" w:header="720" w:footer="720" w:gutter="0"/>
          <w:cols w:space="720" w:num="1"/>
        </w:sectPr>
      </w:pPr>
    </w:p>
    <w:p>
      <w:pPr>
        <w:pStyle w:val="6"/>
        <w:rPr>
          <w:sz w:val="20"/>
        </w:rPr>
      </w:pPr>
      <w:r>
        <w:pict>
          <v:rect id="_x0000_s1039" o:spid="_x0000_s1039" o:spt="1" style="position:absolute;left:0pt;margin-left:0pt;margin-top:0pt;height:841.9pt;width:595.3pt;mso-position-horizontal-relative:page;mso-position-vertical-relative:page;z-index:-251642880;mso-width-relative:page;mso-height-relative:page;" fillcolor="#CCE8CF" filled="t" stroked="f" coordsize="21600,21600">
            <v:path/>
            <v:fill on="t" focussize="0,0"/>
            <v:stroke on="f"/>
            <v:imagedata o:title=""/>
            <o:lock v:ext="edit"/>
          </v:rect>
        </w:pict>
      </w:r>
    </w:p>
    <w:p>
      <w:pPr>
        <w:pStyle w:val="6"/>
        <w:rPr>
          <w:sz w:val="20"/>
        </w:rPr>
      </w:pPr>
    </w:p>
    <w:p>
      <w:pPr>
        <w:pStyle w:val="6"/>
        <w:spacing w:before="4"/>
        <w:rPr>
          <w:sz w:val="14"/>
        </w:rPr>
      </w:pPr>
    </w:p>
    <w:p>
      <w:pPr>
        <w:pStyle w:val="4"/>
        <w:tabs>
          <w:tab w:val="left" w:pos="2050"/>
        </w:tabs>
        <w:ind w:left="1150"/>
      </w:pPr>
      <w:r>
        <w:t>§3</w:t>
      </w:r>
      <w:r>
        <w:tab/>
      </w:r>
      <w:r>
        <w:t>2021</w:t>
      </w:r>
      <w:r>
        <w:rPr>
          <w:spacing w:val="-10"/>
        </w:rPr>
        <w:t xml:space="preserve"> 年白沟新城一般公共支出预算执行情况表</w:t>
      </w:r>
    </w:p>
    <w:p>
      <w:pPr>
        <w:spacing w:before="165" w:after="27"/>
        <w:ind w:left="0" w:right="769" w:firstLine="0"/>
        <w:jc w:val="right"/>
        <w:rPr>
          <w:sz w:val="24"/>
        </w:rPr>
      </w:pPr>
      <w:r>
        <w:rPr>
          <w:sz w:val="24"/>
        </w:rPr>
        <w:t>单位：万元</w:t>
      </w:r>
    </w:p>
    <w:tbl>
      <w:tblPr>
        <w:tblStyle w:val="7"/>
        <w:tblW w:w="0" w:type="auto"/>
        <w:tblInd w:w="6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1"/>
        <w:gridCol w:w="3378"/>
        <w:gridCol w:w="1469"/>
        <w:gridCol w:w="1469"/>
        <w:gridCol w:w="1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71" w:type="dxa"/>
            <w:tcBorders>
              <w:left w:val="nil"/>
            </w:tcBorders>
            <w:shd w:val="clear" w:color="auto" w:fill="CCE8CF"/>
          </w:tcPr>
          <w:p>
            <w:pPr>
              <w:pStyle w:val="11"/>
              <w:ind w:left="187" w:right="174"/>
              <w:jc w:val="center"/>
              <w:rPr>
                <w:b/>
                <w:sz w:val="24"/>
              </w:rPr>
            </w:pPr>
            <w:r>
              <w:rPr>
                <w:b/>
                <w:sz w:val="24"/>
              </w:rPr>
              <w:t>科目编码</w:t>
            </w:r>
          </w:p>
        </w:tc>
        <w:tc>
          <w:tcPr>
            <w:tcW w:w="3378" w:type="dxa"/>
            <w:shd w:val="clear" w:color="auto" w:fill="CCE8CF"/>
          </w:tcPr>
          <w:p>
            <w:pPr>
              <w:pStyle w:val="11"/>
              <w:ind w:left="1427" w:right="1418"/>
              <w:jc w:val="center"/>
              <w:rPr>
                <w:b/>
                <w:sz w:val="24"/>
              </w:rPr>
            </w:pPr>
            <w:r>
              <w:rPr>
                <w:b/>
                <w:sz w:val="24"/>
              </w:rPr>
              <w:t>项目</w:t>
            </w:r>
          </w:p>
        </w:tc>
        <w:tc>
          <w:tcPr>
            <w:tcW w:w="1469" w:type="dxa"/>
            <w:shd w:val="clear" w:color="auto" w:fill="CCE8CF"/>
          </w:tcPr>
          <w:p>
            <w:pPr>
              <w:pStyle w:val="11"/>
              <w:ind w:left="114" w:right="99"/>
              <w:jc w:val="center"/>
              <w:rPr>
                <w:b/>
                <w:sz w:val="24"/>
              </w:rPr>
            </w:pPr>
            <w:r>
              <w:rPr>
                <w:b/>
                <w:sz w:val="24"/>
              </w:rPr>
              <w:t>调整预算数</w:t>
            </w:r>
          </w:p>
        </w:tc>
        <w:tc>
          <w:tcPr>
            <w:tcW w:w="1469" w:type="dxa"/>
            <w:shd w:val="clear" w:color="auto" w:fill="CCE8CF"/>
          </w:tcPr>
          <w:p>
            <w:pPr>
              <w:pStyle w:val="11"/>
              <w:ind w:left="111" w:right="99"/>
              <w:jc w:val="center"/>
              <w:rPr>
                <w:b/>
                <w:sz w:val="24"/>
              </w:rPr>
            </w:pPr>
            <w:r>
              <w:rPr>
                <w:b/>
                <w:sz w:val="24"/>
              </w:rPr>
              <w:t>执行数</w:t>
            </w:r>
          </w:p>
        </w:tc>
        <w:tc>
          <w:tcPr>
            <w:tcW w:w="1469" w:type="dxa"/>
            <w:tcBorders>
              <w:right w:val="nil"/>
            </w:tcBorders>
            <w:shd w:val="clear" w:color="auto" w:fill="CCE8CF"/>
          </w:tcPr>
          <w:p>
            <w:pPr>
              <w:pStyle w:val="11"/>
              <w:ind w:left="173" w:right="166"/>
              <w:jc w:val="center"/>
              <w:rPr>
                <w:b/>
                <w:sz w:val="24"/>
              </w:rPr>
            </w:pPr>
            <w:r>
              <w:rPr>
                <w:b/>
                <w:sz w:val="24"/>
              </w:rPr>
              <w:t>占预算的%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71" w:type="dxa"/>
            <w:tcBorders>
              <w:left w:val="nil"/>
            </w:tcBorders>
            <w:shd w:val="clear" w:color="auto" w:fill="CCE8CF"/>
          </w:tcPr>
          <w:p>
            <w:pPr>
              <w:pStyle w:val="11"/>
              <w:spacing w:before="0"/>
              <w:rPr>
                <w:rFonts w:ascii="Times New Roman"/>
                <w:sz w:val="24"/>
              </w:rPr>
            </w:pPr>
          </w:p>
        </w:tc>
        <w:tc>
          <w:tcPr>
            <w:tcW w:w="3378" w:type="dxa"/>
            <w:shd w:val="clear" w:color="auto" w:fill="CCE8CF"/>
          </w:tcPr>
          <w:p>
            <w:pPr>
              <w:pStyle w:val="11"/>
              <w:spacing w:before="96"/>
              <w:ind w:left="1427" w:right="1418"/>
              <w:jc w:val="center"/>
              <w:rPr>
                <w:b/>
                <w:sz w:val="24"/>
              </w:rPr>
            </w:pPr>
            <w:r>
              <w:rPr>
                <w:b/>
                <w:sz w:val="24"/>
              </w:rPr>
              <w:t>合计</w:t>
            </w:r>
          </w:p>
        </w:tc>
        <w:tc>
          <w:tcPr>
            <w:tcW w:w="1469" w:type="dxa"/>
            <w:shd w:val="clear" w:color="auto" w:fill="CCE8CF"/>
          </w:tcPr>
          <w:p>
            <w:pPr>
              <w:pStyle w:val="11"/>
              <w:spacing w:before="96"/>
              <w:ind w:left="114" w:right="99"/>
              <w:jc w:val="center"/>
              <w:rPr>
                <w:b/>
                <w:sz w:val="24"/>
              </w:rPr>
            </w:pPr>
            <w:r>
              <w:rPr>
                <w:b/>
                <w:sz w:val="24"/>
              </w:rPr>
              <w:t>133820</w:t>
            </w:r>
          </w:p>
        </w:tc>
        <w:tc>
          <w:tcPr>
            <w:tcW w:w="1469" w:type="dxa"/>
            <w:shd w:val="clear" w:color="auto" w:fill="CCE8CF"/>
          </w:tcPr>
          <w:p>
            <w:pPr>
              <w:pStyle w:val="11"/>
              <w:spacing w:before="96"/>
              <w:ind w:left="113" w:right="99"/>
              <w:jc w:val="center"/>
              <w:rPr>
                <w:b/>
                <w:sz w:val="24"/>
              </w:rPr>
            </w:pPr>
            <w:r>
              <w:rPr>
                <w:b/>
                <w:sz w:val="24"/>
              </w:rPr>
              <w:t>127263</w:t>
            </w:r>
          </w:p>
        </w:tc>
        <w:tc>
          <w:tcPr>
            <w:tcW w:w="1469" w:type="dxa"/>
            <w:tcBorders>
              <w:right w:val="nil"/>
            </w:tcBorders>
            <w:shd w:val="clear" w:color="auto" w:fill="CCE8CF"/>
          </w:tcPr>
          <w:p>
            <w:pPr>
              <w:pStyle w:val="11"/>
              <w:spacing w:before="146"/>
              <w:ind w:left="170" w:right="166"/>
              <w:jc w:val="center"/>
              <w:rPr>
                <w:b/>
                <w:sz w:val="26"/>
              </w:rPr>
            </w:pPr>
            <w:r>
              <w:rPr>
                <w:b/>
                <w:sz w:val="26"/>
              </w:rPr>
              <w:t>95.1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71" w:type="dxa"/>
            <w:tcBorders>
              <w:left w:val="nil"/>
            </w:tcBorders>
            <w:shd w:val="clear" w:color="auto" w:fill="CCE8CF"/>
          </w:tcPr>
          <w:p>
            <w:pPr>
              <w:pStyle w:val="11"/>
              <w:ind w:left="187" w:right="174"/>
              <w:jc w:val="center"/>
              <w:rPr>
                <w:b/>
                <w:sz w:val="24"/>
              </w:rPr>
            </w:pPr>
            <w:r>
              <w:rPr>
                <w:b/>
                <w:sz w:val="24"/>
              </w:rPr>
              <w:t>201</w:t>
            </w:r>
          </w:p>
        </w:tc>
        <w:tc>
          <w:tcPr>
            <w:tcW w:w="3378" w:type="dxa"/>
            <w:shd w:val="clear" w:color="auto" w:fill="CCE8CF"/>
          </w:tcPr>
          <w:p>
            <w:pPr>
              <w:pStyle w:val="11"/>
              <w:ind w:left="107"/>
              <w:rPr>
                <w:sz w:val="24"/>
              </w:rPr>
            </w:pPr>
            <w:r>
              <w:rPr>
                <w:sz w:val="24"/>
              </w:rPr>
              <w:t>一般公共服务支出</w:t>
            </w:r>
          </w:p>
        </w:tc>
        <w:tc>
          <w:tcPr>
            <w:tcW w:w="1469" w:type="dxa"/>
            <w:shd w:val="clear" w:color="auto" w:fill="CCE8CF"/>
          </w:tcPr>
          <w:p>
            <w:pPr>
              <w:pStyle w:val="11"/>
              <w:ind w:left="109" w:right="99"/>
              <w:jc w:val="center"/>
              <w:rPr>
                <w:sz w:val="24"/>
              </w:rPr>
            </w:pPr>
            <w:r>
              <w:rPr>
                <w:sz w:val="24"/>
              </w:rPr>
              <w:t>7439</w:t>
            </w:r>
          </w:p>
        </w:tc>
        <w:tc>
          <w:tcPr>
            <w:tcW w:w="1469" w:type="dxa"/>
            <w:shd w:val="clear" w:color="auto" w:fill="CCE8CF"/>
          </w:tcPr>
          <w:p>
            <w:pPr>
              <w:pStyle w:val="11"/>
              <w:ind w:left="109" w:right="99"/>
              <w:jc w:val="center"/>
              <w:rPr>
                <w:sz w:val="24"/>
              </w:rPr>
            </w:pPr>
            <w:r>
              <w:rPr>
                <w:sz w:val="24"/>
              </w:rPr>
              <w:t>7439</w:t>
            </w:r>
          </w:p>
        </w:tc>
        <w:tc>
          <w:tcPr>
            <w:tcW w:w="1469" w:type="dxa"/>
            <w:tcBorders>
              <w:right w:val="nil"/>
            </w:tcBorders>
            <w:shd w:val="clear" w:color="auto" w:fill="CCE8CF"/>
          </w:tcPr>
          <w:p>
            <w:pPr>
              <w:pStyle w:val="11"/>
              <w:spacing w:before="147" w:line="333" w:lineRule="exact"/>
              <w:ind w:left="166" w:right="166"/>
              <w:jc w:val="center"/>
              <w:rPr>
                <w:sz w:val="26"/>
              </w:rPr>
            </w:pPr>
            <w:r>
              <w:rPr>
                <w:sz w:val="26"/>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71" w:type="dxa"/>
            <w:tcBorders>
              <w:left w:val="nil"/>
            </w:tcBorders>
            <w:shd w:val="clear" w:color="auto" w:fill="CCE8CF"/>
          </w:tcPr>
          <w:p>
            <w:pPr>
              <w:pStyle w:val="11"/>
              <w:spacing w:before="96"/>
              <w:ind w:left="187" w:right="174"/>
              <w:jc w:val="center"/>
              <w:rPr>
                <w:b/>
                <w:sz w:val="24"/>
              </w:rPr>
            </w:pPr>
            <w:r>
              <w:rPr>
                <w:b/>
                <w:sz w:val="24"/>
              </w:rPr>
              <w:t>203</w:t>
            </w:r>
          </w:p>
        </w:tc>
        <w:tc>
          <w:tcPr>
            <w:tcW w:w="3378" w:type="dxa"/>
            <w:shd w:val="clear" w:color="auto" w:fill="CCE8CF"/>
          </w:tcPr>
          <w:p>
            <w:pPr>
              <w:pStyle w:val="11"/>
              <w:spacing w:before="96"/>
              <w:ind w:left="107"/>
              <w:rPr>
                <w:sz w:val="24"/>
              </w:rPr>
            </w:pPr>
            <w:r>
              <w:rPr>
                <w:sz w:val="24"/>
              </w:rPr>
              <w:t>国防支出</w:t>
            </w:r>
          </w:p>
        </w:tc>
        <w:tc>
          <w:tcPr>
            <w:tcW w:w="1469" w:type="dxa"/>
            <w:shd w:val="clear" w:color="auto" w:fill="CCE8CF"/>
          </w:tcPr>
          <w:p>
            <w:pPr>
              <w:pStyle w:val="11"/>
              <w:spacing w:before="96"/>
              <w:ind w:left="109" w:right="99"/>
              <w:jc w:val="center"/>
              <w:rPr>
                <w:sz w:val="24"/>
              </w:rPr>
            </w:pPr>
            <w:r>
              <w:rPr>
                <w:sz w:val="24"/>
              </w:rPr>
              <w:t>15</w:t>
            </w:r>
          </w:p>
        </w:tc>
        <w:tc>
          <w:tcPr>
            <w:tcW w:w="1469" w:type="dxa"/>
            <w:shd w:val="clear" w:color="auto" w:fill="CCE8CF"/>
          </w:tcPr>
          <w:p>
            <w:pPr>
              <w:pStyle w:val="11"/>
              <w:spacing w:before="96"/>
              <w:ind w:left="109" w:right="99"/>
              <w:jc w:val="center"/>
              <w:rPr>
                <w:sz w:val="24"/>
              </w:rPr>
            </w:pPr>
            <w:r>
              <w:rPr>
                <w:sz w:val="24"/>
              </w:rPr>
              <w:t>15</w:t>
            </w:r>
          </w:p>
        </w:tc>
        <w:tc>
          <w:tcPr>
            <w:tcW w:w="1469" w:type="dxa"/>
            <w:tcBorders>
              <w:right w:val="nil"/>
            </w:tcBorders>
            <w:shd w:val="clear" w:color="auto" w:fill="CCE8CF"/>
          </w:tcPr>
          <w:p>
            <w:pPr>
              <w:pStyle w:val="11"/>
              <w:spacing w:before="146"/>
              <w:ind w:left="166" w:right="166"/>
              <w:jc w:val="center"/>
              <w:rPr>
                <w:sz w:val="26"/>
              </w:rPr>
            </w:pPr>
            <w:r>
              <w:rPr>
                <w:sz w:val="26"/>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71" w:type="dxa"/>
            <w:tcBorders>
              <w:left w:val="nil"/>
            </w:tcBorders>
            <w:shd w:val="clear" w:color="auto" w:fill="CCE8CF"/>
          </w:tcPr>
          <w:p>
            <w:pPr>
              <w:pStyle w:val="11"/>
              <w:ind w:left="187" w:right="174"/>
              <w:jc w:val="center"/>
              <w:rPr>
                <w:b/>
                <w:sz w:val="24"/>
              </w:rPr>
            </w:pPr>
            <w:r>
              <w:rPr>
                <w:b/>
                <w:sz w:val="24"/>
              </w:rPr>
              <w:t>204</w:t>
            </w:r>
          </w:p>
        </w:tc>
        <w:tc>
          <w:tcPr>
            <w:tcW w:w="3378" w:type="dxa"/>
            <w:shd w:val="clear" w:color="auto" w:fill="CCE8CF"/>
          </w:tcPr>
          <w:p>
            <w:pPr>
              <w:pStyle w:val="11"/>
              <w:ind w:left="107"/>
              <w:rPr>
                <w:sz w:val="24"/>
              </w:rPr>
            </w:pPr>
            <w:r>
              <w:rPr>
                <w:sz w:val="24"/>
              </w:rPr>
              <w:t>公共安全支出</w:t>
            </w:r>
          </w:p>
        </w:tc>
        <w:tc>
          <w:tcPr>
            <w:tcW w:w="1469" w:type="dxa"/>
            <w:shd w:val="clear" w:color="auto" w:fill="CCE8CF"/>
          </w:tcPr>
          <w:p>
            <w:pPr>
              <w:pStyle w:val="11"/>
              <w:ind w:left="109" w:right="99"/>
              <w:jc w:val="center"/>
              <w:rPr>
                <w:sz w:val="24"/>
              </w:rPr>
            </w:pPr>
            <w:r>
              <w:rPr>
                <w:sz w:val="24"/>
              </w:rPr>
              <w:t>3951</w:t>
            </w:r>
          </w:p>
        </w:tc>
        <w:tc>
          <w:tcPr>
            <w:tcW w:w="1469" w:type="dxa"/>
            <w:shd w:val="clear" w:color="auto" w:fill="CCE8CF"/>
          </w:tcPr>
          <w:p>
            <w:pPr>
              <w:pStyle w:val="11"/>
              <w:ind w:left="109" w:right="99"/>
              <w:jc w:val="center"/>
              <w:rPr>
                <w:sz w:val="24"/>
              </w:rPr>
            </w:pPr>
            <w:r>
              <w:rPr>
                <w:sz w:val="24"/>
              </w:rPr>
              <w:t>3951</w:t>
            </w:r>
          </w:p>
        </w:tc>
        <w:tc>
          <w:tcPr>
            <w:tcW w:w="1469" w:type="dxa"/>
            <w:tcBorders>
              <w:right w:val="nil"/>
            </w:tcBorders>
            <w:shd w:val="clear" w:color="auto" w:fill="CCE8CF"/>
          </w:tcPr>
          <w:p>
            <w:pPr>
              <w:pStyle w:val="11"/>
              <w:spacing w:before="147" w:line="333" w:lineRule="exact"/>
              <w:ind w:left="166" w:right="166"/>
              <w:jc w:val="center"/>
              <w:rPr>
                <w:sz w:val="26"/>
              </w:rPr>
            </w:pPr>
            <w:r>
              <w:rPr>
                <w:sz w:val="26"/>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71" w:type="dxa"/>
            <w:tcBorders>
              <w:left w:val="nil"/>
            </w:tcBorders>
            <w:shd w:val="clear" w:color="auto" w:fill="CCE8CF"/>
          </w:tcPr>
          <w:p>
            <w:pPr>
              <w:pStyle w:val="11"/>
              <w:spacing w:before="96"/>
              <w:ind w:left="187" w:right="174"/>
              <w:jc w:val="center"/>
              <w:rPr>
                <w:b/>
                <w:sz w:val="24"/>
              </w:rPr>
            </w:pPr>
            <w:r>
              <w:rPr>
                <w:b/>
                <w:sz w:val="24"/>
              </w:rPr>
              <w:t>205</w:t>
            </w:r>
          </w:p>
        </w:tc>
        <w:tc>
          <w:tcPr>
            <w:tcW w:w="3378" w:type="dxa"/>
            <w:shd w:val="clear" w:color="auto" w:fill="CCE8CF"/>
          </w:tcPr>
          <w:p>
            <w:pPr>
              <w:pStyle w:val="11"/>
              <w:spacing w:before="96"/>
              <w:ind w:left="107"/>
              <w:rPr>
                <w:sz w:val="24"/>
              </w:rPr>
            </w:pPr>
            <w:r>
              <w:rPr>
                <w:sz w:val="24"/>
              </w:rPr>
              <w:t>教育支出</w:t>
            </w:r>
          </w:p>
        </w:tc>
        <w:tc>
          <w:tcPr>
            <w:tcW w:w="1469" w:type="dxa"/>
            <w:shd w:val="clear" w:color="auto" w:fill="CCE8CF"/>
          </w:tcPr>
          <w:p>
            <w:pPr>
              <w:pStyle w:val="11"/>
              <w:spacing w:before="96"/>
              <w:ind w:left="109" w:right="99"/>
              <w:jc w:val="center"/>
              <w:rPr>
                <w:sz w:val="24"/>
              </w:rPr>
            </w:pPr>
            <w:r>
              <w:rPr>
                <w:sz w:val="24"/>
              </w:rPr>
              <w:t>15636</w:t>
            </w:r>
          </w:p>
        </w:tc>
        <w:tc>
          <w:tcPr>
            <w:tcW w:w="1469" w:type="dxa"/>
            <w:shd w:val="clear" w:color="auto" w:fill="CCE8CF"/>
          </w:tcPr>
          <w:p>
            <w:pPr>
              <w:pStyle w:val="11"/>
              <w:spacing w:before="96"/>
              <w:ind w:left="109" w:right="99"/>
              <w:jc w:val="center"/>
              <w:rPr>
                <w:sz w:val="24"/>
              </w:rPr>
            </w:pPr>
            <w:r>
              <w:rPr>
                <w:sz w:val="24"/>
              </w:rPr>
              <w:t>15636</w:t>
            </w:r>
          </w:p>
        </w:tc>
        <w:tc>
          <w:tcPr>
            <w:tcW w:w="1469" w:type="dxa"/>
            <w:tcBorders>
              <w:right w:val="nil"/>
            </w:tcBorders>
            <w:shd w:val="clear" w:color="auto" w:fill="CCE8CF"/>
          </w:tcPr>
          <w:p>
            <w:pPr>
              <w:pStyle w:val="11"/>
              <w:spacing w:before="146"/>
              <w:ind w:left="166" w:right="166"/>
              <w:jc w:val="center"/>
              <w:rPr>
                <w:sz w:val="26"/>
              </w:rPr>
            </w:pPr>
            <w:r>
              <w:rPr>
                <w:sz w:val="26"/>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71" w:type="dxa"/>
            <w:tcBorders>
              <w:left w:val="nil"/>
            </w:tcBorders>
            <w:shd w:val="clear" w:color="auto" w:fill="CCE8CF"/>
          </w:tcPr>
          <w:p>
            <w:pPr>
              <w:pStyle w:val="11"/>
              <w:ind w:left="187" w:right="174"/>
              <w:jc w:val="center"/>
              <w:rPr>
                <w:b/>
                <w:sz w:val="24"/>
              </w:rPr>
            </w:pPr>
            <w:r>
              <w:rPr>
                <w:b/>
                <w:sz w:val="24"/>
              </w:rPr>
              <w:t>206</w:t>
            </w:r>
          </w:p>
        </w:tc>
        <w:tc>
          <w:tcPr>
            <w:tcW w:w="3378" w:type="dxa"/>
            <w:shd w:val="clear" w:color="auto" w:fill="CCE8CF"/>
          </w:tcPr>
          <w:p>
            <w:pPr>
              <w:pStyle w:val="11"/>
              <w:ind w:left="107"/>
              <w:rPr>
                <w:sz w:val="24"/>
              </w:rPr>
            </w:pPr>
            <w:r>
              <w:rPr>
                <w:sz w:val="24"/>
              </w:rPr>
              <w:t>科技技术支出</w:t>
            </w:r>
          </w:p>
        </w:tc>
        <w:tc>
          <w:tcPr>
            <w:tcW w:w="1469" w:type="dxa"/>
            <w:shd w:val="clear" w:color="auto" w:fill="CCE8CF"/>
          </w:tcPr>
          <w:p>
            <w:pPr>
              <w:pStyle w:val="11"/>
              <w:ind w:left="10"/>
              <w:jc w:val="center"/>
              <w:rPr>
                <w:sz w:val="24"/>
              </w:rPr>
            </w:pPr>
            <w:r>
              <w:rPr>
                <w:sz w:val="24"/>
              </w:rPr>
              <w:t>5</w:t>
            </w:r>
          </w:p>
        </w:tc>
        <w:tc>
          <w:tcPr>
            <w:tcW w:w="1469" w:type="dxa"/>
            <w:shd w:val="clear" w:color="auto" w:fill="CCE8CF"/>
          </w:tcPr>
          <w:p>
            <w:pPr>
              <w:pStyle w:val="11"/>
              <w:ind w:left="10"/>
              <w:jc w:val="center"/>
              <w:rPr>
                <w:sz w:val="24"/>
              </w:rPr>
            </w:pPr>
            <w:r>
              <w:rPr>
                <w:sz w:val="24"/>
              </w:rPr>
              <w:t>5</w:t>
            </w:r>
          </w:p>
        </w:tc>
        <w:tc>
          <w:tcPr>
            <w:tcW w:w="1469" w:type="dxa"/>
            <w:tcBorders>
              <w:right w:val="nil"/>
            </w:tcBorders>
            <w:shd w:val="clear" w:color="auto" w:fill="CCE8CF"/>
          </w:tcPr>
          <w:p>
            <w:pPr>
              <w:pStyle w:val="11"/>
              <w:spacing w:before="147" w:line="333" w:lineRule="exact"/>
              <w:ind w:left="166" w:right="166"/>
              <w:jc w:val="center"/>
              <w:rPr>
                <w:sz w:val="26"/>
              </w:rPr>
            </w:pPr>
            <w:r>
              <w:rPr>
                <w:sz w:val="26"/>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71" w:type="dxa"/>
            <w:tcBorders>
              <w:left w:val="nil"/>
            </w:tcBorders>
            <w:shd w:val="clear" w:color="auto" w:fill="CCE8CF"/>
          </w:tcPr>
          <w:p>
            <w:pPr>
              <w:pStyle w:val="11"/>
              <w:spacing w:before="96"/>
              <w:ind w:left="187" w:right="174"/>
              <w:jc w:val="center"/>
              <w:rPr>
                <w:b/>
                <w:sz w:val="24"/>
              </w:rPr>
            </w:pPr>
            <w:r>
              <w:rPr>
                <w:b/>
                <w:sz w:val="24"/>
              </w:rPr>
              <w:t>207</w:t>
            </w:r>
          </w:p>
        </w:tc>
        <w:tc>
          <w:tcPr>
            <w:tcW w:w="3378" w:type="dxa"/>
            <w:shd w:val="clear" w:color="auto" w:fill="CCE8CF"/>
          </w:tcPr>
          <w:p>
            <w:pPr>
              <w:pStyle w:val="11"/>
              <w:spacing w:before="96"/>
              <w:ind w:left="107"/>
              <w:rPr>
                <w:sz w:val="24"/>
              </w:rPr>
            </w:pPr>
            <w:r>
              <w:rPr>
                <w:sz w:val="24"/>
              </w:rPr>
              <w:t>文化旅游体育与传媒支出</w:t>
            </w:r>
          </w:p>
        </w:tc>
        <w:tc>
          <w:tcPr>
            <w:tcW w:w="1469" w:type="dxa"/>
            <w:shd w:val="clear" w:color="auto" w:fill="CCE8CF"/>
          </w:tcPr>
          <w:p>
            <w:pPr>
              <w:pStyle w:val="11"/>
              <w:spacing w:before="96"/>
              <w:ind w:left="109" w:right="99"/>
              <w:jc w:val="center"/>
              <w:rPr>
                <w:sz w:val="24"/>
              </w:rPr>
            </w:pPr>
            <w:r>
              <w:rPr>
                <w:sz w:val="24"/>
              </w:rPr>
              <w:t>1503</w:t>
            </w:r>
          </w:p>
        </w:tc>
        <w:tc>
          <w:tcPr>
            <w:tcW w:w="1469" w:type="dxa"/>
            <w:shd w:val="clear" w:color="auto" w:fill="CCE8CF"/>
          </w:tcPr>
          <w:p>
            <w:pPr>
              <w:pStyle w:val="11"/>
              <w:spacing w:before="96"/>
              <w:ind w:left="109" w:right="99"/>
              <w:jc w:val="center"/>
              <w:rPr>
                <w:sz w:val="24"/>
              </w:rPr>
            </w:pPr>
            <w:r>
              <w:rPr>
                <w:sz w:val="24"/>
              </w:rPr>
              <w:t>1400</w:t>
            </w:r>
          </w:p>
        </w:tc>
        <w:tc>
          <w:tcPr>
            <w:tcW w:w="1469" w:type="dxa"/>
            <w:tcBorders>
              <w:right w:val="nil"/>
            </w:tcBorders>
            <w:shd w:val="clear" w:color="auto" w:fill="CCE8CF"/>
          </w:tcPr>
          <w:p>
            <w:pPr>
              <w:pStyle w:val="11"/>
              <w:spacing w:before="146"/>
              <w:ind w:left="166" w:right="166"/>
              <w:jc w:val="center"/>
              <w:rPr>
                <w:sz w:val="26"/>
              </w:rPr>
            </w:pPr>
            <w:r>
              <w:rPr>
                <w:sz w:val="26"/>
              </w:rPr>
              <w:t>93.1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71" w:type="dxa"/>
            <w:tcBorders>
              <w:left w:val="nil"/>
            </w:tcBorders>
            <w:shd w:val="clear" w:color="auto" w:fill="CCE8CF"/>
          </w:tcPr>
          <w:p>
            <w:pPr>
              <w:pStyle w:val="11"/>
              <w:ind w:left="187" w:right="174"/>
              <w:jc w:val="center"/>
              <w:rPr>
                <w:b/>
                <w:sz w:val="24"/>
              </w:rPr>
            </w:pPr>
            <w:r>
              <w:rPr>
                <w:b/>
                <w:sz w:val="24"/>
              </w:rPr>
              <w:t>208</w:t>
            </w:r>
          </w:p>
        </w:tc>
        <w:tc>
          <w:tcPr>
            <w:tcW w:w="3378" w:type="dxa"/>
            <w:shd w:val="clear" w:color="auto" w:fill="CCE8CF"/>
          </w:tcPr>
          <w:p>
            <w:pPr>
              <w:pStyle w:val="11"/>
              <w:ind w:left="107"/>
              <w:rPr>
                <w:sz w:val="24"/>
              </w:rPr>
            </w:pPr>
            <w:r>
              <w:rPr>
                <w:sz w:val="24"/>
              </w:rPr>
              <w:t>社会保障和就业支出</w:t>
            </w:r>
          </w:p>
        </w:tc>
        <w:tc>
          <w:tcPr>
            <w:tcW w:w="1469" w:type="dxa"/>
            <w:shd w:val="clear" w:color="auto" w:fill="CCE8CF"/>
          </w:tcPr>
          <w:p>
            <w:pPr>
              <w:pStyle w:val="11"/>
              <w:ind w:left="109" w:right="99"/>
              <w:jc w:val="center"/>
              <w:rPr>
                <w:sz w:val="24"/>
              </w:rPr>
            </w:pPr>
            <w:r>
              <w:rPr>
                <w:sz w:val="24"/>
              </w:rPr>
              <w:t>4629</w:t>
            </w:r>
          </w:p>
        </w:tc>
        <w:tc>
          <w:tcPr>
            <w:tcW w:w="1469" w:type="dxa"/>
            <w:shd w:val="clear" w:color="auto" w:fill="CCE8CF"/>
          </w:tcPr>
          <w:p>
            <w:pPr>
              <w:pStyle w:val="11"/>
              <w:ind w:left="109" w:right="99"/>
              <w:jc w:val="center"/>
              <w:rPr>
                <w:sz w:val="24"/>
              </w:rPr>
            </w:pPr>
            <w:r>
              <w:rPr>
                <w:sz w:val="24"/>
              </w:rPr>
              <w:t>4626</w:t>
            </w:r>
          </w:p>
        </w:tc>
        <w:tc>
          <w:tcPr>
            <w:tcW w:w="1469" w:type="dxa"/>
            <w:tcBorders>
              <w:right w:val="nil"/>
            </w:tcBorders>
            <w:shd w:val="clear" w:color="auto" w:fill="CCE8CF"/>
          </w:tcPr>
          <w:p>
            <w:pPr>
              <w:pStyle w:val="11"/>
              <w:spacing w:before="147" w:line="333" w:lineRule="exact"/>
              <w:ind w:left="166" w:right="166"/>
              <w:jc w:val="center"/>
              <w:rPr>
                <w:sz w:val="26"/>
              </w:rPr>
            </w:pPr>
            <w:r>
              <w:rPr>
                <w:sz w:val="26"/>
              </w:rPr>
              <w:t>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71" w:type="dxa"/>
            <w:tcBorders>
              <w:left w:val="nil"/>
            </w:tcBorders>
            <w:shd w:val="clear" w:color="auto" w:fill="CCE8CF"/>
          </w:tcPr>
          <w:p>
            <w:pPr>
              <w:pStyle w:val="11"/>
              <w:spacing w:before="96"/>
              <w:ind w:left="187" w:right="174"/>
              <w:jc w:val="center"/>
              <w:rPr>
                <w:b/>
                <w:sz w:val="24"/>
              </w:rPr>
            </w:pPr>
            <w:r>
              <w:rPr>
                <w:b/>
                <w:sz w:val="24"/>
              </w:rPr>
              <w:t>210</w:t>
            </w:r>
          </w:p>
        </w:tc>
        <w:tc>
          <w:tcPr>
            <w:tcW w:w="3378" w:type="dxa"/>
            <w:shd w:val="clear" w:color="auto" w:fill="CCE8CF"/>
          </w:tcPr>
          <w:p>
            <w:pPr>
              <w:pStyle w:val="11"/>
              <w:spacing w:before="96"/>
              <w:ind w:left="107"/>
              <w:rPr>
                <w:sz w:val="24"/>
              </w:rPr>
            </w:pPr>
            <w:r>
              <w:rPr>
                <w:sz w:val="24"/>
              </w:rPr>
              <w:t>卫生健康支出</w:t>
            </w:r>
          </w:p>
        </w:tc>
        <w:tc>
          <w:tcPr>
            <w:tcW w:w="1469" w:type="dxa"/>
            <w:shd w:val="clear" w:color="auto" w:fill="CCE8CF"/>
          </w:tcPr>
          <w:p>
            <w:pPr>
              <w:pStyle w:val="11"/>
              <w:spacing w:before="96"/>
              <w:ind w:left="109" w:right="99"/>
              <w:jc w:val="center"/>
              <w:rPr>
                <w:sz w:val="24"/>
              </w:rPr>
            </w:pPr>
            <w:r>
              <w:rPr>
                <w:sz w:val="24"/>
              </w:rPr>
              <w:t>5487</w:t>
            </w:r>
          </w:p>
        </w:tc>
        <w:tc>
          <w:tcPr>
            <w:tcW w:w="1469" w:type="dxa"/>
            <w:shd w:val="clear" w:color="auto" w:fill="CCE8CF"/>
          </w:tcPr>
          <w:p>
            <w:pPr>
              <w:pStyle w:val="11"/>
              <w:spacing w:before="96"/>
              <w:ind w:left="109" w:right="99"/>
              <w:jc w:val="center"/>
              <w:rPr>
                <w:sz w:val="24"/>
              </w:rPr>
            </w:pPr>
            <w:r>
              <w:rPr>
                <w:sz w:val="24"/>
              </w:rPr>
              <w:t>5487</w:t>
            </w:r>
          </w:p>
        </w:tc>
        <w:tc>
          <w:tcPr>
            <w:tcW w:w="1469" w:type="dxa"/>
            <w:tcBorders>
              <w:right w:val="nil"/>
            </w:tcBorders>
            <w:shd w:val="clear" w:color="auto" w:fill="CCE8CF"/>
          </w:tcPr>
          <w:p>
            <w:pPr>
              <w:pStyle w:val="11"/>
              <w:spacing w:before="146"/>
              <w:ind w:left="166" w:right="166"/>
              <w:jc w:val="center"/>
              <w:rPr>
                <w:sz w:val="26"/>
              </w:rPr>
            </w:pPr>
            <w:r>
              <w:rPr>
                <w:sz w:val="26"/>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71" w:type="dxa"/>
            <w:tcBorders>
              <w:left w:val="nil"/>
            </w:tcBorders>
            <w:shd w:val="clear" w:color="auto" w:fill="CCE8CF"/>
          </w:tcPr>
          <w:p>
            <w:pPr>
              <w:pStyle w:val="11"/>
              <w:ind w:left="187" w:right="174"/>
              <w:jc w:val="center"/>
              <w:rPr>
                <w:b/>
                <w:sz w:val="24"/>
              </w:rPr>
            </w:pPr>
            <w:r>
              <w:rPr>
                <w:b/>
                <w:sz w:val="24"/>
              </w:rPr>
              <w:t>211</w:t>
            </w:r>
          </w:p>
        </w:tc>
        <w:tc>
          <w:tcPr>
            <w:tcW w:w="3378" w:type="dxa"/>
            <w:shd w:val="clear" w:color="auto" w:fill="CCE8CF"/>
          </w:tcPr>
          <w:p>
            <w:pPr>
              <w:pStyle w:val="11"/>
              <w:ind w:left="107"/>
              <w:rPr>
                <w:sz w:val="24"/>
              </w:rPr>
            </w:pPr>
            <w:r>
              <w:rPr>
                <w:sz w:val="24"/>
              </w:rPr>
              <w:t>节能环保支出</w:t>
            </w:r>
          </w:p>
        </w:tc>
        <w:tc>
          <w:tcPr>
            <w:tcW w:w="1469" w:type="dxa"/>
            <w:shd w:val="clear" w:color="auto" w:fill="CCE8CF"/>
          </w:tcPr>
          <w:p>
            <w:pPr>
              <w:pStyle w:val="11"/>
              <w:ind w:left="109" w:right="99"/>
              <w:jc w:val="center"/>
              <w:rPr>
                <w:sz w:val="24"/>
              </w:rPr>
            </w:pPr>
            <w:r>
              <w:rPr>
                <w:sz w:val="24"/>
              </w:rPr>
              <w:t>8158</w:t>
            </w:r>
          </w:p>
        </w:tc>
        <w:tc>
          <w:tcPr>
            <w:tcW w:w="1469" w:type="dxa"/>
            <w:shd w:val="clear" w:color="auto" w:fill="CCE8CF"/>
          </w:tcPr>
          <w:p>
            <w:pPr>
              <w:pStyle w:val="11"/>
              <w:ind w:left="109" w:right="99"/>
              <w:jc w:val="center"/>
              <w:rPr>
                <w:sz w:val="24"/>
              </w:rPr>
            </w:pPr>
            <w:r>
              <w:rPr>
                <w:sz w:val="24"/>
              </w:rPr>
              <w:t>8158</w:t>
            </w:r>
          </w:p>
        </w:tc>
        <w:tc>
          <w:tcPr>
            <w:tcW w:w="1469" w:type="dxa"/>
            <w:tcBorders>
              <w:right w:val="nil"/>
            </w:tcBorders>
            <w:shd w:val="clear" w:color="auto" w:fill="CCE8CF"/>
          </w:tcPr>
          <w:p>
            <w:pPr>
              <w:pStyle w:val="11"/>
              <w:spacing w:before="147" w:line="333" w:lineRule="exact"/>
              <w:ind w:left="166" w:right="166"/>
              <w:jc w:val="center"/>
              <w:rPr>
                <w:sz w:val="26"/>
              </w:rPr>
            </w:pPr>
            <w:r>
              <w:rPr>
                <w:sz w:val="26"/>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71" w:type="dxa"/>
            <w:tcBorders>
              <w:left w:val="nil"/>
            </w:tcBorders>
            <w:shd w:val="clear" w:color="auto" w:fill="CCE8CF"/>
          </w:tcPr>
          <w:p>
            <w:pPr>
              <w:pStyle w:val="11"/>
              <w:spacing w:before="96"/>
              <w:ind w:left="187" w:right="174"/>
              <w:jc w:val="center"/>
              <w:rPr>
                <w:b/>
                <w:sz w:val="24"/>
              </w:rPr>
            </w:pPr>
            <w:r>
              <w:rPr>
                <w:b/>
                <w:sz w:val="24"/>
              </w:rPr>
              <w:t>212</w:t>
            </w:r>
          </w:p>
        </w:tc>
        <w:tc>
          <w:tcPr>
            <w:tcW w:w="3378" w:type="dxa"/>
            <w:shd w:val="clear" w:color="auto" w:fill="CCE8CF"/>
          </w:tcPr>
          <w:p>
            <w:pPr>
              <w:pStyle w:val="11"/>
              <w:spacing w:before="96"/>
              <w:ind w:left="107"/>
              <w:rPr>
                <w:sz w:val="24"/>
              </w:rPr>
            </w:pPr>
            <w:r>
              <w:rPr>
                <w:sz w:val="24"/>
              </w:rPr>
              <w:t>城乡社区支出</w:t>
            </w:r>
          </w:p>
        </w:tc>
        <w:tc>
          <w:tcPr>
            <w:tcW w:w="1469" w:type="dxa"/>
            <w:shd w:val="clear" w:color="auto" w:fill="CCE8CF"/>
          </w:tcPr>
          <w:p>
            <w:pPr>
              <w:pStyle w:val="11"/>
              <w:spacing w:before="96"/>
              <w:ind w:left="109" w:right="99"/>
              <w:jc w:val="center"/>
              <w:rPr>
                <w:sz w:val="24"/>
              </w:rPr>
            </w:pPr>
            <w:r>
              <w:rPr>
                <w:sz w:val="24"/>
              </w:rPr>
              <w:t>35475</w:t>
            </w:r>
          </w:p>
        </w:tc>
        <w:tc>
          <w:tcPr>
            <w:tcW w:w="1469" w:type="dxa"/>
            <w:shd w:val="clear" w:color="auto" w:fill="CCE8CF"/>
          </w:tcPr>
          <w:p>
            <w:pPr>
              <w:pStyle w:val="11"/>
              <w:spacing w:before="96"/>
              <w:ind w:left="109" w:right="99"/>
              <w:jc w:val="center"/>
              <w:rPr>
                <w:sz w:val="24"/>
              </w:rPr>
            </w:pPr>
            <w:r>
              <w:rPr>
                <w:sz w:val="24"/>
              </w:rPr>
              <w:t>35475</w:t>
            </w:r>
          </w:p>
        </w:tc>
        <w:tc>
          <w:tcPr>
            <w:tcW w:w="1469" w:type="dxa"/>
            <w:tcBorders>
              <w:right w:val="nil"/>
            </w:tcBorders>
            <w:shd w:val="clear" w:color="auto" w:fill="CCE8CF"/>
          </w:tcPr>
          <w:p>
            <w:pPr>
              <w:pStyle w:val="11"/>
              <w:spacing w:before="146"/>
              <w:ind w:left="166" w:right="166"/>
              <w:jc w:val="center"/>
              <w:rPr>
                <w:sz w:val="26"/>
              </w:rPr>
            </w:pPr>
            <w:r>
              <w:rPr>
                <w:sz w:val="26"/>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371" w:type="dxa"/>
            <w:tcBorders>
              <w:left w:val="nil"/>
            </w:tcBorders>
            <w:shd w:val="clear" w:color="auto" w:fill="CCE8CF"/>
          </w:tcPr>
          <w:p>
            <w:pPr>
              <w:pStyle w:val="11"/>
              <w:spacing w:before="83"/>
              <w:ind w:left="187" w:right="174"/>
              <w:jc w:val="center"/>
              <w:rPr>
                <w:b/>
                <w:sz w:val="24"/>
              </w:rPr>
            </w:pPr>
            <w:r>
              <w:rPr>
                <w:b/>
                <w:sz w:val="24"/>
              </w:rPr>
              <w:t>213</w:t>
            </w:r>
          </w:p>
        </w:tc>
        <w:tc>
          <w:tcPr>
            <w:tcW w:w="3378" w:type="dxa"/>
            <w:shd w:val="clear" w:color="auto" w:fill="CCE8CF"/>
          </w:tcPr>
          <w:p>
            <w:pPr>
              <w:pStyle w:val="11"/>
              <w:spacing w:before="83"/>
              <w:ind w:left="107"/>
              <w:rPr>
                <w:sz w:val="24"/>
              </w:rPr>
            </w:pPr>
            <w:r>
              <w:rPr>
                <w:sz w:val="24"/>
              </w:rPr>
              <w:t>农林水支出</w:t>
            </w:r>
          </w:p>
        </w:tc>
        <w:tc>
          <w:tcPr>
            <w:tcW w:w="1469" w:type="dxa"/>
            <w:shd w:val="clear" w:color="auto" w:fill="CCE8CF"/>
          </w:tcPr>
          <w:p>
            <w:pPr>
              <w:pStyle w:val="11"/>
              <w:spacing w:before="83"/>
              <w:ind w:left="109" w:right="99"/>
              <w:jc w:val="center"/>
              <w:rPr>
                <w:sz w:val="24"/>
              </w:rPr>
            </w:pPr>
            <w:r>
              <w:rPr>
                <w:sz w:val="24"/>
              </w:rPr>
              <w:t>19125</w:t>
            </w:r>
          </w:p>
        </w:tc>
        <w:tc>
          <w:tcPr>
            <w:tcW w:w="1469" w:type="dxa"/>
            <w:shd w:val="clear" w:color="auto" w:fill="CCE8CF"/>
          </w:tcPr>
          <w:p>
            <w:pPr>
              <w:pStyle w:val="11"/>
              <w:spacing w:before="83"/>
              <w:ind w:left="109" w:right="99"/>
              <w:jc w:val="center"/>
              <w:rPr>
                <w:sz w:val="24"/>
              </w:rPr>
            </w:pPr>
            <w:r>
              <w:rPr>
                <w:sz w:val="24"/>
              </w:rPr>
              <w:t>19118</w:t>
            </w:r>
          </w:p>
        </w:tc>
        <w:tc>
          <w:tcPr>
            <w:tcW w:w="1469" w:type="dxa"/>
            <w:tcBorders>
              <w:right w:val="nil"/>
            </w:tcBorders>
            <w:shd w:val="clear" w:color="auto" w:fill="CCE8CF"/>
          </w:tcPr>
          <w:p>
            <w:pPr>
              <w:pStyle w:val="11"/>
              <w:spacing w:before="147" w:line="308" w:lineRule="exact"/>
              <w:ind w:left="166" w:right="166"/>
              <w:jc w:val="center"/>
              <w:rPr>
                <w:sz w:val="26"/>
              </w:rPr>
            </w:pPr>
            <w:r>
              <w:rPr>
                <w:sz w:val="26"/>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71" w:type="dxa"/>
            <w:tcBorders>
              <w:left w:val="nil"/>
            </w:tcBorders>
            <w:shd w:val="clear" w:color="auto" w:fill="CCE8CF"/>
          </w:tcPr>
          <w:p>
            <w:pPr>
              <w:pStyle w:val="11"/>
              <w:ind w:left="187" w:right="174"/>
              <w:jc w:val="center"/>
              <w:rPr>
                <w:b/>
                <w:sz w:val="24"/>
              </w:rPr>
            </w:pPr>
            <w:r>
              <w:rPr>
                <w:b/>
                <w:sz w:val="24"/>
              </w:rPr>
              <w:t>214</w:t>
            </w:r>
          </w:p>
        </w:tc>
        <w:tc>
          <w:tcPr>
            <w:tcW w:w="3378" w:type="dxa"/>
            <w:shd w:val="clear" w:color="auto" w:fill="CCE8CF"/>
          </w:tcPr>
          <w:p>
            <w:pPr>
              <w:pStyle w:val="11"/>
              <w:ind w:left="107"/>
              <w:rPr>
                <w:sz w:val="24"/>
              </w:rPr>
            </w:pPr>
            <w:r>
              <w:rPr>
                <w:sz w:val="24"/>
              </w:rPr>
              <w:t>交通运输支出</w:t>
            </w:r>
          </w:p>
        </w:tc>
        <w:tc>
          <w:tcPr>
            <w:tcW w:w="1469" w:type="dxa"/>
            <w:shd w:val="clear" w:color="auto" w:fill="CCE8CF"/>
          </w:tcPr>
          <w:p>
            <w:pPr>
              <w:pStyle w:val="11"/>
              <w:ind w:left="109" w:right="99"/>
              <w:jc w:val="center"/>
              <w:rPr>
                <w:sz w:val="24"/>
              </w:rPr>
            </w:pPr>
            <w:r>
              <w:rPr>
                <w:sz w:val="24"/>
              </w:rPr>
              <w:t>545</w:t>
            </w:r>
          </w:p>
        </w:tc>
        <w:tc>
          <w:tcPr>
            <w:tcW w:w="1469" w:type="dxa"/>
            <w:shd w:val="clear" w:color="auto" w:fill="CCE8CF"/>
          </w:tcPr>
          <w:p>
            <w:pPr>
              <w:pStyle w:val="11"/>
              <w:ind w:left="109" w:right="99"/>
              <w:jc w:val="center"/>
              <w:rPr>
                <w:sz w:val="24"/>
              </w:rPr>
            </w:pPr>
            <w:r>
              <w:rPr>
                <w:sz w:val="24"/>
              </w:rPr>
              <w:t>545</w:t>
            </w:r>
          </w:p>
        </w:tc>
        <w:tc>
          <w:tcPr>
            <w:tcW w:w="1469" w:type="dxa"/>
            <w:tcBorders>
              <w:right w:val="nil"/>
            </w:tcBorders>
            <w:shd w:val="clear" w:color="auto" w:fill="CCE8CF"/>
          </w:tcPr>
          <w:p>
            <w:pPr>
              <w:pStyle w:val="11"/>
              <w:spacing w:before="147"/>
              <w:ind w:left="166" w:right="166"/>
              <w:jc w:val="center"/>
              <w:rPr>
                <w:sz w:val="26"/>
              </w:rPr>
            </w:pPr>
            <w:r>
              <w:rPr>
                <w:sz w:val="26"/>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71" w:type="dxa"/>
            <w:tcBorders>
              <w:left w:val="nil"/>
            </w:tcBorders>
            <w:shd w:val="clear" w:color="auto" w:fill="CCE8CF"/>
          </w:tcPr>
          <w:p>
            <w:pPr>
              <w:pStyle w:val="11"/>
              <w:spacing w:before="96"/>
              <w:ind w:left="187" w:right="174"/>
              <w:jc w:val="center"/>
              <w:rPr>
                <w:b/>
                <w:sz w:val="24"/>
              </w:rPr>
            </w:pPr>
            <w:r>
              <w:rPr>
                <w:b/>
                <w:sz w:val="24"/>
              </w:rPr>
              <w:t>215</w:t>
            </w:r>
          </w:p>
        </w:tc>
        <w:tc>
          <w:tcPr>
            <w:tcW w:w="3378" w:type="dxa"/>
            <w:shd w:val="clear" w:color="auto" w:fill="CCE8CF"/>
          </w:tcPr>
          <w:p>
            <w:pPr>
              <w:pStyle w:val="11"/>
              <w:spacing w:before="96"/>
              <w:ind w:left="107"/>
              <w:rPr>
                <w:sz w:val="24"/>
              </w:rPr>
            </w:pPr>
            <w:r>
              <w:rPr>
                <w:sz w:val="24"/>
              </w:rPr>
              <w:t>资源勘探信息等支出</w:t>
            </w:r>
          </w:p>
        </w:tc>
        <w:tc>
          <w:tcPr>
            <w:tcW w:w="1469" w:type="dxa"/>
            <w:shd w:val="clear" w:color="auto" w:fill="CCE8CF"/>
          </w:tcPr>
          <w:p>
            <w:pPr>
              <w:pStyle w:val="11"/>
              <w:spacing w:before="96"/>
              <w:ind w:left="109" w:right="99"/>
              <w:jc w:val="center"/>
              <w:rPr>
                <w:sz w:val="24"/>
              </w:rPr>
            </w:pPr>
            <w:r>
              <w:rPr>
                <w:sz w:val="24"/>
              </w:rPr>
              <w:t>975</w:t>
            </w:r>
          </w:p>
        </w:tc>
        <w:tc>
          <w:tcPr>
            <w:tcW w:w="1469" w:type="dxa"/>
            <w:shd w:val="clear" w:color="auto" w:fill="CCE8CF"/>
          </w:tcPr>
          <w:p>
            <w:pPr>
              <w:pStyle w:val="11"/>
              <w:spacing w:before="96"/>
              <w:ind w:left="109" w:right="99"/>
              <w:jc w:val="center"/>
              <w:rPr>
                <w:sz w:val="24"/>
              </w:rPr>
            </w:pPr>
            <w:r>
              <w:rPr>
                <w:sz w:val="24"/>
              </w:rPr>
              <w:t>941</w:t>
            </w:r>
          </w:p>
        </w:tc>
        <w:tc>
          <w:tcPr>
            <w:tcW w:w="1469" w:type="dxa"/>
            <w:tcBorders>
              <w:right w:val="nil"/>
            </w:tcBorders>
            <w:shd w:val="clear" w:color="auto" w:fill="CCE8CF"/>
          </w:tcPr>
          <w:p>
            <w:pPr>
              <w:pStyle w:val="11"/>
              <w:spacing w:before="148" w:line="332" w:lineRule="exact"/>
              <w:ind w:left="166" w:right="166"/>
              <w:jc w:val="center"/>
              <w:rPr>
                <w:sz w:val="26"/>
              </w:rPr>
            </w:pPr>
            <w:r>
              <w:rPr>
                <w:sz w:val="26"/>
              </w:rPr>
              <w:t>96.5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71" w:type="dxa"/>
            <w:tcBorders>
              <w:left w:val="nil"/>
            </w:tcBorders>
            <w:shd w:val="clear" w:color="auto" w:fill="CCE8CF"/>
          </w:tcPr>
          <w:p>
            <w:pPr>
              <w:pStyle w:val="11"/>
              <w:ind w:left="187" w:right="174"/>
              <w:jc w:val="center"/>
              <w:rPr>
                <w:b/>
                <w:sz w:val="24"/>
              </w:rPr>
            </w:pPr>
            <w:r>
              <w:rPr>
                <w:b/>
                <w:sz w:val="24"/>
              </w:rPr>
              <w:t>216</w:t>
            </w:r>
          </w:p>
        </w:tc>
        <w:tc>
          <w:tcPr>
            <w:tcW w:w="3378" w:type="dxa"/>
            <w:shd w:val="clear" w:color="auto" w:fill="CCE8CF"/>
          </w:tcPr>
          <w:p>
            <w:pPr>
              <w:pStyle w:val="11"/>
              <w:ind w:left="107"/>
              <w:rPr>
                <w:sz w:val="24"/>
              </w:rPr>
            </w:pPr>
            <w:r>
              <w:rPr>
                <w:sz w:val="24"/>
              </w:rPr>
              <w:t>商业服务业等支出</w:t>
            </w:r>
          </w:p>
        </w:tc>
        <w:tc>
          <w:tcPr>
            <w:tcW w:w="1469" w:type="dxa"/>
            <w:shd w:val="clear" w:color="auto" w:fill="CCE8CF"/>
          </w:tcPr>
          <w:p>
            <w:pPr>
              <w:pStyle w:val="11"/>
              <w:ind w:left="109" w:right="99"/>
              <w:jc w:val="center"/>
              <w:rPr>
                <w:sz w:val="24"/>
              </w:rPr>
            </w:pPr>
            <w:r>
              <w:rPr>
                <w:sz w:val="24"/>
              </w:rPr>
              <w:t>9578</w:t>
            </w:r>
          </w:p>
        </w:tc>
        <w:tc>
          <w:tcPr>
            <w:tcW w:w="1469" w:type="dxa"/>
            <w:shd w:val="clear" w:color="auto" w:fill="CCE8CF"/>
          </w:tcPr>
          <w:p>
            <w:pPr>
              <w:pStyle w:val="11"/>
              <w:ind w:left="109" w:right="99"/>
              <w:jc w:val="center"/>
              <w:rPr>
                <w:sz w:val="24"/>
              </w:rPr>
            </w:pPr>
            <w:r>
              <w:rPr>
                <w:sz w:val="24"/>
              </w:rPr>
              <w:t>5458</w:t>
            </w:r>
          </w:p>
        </w:tc>
        <w:tc>
          <w:tcPr>
            <w:tcW w:w="1469" w:type="dxa"/>
            <w:tcBorders>
              <w:right w:val="nil"/>
            </w:tcBorders>
            <w:shd w:val="clear" w:color="auto" w:fill="CCE8CF"/>
          </w:tcPr>
          <w:p>
            <w:pPr>
              <w:pStyle w:val="11"/>
              <w:spacing w:before="147"/>
              <w:ind w:left="166" w:right="166"/>
              <w:jc w:val="center"/>
              <w:rPr>
                <w:sz w:val="26"/>
              </w:rPr>
            </w:pPr>
            <w:r>
              <w:rPr>
                <w:sz w:val="26"/>
              </w:rPr>
              <w:t>57.0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71" w:type="dxa"/>
            <w:tcBorders>
              <w:left w:val="nil"/>
            </w:tcBorders>
            <w:shd w:val="clear" w:color="auto" w:fill="CCE8CF"/>
          </w:tcPr>
          <w:p>
            <w:pPr>
              <w:pStyle w:val="11"/>
              <w:spacing w:before="96"/>
              <w:ind w:left="187" w:right="174"/>
              <w:jc w:val="center"/>
              <w:rPr>
                <w:b/>
                <w:sz w:val="24"/>
              </w:rPr>
            </w:pPr>
            <w:r>
              <w:rPr>
                <w:b/>
                <w:sz w:val="24"/>
              </w:rPr>
              <w:t>220</w:t>
            </w:r>
          </w:p>
        </w:tc>
        <w:tc>
          <w:tcPr>
            <w:tcW w:w="3378" w:type="dxa"/>
            <w:shd w:val="clear" w:color="auto" w:fill="CCE8CF"/>
          </w:tcPr>
          <w:p>
            <w:pPr>
              <w:pStyle w:val="11"/>
              <w:spacing w:before="96"/>
              <w:ind w:left="107"/>
              <w:rPr>
                <w:sz w:val="24"/>
              </w:rPr>
            </w:pPr>
            <w:r>
              <w:rPr>
                <w:sz w:val="24"/>
              </w:rPr>
              <w:t>自然资源海洋气象等支出</w:t>
            </w:r>
          </w:p>
        </w:tc>
        <w:tc>
          <w:tcPr>
            <w:tcW w:w="1469" w:type="dxa"/>
            <w:shd w:val="clear" w:color="auto" w:fill="CCE8CF"/>
          </w:tcPr>
          <w:p>
            <w:pPr>
              <w:pStyle w:val="11"/>
              <w:spacing w:before="96"/>
              <w:ind w:left="109" w:right="99"/>
              <w:jc w:val="center"/>
              <w:rPr>
                <w:sz w:val="24"/>
              </w:rPr>
            </w:pPr>
            <w:r>
              <w:rPr>
                <w:sz w:val="24"/>
              </w:rPr>
              <w:t>1120</w:t>
            </w:r>
          </w:p>
        </w:tc>
        <w:tc>
          <w:tcPr>
            <w:tcW w:w="1469" w:type="dxa"/>
            <w:shd w:val="clear" w:color="auto" w:fill="CCE8CF"/>
          </w:tcPr>
          <w:p>
            <w:pPr>
              <w:pStyle w:val="11"/>
              <w:spacing w:before="96"/>
              <w:ind w:left="109" w:right="99"/>
              <w:jc w:val="center"/>
              <w:rPr>
                <w:sz w:val="24"/>
              </w:rPr>
            </w:pPr>
            <w:r>
              <w:rPr>
                <w:sz w:val="24"/>
              </w:rPr>
              <w:t>1120</w:t>
            </w:r>
          </w:p>
        </w:tc>
        <w:tc>
          <w:tcPr>
            <w:tcW w:w="1469" w:type="dxa"/>
            <w:tcBorders>
              <w:right w:val="nil"/>
            </w:tcBorders>
            <w:shd w:val="clear" w:color="auto" w:fill="CCE8CF"/>
          </w:tcPr>
          <w:p>
            <w:pPr>
              <w:pStyle w:val="11"/>
              <w:spacing w:before="148" w:line="332" w:lineRule="exact"/>
              <w:ind w:left="166" w:right="166"/>
              <w:jc w:val="center"/>
              <w:rPr>
                <w:sz w:val="26"/>
              </w:rPr>
            </w:pPr>
            <w:r>
              <w:rPr>
                <w:sz w:val="26"/>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71" w:type="dxa"/>
            <w:tcBorders>
              <w:left w:val="nil"/>
            </w:tcBorders>
            <w:shd w:val="clear" w:color="auto" w:fill="CCE8CF"/>
          </w:tcPr>
          <w:p>
            <w:pPr>
              <w:pStyle w:val="11"/>
              <w:ind w:left="187" w:right="174"/>
              <w:jc w:val="center"/>
              <w:rPr>
                <w:b/>
                <w:sz w:val="24"/>
              </w:rPr>
            </w:pPr>
            <w:r>
              <w:rPr>
                <w:b/>
                <w:sz w:val="24"/>
              </w:rPr>
              <w:t>221</w:t>
            </w:r>
          </w:p>
        </w:tc>
        <w:tc>
          <w:tcPr>
            <w:tcW w:w="3378" w:type="dxa"/>
            <w:shd w:val="clear" w:color="auto" w:fill="CCE8CF"/>
          </w:tcPr>
          <w:p>
            <w:pPr>
              <w:pStyle w:val="11"/>
              <w:ind w:left="107"/>
              <w:rPr>
                <w:sz w:val="24"/>
              </w:rPr>
            </w:pPr>
            <w:r>
              <w:rPr>
                <w:sz w:val="24"/>
              </w:rPr>
              <w:t>住房保障支出</w:t>
            </w:r>
          </w:p>
        </w:tc>
        <w:tc>
          <w:tcPr>
            <w:tcW w:w="1469" w:type="dxa"/>
            <w:shd w:val="clear" w:color="auto" w:fill="CCE8CF"/>
          </w:tcPr>
          <w:p>
            <w:pPr>
              <w:pStyle w:val="11"/>
              <w:ind w:left="109" w:right="99"/>
              <w:jc w:val="center"/>
              <w:rPr>
                <w:sz w:val="24"/>
              </w:rPr>
            </w:pPr>
            <w:r>
              <w:rPr>
                <w:sz w:val="24"/>
              </w:rPr>
              <w:t>645</w:t>
            </w:r>
          </w:p>
        </w:tc>
        <w:tc>
          <w:tcPr>
            <w:tcW w:w="1469" w:type="dxa"/>
            <w:shd w:val="clear" w:color="auto" w:fill="CCE8CF"/>
          </w:tcPr>
          <w:p>
            <w:pPr>
              <w:pStyle w:val="11"/>
              <w:ind w:left="109" w:right="99"/>
              <w:jc w:val="center"/>
              <w:rPr>
                <w:sz w:val="24"/>
              </w:rPr>
            </w:pPr>
            <w:r>
              <w:rPr>
                <w:sz w:val="24"/>
              </w:rPr>
              <w:t>645</w:t>
            </w:r>
          </w:p>
        </w:tc>
        <w:tc>
          <w:tcPr>
            <w:tcW w:w="1469" w:type="dxa"/>
            <w:tcBorders>
              <w:right w:val="nil"/>
            </w:tcBorders>
            <w:shd w:val="clear" w:color="auto" w:fill="CCE8CF"/>
          </w:tcPr>
          <w:p>
            <w:pPr>
              <w:pStyle w:val="11"/>
              <w:spacing w:before="147"/>
              <w:ind w:left="166" w:right="166"/>
              <w:jc w:val="center"/>
              <w:rPr>
                <w:sz w:val="26"/>
              </w:rPr>
            </w:pPr>
            <w:r>
              <w:rPr>
                <w:sz w:val="26"/>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71" w:type="dxa"/>
            <w:tcBorders>
              <w:left w:val="nil"/>
            </w:tcBorders>
            <w:shd w:val="clear" w:color="auto" w:fill="CCE8CF"/>
          </w:tcPr>
          <w:p>
            <w:pPr>
              <w:pStyle w:val="11"/>
              <w:spacing w:before="96"/>
              <w:ind w:left="187" w:right="174"/>
              <w:jc w:val="center"/>
              <w:rPr>
                <w:b/>
                <w:sz w:val="24"/>
              </w:rPr>
            </w:pPr>
            <w:r>
              <w:rPr>
                <w:b/>
                <w:sz w:val="24"/>
              </w:rPr>
              <w:t>222</w:t>
            </w:r>
          </w:p>
        </w:tc>
        <w:tc>
          <w:tcPr>
            <w:tcW w:w="3378" w:type="dxa"/>
            <w:shd w:val="clear" w:color="auto" w:fill="CCE8CF"/>
          </w:tcPr>
          <w:p>
            <w:pPr>
              <w:pStyle w:val="11"/>
              <w:spacing w:before="96"/>
              <w:ind w:left="107"/>
              <w:rPr>
                <w:sz w:val="24"/>
              </w:rPr>
            </w:pPr>
            <w:r>
              <w:rPr>
                <w:sz w:val="24"/>
              </w:rPr>
              <w:t>粮油物资储备支出</w:t>
            </w:r>
          </w:p>
        </w:tc>
        <w:tc>
          <w:tcPr>
            <w:tcW w:w="1469" w:type="dxa"/>
            <w:shd w:val="clear" w:color="auto" w:fill="CCE8CF"/>
          </w:tcPr>
          <w:p>
            <w:pPr>
              <w:pStyle w:val="11"/>
              <w:spacing w:before="96"/>
              <w:ind w:left="109" w:right="99"/>
              <w:jc w:val="center"/>
              <w:rPr>
                <w:sz w:val="24"/>
              </w:rPr>
            </w:pPr>
            <w:r>
              <w:rPr>
                <w:sz w:val="24"/>
              </w:rPr>
              <w:t>48</w:t>
            </w:r>
          </w:p>
        </w:tc>
        <w:tc>
          <w:tcPr>
            <w:tcW w:w="1469" w:type="dxa"/>
            <w:shd w:val="clear" w:color="auto" w:fill="CCE8CF"/>
          </w:tcPr>
          <w:p>
            <w:pPr>
              <w:pStyle w:val="11"/>
              <w:spacing w:before="96"/>
              <w:ind w:left="109" w:right="99"/>
              <w:jc w:val="center"/>
              <w:rPr>
                <w:sz w:val="24"/>
              </w:rPr>
            </w:pPr>
            <w:r>
              <w:rPr>
                <w:sz w:val="24"/>
              </w:rPr>
              <w:t>48</w:t>
            </w:r>
          </w:p>
        </w:tc>
        <w:tc>
          <w:tcPr>
            <w:tcW w:w="1469" w:type="dxa"/>
            <w:tcBorders>
              <w:right w:val="nil"/>
            </w:tcBorders>
            <w:shd w:val="clear" w:color="auto" w:fill="CCE8CF"/>
          </w:tcPr>
          <w:p>
            <w:pPr>
              <w:pStyle w:val="11"/>
              <w:spacing w:before="148" w:line="332" w:lineRule="exact"/>
              <w:ind w:left="166" w:right="166"/>
              <w:jc w:val="center"/>
              <w:rPr>
                <w:sz w:val="26"/>
              </w:rPr>
            </w:pPr>
            <w:r>
              <w:rPr>
                <w:sz w:val="26"/>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71" w:type="dxa"/>
            <w:tcBorders>
              <w:left w:val="nil"/>
            </w:tcBorders>
            <w:shd w:val="clear" w:color="auto" w:fill="CCE8CF"/>
          </w:tcPr>
          <w:p>
            <w:pPr>
              <w:pStyle w:val="11"/>
              <w:ind w:left="187" w:right="174"/>
              <w:jc w:val="center"/>
              <w:rPr>
                <w:b/>
                <w:sz w:val="24"/>
              </w:rPr>
            </w:pPr>
            <w:r>
              <w:rPr>
                <w:b/>
                <w:sz w:val="24"/>
              </w:rPr>
              <w:t>224</w:t>
            </w:r>
          </w:p>
        </w:tc>
        <w:tc>
          <w:tcPr>
            <w:tcW w:w="3378" w:type="dxa"/>
            <w:shd w:val="clear" w:color="auto" w:fill="CCE8CF"/>
          </w:tcPr>
          <w:p>
            <w:pPr>
              <w:pStyle w:val="11"/>
              <w:ind w:left="107"/>
              <w:rPr>
                <w:sz w:val="24"/>
              </w:rPr>
            </w:pPr>
            <w:r>
              <w:rPr>
                <w:sz w:val="24"/>
              </w:rPr>
              <w:t>灾害防治及应急管理支出</w:t>
            </w:r>
          </w:p>
        </w:tc>
        <w:tc>
          <w:tcPr>
            <w:tcW w:w="1469" w:type="dxa"/>
            <w:shd w:val="clear" w:color="auto" w:fill="CCE8CF"/>
          </w:tcPr>
          <w:p>
            <w:pPr>
              <w:pStyle w:val="11"/>
              <w:ind w:left="109" w:right="99"/>
              <w:jc w:val="center"/>
              <w:rPr>
                <w:sz w:val="24"/>
              </w:rPr>
            </w:pPr>
            <w:r>
              <w:rPr>
                <w:sz w:val="24"/>
              </w:rPr>
              <w:t>3434</w:t>
            </w:r>
          </w:p>
        </w:tc>
        <w:tc>
          <w:tcPr>
            <w:tcW w:w="1469" w:type="dxa"/>
            <w:shd w:val="clear" w:color="auto" w:fill="CCE8CF"/>
          </w:tcPr>
          <w:p>
            <w:pPr>
              <w:pStyle w:val="11"/>
              <w:ind w:left="109" w:right="99"/>
              <w:jc w:val="center"/>
              <w:rPr>
                <w:sz w:val="24"/>
              </w:rPr>
            </w:pPr>
            <w:r>
              <w:rPr>
                <w:sz w:val="24"/>
              </w:rPr>
              <w:t>3432</w:t>
            </w:r>
          </w:p>
        </w:tc>
        <w:tc>
          <w:tcPr>
            <w:tcW w:w="1469" w:type="dxa"/>
            <w:tcBorders>
              <w:right w:val="nil"/>
            </w:tcBorders>
            <w:shd w:val="clear" w:color="auto" w:fill="CCE8CF"/>
          </w:tcPr>
          <w:p>
            <w:pPr>
              <w:pStyle w:val="11"/>
              <w:spacing w:before="147"/>
              <w:ind w:left="166" w:right="166"/>
              <w:jc w:val="center"/>
              <w:rPr>
                <w:sz w:val="26"/>
              </w:rPr>
            </w:pPr>
            <w:r>
              <w:rPr>
                <w:sz w:val="26"/>
              </w:rPr>
              <w:t>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71" w:type="dxa"/>
            <w:tcBorders>
              <w:left w:val="nil"/>
            </w:tcBorders>
            <w:shd w:val="clear" w:color="auto" w:fill="CCE8CF"/>
          </w:tcPr>
          <w:p>
            <w:pPr>
              <w:pStyle w:val="11"/>
              <w:spacing w:before="96"/>
              <w:ind w:left="187" w:right="174"/>
              <w:jc w:val="center"/>
              <w:rPr>
                <w:b/>
                <w:sz w:val="24"/>
              </w:rPr>
            </w:pPr>
            <w:r>
              <w:rPr>
                <w:b/>
                <w:sz w:val="24"/>
              </w:rPr>
              <w:t>229</w:t>
            </w:r>
          </w:p>
        </w:tc>
        <w:tc>
          <w:tcPr>
            <w:tcW w:w="3378" w:type="dxa"/>
            <w:shd w:val="clear" w:color="auto" w:fill="CCE8CF"/>
          </w:tcPr>
          <w:p>
            <w:pPr>
              <w:pStyle w:val="11"/>
              <w:spacing w:before="96"/>
              <w:ind w:left="107"/>
              <w:rPr>
                <w:sz w:val="24"/>
              </w:rPr>
            </w:pPr>
            <w:r>
              <w:rPr>
                <w:sz w:val="24"/>
              </w:rPr>
              <w:t>其他支出</w:t>
            </w:r>
          </w:p>
        </w:tc>
        <w:tc>
          <w:tcPr>
            <w:tcW w:w="1469" w:type="dxa"/>
            <w:shd w:val="clear" w:color="auto" w:fill="CCE8CF"/>
          </w:tcPr>
          <w:p>
            <w:pPr>
              <w:pStyle w:val="11"/>
              <w:spacing w:before="96"/>
              <w:ind w:left="109" w:right="99"/>
              <w:jc w:val="center"/>
              <w:rPr>
                <w:sz w:val="24"/>
              </w:rPr>
            </w:pPr>
            <w:r>
              <w:rPr>
                <w:sz w:val="24"/>
              </w:rPr>
              <w:t>16023</w:t>
            </w:r>
          </w:p>
        </w:tc>
        <w:tc>
          <w:tcPr>
            <w:tcW w:w="1469" w:type="dxa"/>
            <w:shd w:val="clear" w:color="auto" w:fill="CCE8CF"/>
          </w:tcPr>
          <w:p>
            <w:pPr>
              <w:pStyle w:val="11"/>
              <w:spacing w:before="96"/>
              <w:ind w:left="109" w:right="99"/>
              <w:jc w:val="center"/>
              <w:rPr>
                <w:sz w:val="24"/>
              </w:rPr>
            </w:pPr>
            <w:r>
              <w:rPr>
                <w:sz w:val="24"/>
              </w:rPr>
              <w:t>13735</w:t>
            </w:r>
          </w:p>
        </w:tc>
        <w:tc>
          <w:tcPr>
            <w:tcW w:w="1469" w:type="dxa"/>
            <w:tcBorders>
              <w:right w:val="nil"/>
            </w:tcBorders>
            <w:shd w:val="clear" w:color="auto" w:fill="CCE8CF"/>
          </w:tcPr>
          <w:p>
            <w:pPr>
              <w:pStyle w:val="11"/>
              <w:spacing w:before="148" w:line="332" w:lineRule="exact"/>
              <w:ind w:left="166" w:right="166"/>
              <w:jc w:val="center"/>
              <w:rPr>
                <w:sz w:val="26"/>
              </w:rPr>
            </w:pPr>
            <w:r>
              <w:rPr>
                <w:sz w:val="26"/>
              </w:rPr>
              <w:t>85.7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71" w:type="dxa"/>
            <w:tcBorders>
              <w:left w:val="nil"/>
            </w:tcBorders>
            <w:shd w:val="clear" w:color="auto" w:fill="CCE8CF"/>
          </w:tcPr>
          <w:p>
            <w:pPr>
              <w:pStyle w:val="11"/>
              <w:ind w:left="187" w:right="174"/>
              <w:jc w:val="center"/>
              <w:rPr>
                <w:b/>
                <w:sz w:val="24"/>
              </w:rPr>
            </w:pPr>
            <w:r>
              <w:rPr>
                <w:b/>
                <w:sz w:val="24"/>
              </w:rPr>
              <w:t>232</w:t>
            </w:r>
          </w:p>
        </w:tc>
        <w:tc>
          <w:tcPr>
            <w:tcW w:w="3378" w:type="dxa"/>
            <w:shd w:val="clear" w:color="auto" w:fill="CCE8CF"/>
          </w:tcPr>
          <w:p>
            <w:pPr>
              <w:pStyle w:val="11"/>
              <w:ind w:left="107"/>
              <w:rPr>
                <w:sz w:val="24"/>
              </w:rPr>
            </w:pPr>
            <w:r>
              <w:rPr>
                <w:sz w:val="24"/>
              </w:rPr>
              <w:t>债务付息支出</w:t>
            </w:r>
          </w:p>
        </w:tc>
        <w:tc>
          <w:tcPr>
            <w:tcW w:w="1469" w:type="dxa"/>
            <w:shd w:val="clear" w:color="auto" w:fill="CCE8CF"/>
          </w:tcPr>
          <w:p>
            <w:pPr>
              <w:pStyle w:val="11"/>
              <w:ind w:left="109" w:right="99"/>
              <w:jc w:val="center"/>
              <w:rPr>
                <w:sz w:val="24"/>
              </w:rPr>
            </w:pPr>
            <w:r>
              <w:rPr>
                <w:sz w:val="24"/>
              </w:rPr>
              <w:t>27</w:t>
            </w:r>
          </w:p>
        </w:tc>
        <w:tc>
          <w:tcPr>
            <w:tcW w:w="1469" w:type="dxa"/>
            <w:shd w:val="clear" w:color="auto" w:fill="CCE8CF"/>
          </w:tcPr>
          <w:p>
            <w:pPr>
              <w:pStyle w:val="11"/>
              <w:ind w:left="109" w:right="99"/>
              <w:jc w:val="center"/>
              <w:rPr>
                <w:sz w:val="24"/>
              </w:rPr>
            </w:pPr>
            <w:r>
              <w:rPr>
                <w:sz w:val="24"/>
              </w:rPr>
              <w:t>27</w:t>
            </w:r>
          </w:p>
        </w:tc>
        <w:tc>
          <w:tcPr>
            <w:tcW w:w="1469" w:type="dxa"/>
            <w:tcBorders>
              <w:right w:val="nil"/>
            </w:tcBorders>
            <w:shd w:val="clear" w:color="auto" w:fill="CCE8CF"/>
          </w:tcPr>
          <w:p>
            <w:pPr>
              <w:pStyle w:val="11"/>
              <w:spacing w:before="147"/>
              <w:ind w:left="166" w:right="166"/>
              <w:jc w:val="center"/>
              <w:rPr>
                <w:sz w:val="26"/>
              </w:rPr>
            </w:pPr>
            <w:r>
              <w:rPr>
                <w:sz w:val="26"/>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71" w:type="dxa"/>
            <w:tcBorders>
              <w:left w:val="nil"/>
            </w:tcBorders>
            <w:shd w:val="clear" w:color="auto" w:fill="CCE8CF"/>
          </w:tcPr>
          <w:p>
            <w:pPr>
              <w:pStyle w:val="11"/>
              <w:spacing w:before="96"/>
              <w:ind w:left="187" w:right="174"/>
              <w:jc w:val="center"/>
              <w:rPr>
                <w:b/>
                <w:sz w:val="24"/>
              </w:rPr>
            </w:pPr>
            <w:r>
              <w:rPr>
                <w:b/>
                <w:sz w:val="24"/>
              </w:rPr>
              <w:t>233</w:t>
            </w:r>
          </w:p>
        </w:tc>
        <w:tc>
          <w:tcPr>
            <w:tcW w:w="3378" w:type="dxa"/>
            <w:shd w:val="clear" w:color="auto" w:fill="CCE8CF"/>
          </w:tcPr>
          <w:p>
            <w:pPr>
              <w:pStyle w:val="11"/>
              <w:spacing w:before="96"/>
              <w:ind w:left="107"/>
              <w:rPr>
                <w:sz w:val="24"/>
              </w:rPr>
            </w:pPr>
            <w:r>
              <w:rPr>
                <w:sz w:val="24"/>
              </w:rPr>
              <w:t>债务发行费用支出</w:t>
            </w:r>
          </w:p>
        </w:tc>
        <w:tc>
          <w:tcPr>
            <w:tcW w:w="1469" w:type="dxa"/>
            <w:shd w:val="clear" w:color="auto" w:fill="CCE8CF"/>
          </w:tcPr>
          <w:p>
            <w:pPr>
              <w:pStyle w:val="11"/>
              <w:spacing w:before="96"/>
              <w:ind w:left="10"/>
              <w:jc w:val="center"/>
              <w:rPr>
                <w:sz w:val="24"/>
              </w:rPr>
            </w:pPr>
            <w:r>
              <w:rPr>
                <w:sz w:val="24"/>
              </w:rPr>
              <w:t>2</w:t>
            </w:r>
          </w:p>
        </w:tc>
        <w:tc>
          <w:tcPr>
            <w:tcW w:w="1469" w:type="dxa"/>
            <w:shd w:val="clear" w:color="auto" w:fill="CCE8CF"/>
          </w:tcPr>
          <w:p>
            <w:pPr>
              <w:pStyle w:val="11"/>
              <w:spacing w:before="96"/>
              <w:ind w:left="10"/>
              <w:jc w:val="center"/>
              <w:rPr>
                <w:sz w:val="24"/>
              </w:rPr>
            </w:pPr>
            <w:r>
              <w:rPr>
                <w:sz w:val="24"/>
              </w:rPr>
              <w:t>2</w:t>
            </w:r>
          </w:p>
        </w:tc>
        <w:tc>
          <w:tcPr>
            <w:tcW w:w="1469" w:type="dxa"/>
            <w:tcBorders>
              <w:right w:val="nil"/>
            </w:tcBorders>
            <w:shd w:val="clear" w:color="auto" w:fill="CCE8CF"/>
          </w:tcPr>
          <w:p>
            <w:pPr>
              <w:pStyle w:val="11"/>
              <w:spacing w:before="148" w:line="332" w:lineRule="exact"/>
              <w:ind w:left="166" w:right="166"/>
              <w:jc w:val="center"/>
              <w:rPr>
                <w:sz w:val="26"/>
              </w:rPr>
            </w:pPr>
            <w:r>
              <w:rPr>
                <w:sz w:val="26"/>
              </w:rPr>
              <w:t>100.0</w:t>
            </w:r>
          </w:p>
        </w:tc>
      </w:tr>
    </w:tbl>
    <w:p>
      <w:pPr>
        <w:spacing w:after="0" w:line="332" w:lineRule="exact"/>
        <w:jc w:val="center"/>
        <w:rPr>
          <w:sz w:val="26"/>
        </w:rPr>
        <w:sectPr>
          <w:pgSz w:w="11910" w:h="16840"/>
          <w:pgMar w:top="1580" w:right="600" w:bottom="280" w:left="820" w:header="720" w:footer="720" w:gutter="0"/>
          <w:cols w:space="720" w:num="1"/>
        </w:sectPr>
      </w:pPr>
    </w:p>
    <w:p>
      <w:pPr>
        <w:pStyle w:val="6"/>
        <w:rPr>
          <w:sz w:val="20"/>
        </w:rPr>
      </w:pPr>
      <w:r>
        <w:pict>
          <v:rect id="_x0000_s1040" o:spid="_x0000_s1040" o:spt="1" style="position:absolute;left:0pt;margin-left:0pt;margin-top:0pt;height:841.9pt;width:595.3pt;mso-position-horizontal-relative:page;mso-position-vertical-relative:page;z-index:-251641856;mso-width-relative:page;mso-height-relative:page;" fillcolor="#CCE8CF" filled="t" stroked="f" coordsize="21600,21600">
            <v:path/>
            <v:fill on="t" focussize="0,0"/>
            <v:stroke on="f"/>
            <v:imagedata o:title=""/>
            <o:lock v:ext="edit"/>
          </v:rect>
        </w:pict>
      </w:r>
    </w:p>
    <w:p>
      <w:pPr>
        <w:pStyle w:val="6"/>
        <w:rPr>
          <w:sz w:val="20"/>
        </w:rPr>
      </w:pPr>
    </w:p>
    <w:p>
      <w:pPr>
        <w:pStyle w:val="6"/>
        <w:spacing w:before="4"/>
        <w:rPr>
          <w:sz w:val="14"/>
        </w:rPr>
      </w:pPr>
    </w:p>
    <w:p>
      <w:pPr>
        <w:pStyle w:val="4"/>
        <w:ind w:left="1061"/>
      </w:pPr>
      <w:r>
        <w:t>§4 2021 年白沟新城一般公共预算支出预算执行情况</w:t>
      </w:r>
    </w:p>
    <w:p>
      <w:pPr>
        <w:spacing w:before="240"/>
        <w:ind w:left="0" w:right="673" w:firstLine="0"/>
        <w:jc w:val="right"/>
        <w:rPr>
          <w:sz w:val="24"/>
        </w:rPr>
      </w:pPr>
      <w:r>
        <w:rPr>
          <w:sz w:val="24"/>
        </w:rPr>
        <w:t>单位：万元</w:t>
      </w:r>
    </w:p>
    <w:p>
      <w:pPr>
        <w:pStyle w:val="6"/>
        <w:spacing w:before="12"/>
        <w:rPr>
          <w:sz w:val="7"/>
        </w:rPr>
      </w:pPr>
    </w:p>
    <w:tbl>
      <w:tblPr>
        <w:tblStyle w:val="7"/>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1"/>
        <w:gridCol w:w="3544"/>
        <w:gridCol w:w="1554"/>
        <w:gridCol w:w="1172"/>
        <w:gridCol w:w="1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91" w:type="dxa"/>
            <w:tcBorders>
              <w:left w:val="nil"/>
            </w:tcBorders>
            <w:shd w:val="clear" w:color="auto" w:fill="CCE8CF"/>
          </w:tcPr>
          <w:p>
            <w:pPr>
              <w:pStyle w:val="11"/>
              <w:spacing w:before="101"/>
              <w:ind w:left="111"/>
              <w:rPr>
                <w:b/>
                <w:sz w:val="24"/>
              </w:rPr>
            </w:pPr>
            <w:r>
              <w:rPr>
                <w:b/>
                <w:sz w:val="24"/>
              </w:rPr>
              <w:t>科目编码</w:t>
            </w:r>
          </w:p>
        </w:tc>
        <w:tc>
          <w:tcPr>
            <w:tcW w:w="3544" w:type="dxa"/>
            <w:shd w:val="clear" w:color="auto" w:fill="CCE8CF"/>
          </w:tcPr>
          <w:p>
            <w:pPr>
              <w:pStyle w:val="11"/>
              <w:spacing w:before="101"/>
              <w:ind w:left="1511" w:right="1500"/>
              <w:jc w:val="center"/>
              <w:rPr>
                <w:b/>
                <w:sz w:val="24"/>
              </w:rPr>
            </w:pPr>
            <w:r>
              <w:rPr>
                <w:b/>
                <w:sz w:val="24"/>
              </w:rPr>
              <w:t>项目</w:t>
            </w:r>
          </w:p>
        </w:tc>
        <w:tc>
          <w:tcPr>
            <w:tcW w:w="1554" w:type="dxa"/>
            <w:shd w:val="clear" w:color="auto" w:fill="CCE8CF"/>
          </w:tcPr>
          <w:p>
            <w:pPr>
              <w:pStyle w:val="11"/>
              <w:spacing w:before="101"/>
              <w:ind w:left="177"/>
              <w:rPr>
                <w:b/>
                <w:sz w:val="24"/>
              </w:rPr>
            </w:pPr>
            <w:r>
              <w:rPr>
                <w:b/>
                <w:sz w:val="24"/>
              </w:rPr>
              <w:t>调整预算数</w:t>
            </w:r>
          </w:p>
        </w:tc>
        <w:tc>
          <w:tcPr>
            <w:tcW w:w="1172" w:type="dxa"/>
            <w:shd w:val="clear" w:color="auto" w:fill="CCE8CF"/>
          </w:tcPr>
          <w:p>
            <w:pPr>
              <w:pStyle w:val="11"/>
              <w:spacing w:before="101"/>
              <w:ind w:left="226"/>
              <w:rPr>
                <w:b/>
                <w:sz w:val="24"/>
              </w:rPr>
            </w:pPr>
            <w:r>
              <w:rPr>
                <w:b/>
                <w:sz w:val="24"/>
              </w:rPr>
              <w:t>执行数</w:t>
            </w:r>
          </w:p>
        </w:tc>
        <w:tc>
          <w:tcPr>
            <w:tcW w:w="1485" w:type="dxa"/>
            <w:tcBorders>
              <w:right w:val="nil"/>
            </w:tcBorders>
            <w:shd w:val="clear" w:color="auto" w:fill="CCE8CF"/>
          </w:tcPr>
          <w:p>
            <w:pPr>
              <w:pStyle w:val="11"/>
              <w:spacing w:before="101"/>
              <w:ind w:left="180" w:right="174"/>
              <w:jc w:val="center"/>
              <w:rPr>
                <w:b/>
                <w:sz w:val="24"/>
              </w:rPr>
            </w:pPr>
            <w:r>
              <w:rPr>
                <w:b/>
                <w:sz w:val="24"/>
              </w:rPr>
              <w:t>占预算的%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left="111"/>
              <w:rPr>
                <w:b/>
                <w:sz w:val="24"/>
              </w:rPr>
            </w:pPr>
            <w:r>
              <w:rPr>
                <w:b/>
                <w:sz w:val="24"/>
              </w:rPr>
              <w:t>200</w:t>
            </w:r>
          </w:p>
        </w:tc>
        <w:tc>
          <w:tcPr>
            <w:tcW w:w="3544" w:type="dxa"/>
            <w:shd w:val="clear" w:color="auto" w:fill="CCE8CF"/>
          </w:tcPr>
          <w:p>
            <w:pPr>
              <w:pStyle w:val="11"/>
              <w:spacing w:before="97"/>
              <w:ind w:left="1511" w:right="1500"/>
              <w:jc w:val="center"/>
              <w:rPr>
                <w:b/>
                <w:sz w:val="24"/>
              </w:rPr>
            </w:pPr>
            <w:r>
              <w:rPr>
                <w:b/>
                <w:sz w:val="24"/>
              </w:rPr>
              <w:t>合计</w:t>
            </w:r>
          </w:p>
        </w:tc>
        <w:tc>
          <w:tcPr>
            <w:tcW w:w="1554" w:type="dxa"/>
            <w:shd w:val="clear" w:color="auto" w:fill="CCE8CF"/>
          </w:tcPr>
          <w:p>
            <w:pPr>
              <w:pStyle w:val="11"/>
              <w:spacing w:before="97"/>
              <w:ind w:left="107"/>
              <w:rPr>
                <w:b/>
                <w:sz w:val="24"/>
              </w:rPr>
            </w:pPr>
            <w:r>
              <w:rPr>
                <w:b/>
                <w:sz w:val="24"/>
              </w:rPr>
              <w:t>133820</w:t>
            </w:r>
          </w:p>
        </w:tc>
        <w:tc>
          <w:tcPr>
            <w:tcW w:w="1172" w:type="dxa"/>
            <w:shd w:val="clear" w:color="auto" w:fill="CCE8CF"/>
          </w:tcPr>
          <w:p>
            <w:pPr>
              <w:pStyle w:val="11"/>
              <w:spacing w:before="97"/>
              <w:ind w:left="106"/>
              <w:rPr>
                <w:b/>
                <w:sz w:val="24"/>
              </w:rPr>
            </w:pPr>
            <w:r>
              <w:rPr>
                <w:b/>
                <w:sz w:val="24"/>
              </w:rPr>
              <w:t>127263</w:t>
            </w:r>
          </w:p>
        </w:tc>
        <w:tc>
          <w:tcPr>
            <w:tcW w:w="1485" w:type="dxa"/>
            <w:tcBorders>
              <w:right w:val="nil"/>
            </w:tcBorders>
            <w:shd w:val="clear" w:color="auto" w:fill="CCE8CF"/>
          </w:tcPr>
          <w:p>
            <w:pPr>
              <w:pStyle w:val="11"/>
              <w:spacing w:before="97"/>
              <w:ind w:left="180" w:right="172"/>
              <w:jc w:val="center"/>
              <w:rPr>
                <w:b/>
                <w:sz w:val="24"/>
              </w:rPr>
            </w:pPr>
            <w:r>
              <w:rPr>
                <w:b/>
                <w:sz w:val="24"/>
              </w:rPr>
              <w:t>95.1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left="111"/>
              <w:rPr>
                <w:b/>
                <w:sz w:val="24"/>
              </w:rPr>
            </w:pPr>
            <w:r>
              <w:rPr>
                <w:b/>
                <w:sz w:val="24"/>
              </w:rPr>
              <w:t>201</w:t>
            </w:r>
          </w:p>
        </w:tc>
        <w:tc>
          <w:tcPr>
            <w:tcW w:w="3544" w:type="dxa"/>
            <w:shd w:val="clear" w:color="auto" w:fill="CCE8CF"/>
          </w:tcPr>
          <w:p>
            <w:pPr>
              <w:pStyle w:val="11"/>
              <w:spacing w:before="96"/>
              <w:ind w:left="106"/>
              <w:rPr>
                <w:b/>
                <w:sz w:val="24"/>
              </w:rPr>
            </w:pPr>
            <w:r>
              <w:rPr>
                <w:b/>
                <w:sz w:val="24"/>
              </w:rPr>
              <w:t>一般公共服务支出</w:t>
            </w:r>
          </w:p>
        </w:tc>
        <w:tc>
          <w:tcPr>
            <w:tcW w:w="1554" w:type="dxa"/>
            <w:shd w:val="clear" w:color="auto" w:fill="CCE8CF"/>
          </w:tcPr>
          <w:p>
            <w:pPr>
              <w:pStyle w:val="11"/>
              <w:spacing w:before="96"/>
              <w:ind w:left="107"/>
              <w:rPr>
                <w:b/>
                <w:sz w:val="24"/>
              </w:rPr>
            </w:pPr>
            <w:r>
              <w:rPr>
                <w:b/>
                <w:sz w:val="24"/>
              </w:rPr>
              <w:t>7439</w:t>
            </w:r>
          </w:p>
        </w:tc>
        <w:tc>
          <w:tcPr>
            <w:tcW w:w="1172" w:type="dxa"/>
            <w:shd w:val="clear" w:color="auto" w:fill="CCE8CF"/>
          </w:tcPr>
          <w:p>
            <w:pPr>
              <w:pStyle w:val="11"/>
              <w:spacing w:before="96"/>
              <w:ind w:left="106"/>
              <w:rPr>
                <w:b/>
                <w:sz w:val="24"/>
              </w:rPr>
            </w:pPr>
            <w:r>
              <w:rPr>
                <w:b/>
                <w:sz w:val="24"/>
              </w:rPr>
              <w:t>7439</w:t>
            </w:r>
          </w:p>
        </w:tc>
        <w:tc>
          <w:tcPr>
            <w:tcW w:w="1485" w:type="dxa"/>
            <w:tcBorders>
              <w:right w:val="nil"/>
            </w:tcBorders>
            <w:shd w:val="clear" w:color="auto" w:fill="CCE8CF"/>
          </w:tcPr>
          <w:p>
            <w:pPr>
              <w:pStyle w:val="11"/>
              <w:spacing w:before="96"/>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1591" w:type="dxa"/>
            <w:tcBorders>
              <w:left w:val="nil"/>
            </w:tcBorders>
            <w:shd w:val="clear" w:color="auto" w:fill="CCE8CF"/>
          </w:tcPr>
          <w:p>
            <w:pPr>
              <w:pStyle w:val="11"/>
              <w:spacing w:before="183"/>
              <w:ind w:left="351"/>
              <w:rPr>
                <w:sz w:val="24"/>
              </w:rPr>
            </w:pPr>
            <w:r>
              <w:rPr>
                <w:sz w:val="24"/>
              </w:rPr>
              <w:t>20103</w:t>
            </w:r>
          </w:p>
        </w:tc>
        <w:tc>
          <w:tcPr>
            <w:tcW w:w="3544" w:type="dxa"/>
            <w:shd w:val="clear" w:color="auto" w:fill="CCE8CF"/>
          </w:tcPr>
          <w:p>
            <w:pPr>
              <w:pStyle w:val="11"/>
              <w:spacing w:before="27" w:line="242" w:lineRule="auto"/>
              <w:ind w:left="106" w:right="305" w:firstLine="480"/>
              <w:rPr>
                <w:sz w:val="24"/>
              </w:rPr>
            </w:pPr>
            <w:r>
              <w:rPr>
                <w:sz w:val="24"/>
              </w:rPr>
              <w:t>政府办公厅(室)及相关机构事务</w:t>
            </w:r>
          </w:p>
        </w:tc>
        <w:tc>
          <w:tcPr>
            <w:tcW w:w="1554" w:type="dxa"/>
            <w:shd w:val="clear" w:color="auto" w:fill="CCE8CF"/>
          </w:tcPr>
          <w:p>
            <w:pPr>
              <w:pStyle w:val="11"/>
              <w:spacing w:before="183"/>
              <w:ind w:left="517" w:right="507"/>
              <w:jc w:val="center"/>
              <w:rPr>
                <w:sz w:val="24"/>
              </w:rPr>
            </w:pPr>
            <w:r>
              <w:rPr>
                <w:sz w:val="24"/>
              </w:rPr>
              <w:t>1883</w:t>
            </w:r>
          </w:p>
        </w:tc>
        <w:tc>
          <w:tcPr>
            <w:tcW w:w="1172" w:type="dxa"/>
            <w:shd w:val="clear" w:color="auto" w:fill="CCE8CF"/>
          </w:tcPr>
          <w:p>
            <w:pPr>
              <w:pStyle w:val="11"/>
              <w:spacing w:before="183"/>
              <w:ind w:left="346"/>
              <w:rPr>
                <w:sz w:val="24"/>
              </w:rPr>
            </w:pPr>
            <w:r>
              <w:rPr>
                <w:sz w:val="24"/>
              </w:rPr>
              <w:t>1883</w:t>
            </w:r>
          </w:p>
        </w:tc>
        <w:tc>
          <w:tcPr>
            <w:tcW w:w="1485" w:type="dxa"/>
            <w:tcBorders>
              <w:right w:val="nil"/>
            </w:tcBorders>
            <w:shd w:val="clear" w:color="auto" w:fill="CCE8CF"/>
          </w:tcPr>
          <w:p>
            <w:pPr>
              <w:pStyle w:val="11"/>
              <w:spacing w:before="183"/>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right="152"/>
              <w:jc w:val="right"/>
              <w:rPr>
                <w:sz w:val="24"/>
              </w:rPr>
            </w:pPr>
            <w:r>
              <w:rPr>
                <w:sz w:val="24"/>
              </w:rPr>
              <w:t>2010301</w:t>
            </w:r>
          </w:p>
        </w:tc>
        <w:tc>
          <w:tcPr>
            <w:tcW w:w="3544" w:type="dxa"/>
            <w:shd w:val="clear" w:color="auto" w:fill="CCE8CF"/>
          </w:tcPr>
          <w:p>
            <w:pPr>
              <w:pStyle w:val="11"/>
              <w:spacing w:before="96"/>
              <w:ind w:left="826"/>
              <w:rPr>
                <w:sz w:val="24"/>
              </w:rPr>
            </w:pPr>
            <w:r>
              <w:rPr>
                <w:sz w:val="24"/>
              </w:rPr>
              <w:t>行政运行</w:t>
            </w:r>
          </w:p>
        </w:tc>
        <w:tc>
          <w:tcPr>
            <w:tcW w:w="1554" w:type="dxa"/>
            <w:shd w:val="clear" w:color="auto" w:fill="CCE8CF"/>
          </w:tcPr>
          <w:p>
            <w:pPr>
              <w:pStyle w:val="11"/>
              <w:spacing w:before="96"/>
              <w:ind w:right="97"/>
              <w:jc w:val="right"/>
              <w:rPr>
                <w:sz w:val="24"/>
              </w:rPr>
            </w:pPr>
            <w:r>
              <w:rPr>
                <w:sz w:val="24"/>
              </w:rPr>
              <w:t>353</w:t>
            </w:r>
          </w:p>
        </w:tc>
        <w:tc>
          <w:tcPr>
            <w:tcW w:w="1172" w:type="dxa"/>
            <w:shd w:val="clear" w:color="auto" w:fill="CCE8CF"/>
          </w:tcPr>
          <w:p>
            <w:pPr>
              <w:pStyle w:val="11"/>
              <w:spacing w:before="96"/>
              <w:ind w:right="95"/>
              <w:jc w:val="right"/>
              <w:rPr>
                <w:sz w:val="24"/>
              </w:rPr>
            </w:pPr>
            <w:r>
              <w:rPr>
                <w:sz w:val="24"/>
              </w:rPr>
              <w:t>353</w:t>
            </w:r>
          </w:p>
        </w:tc>
        <w:tc>
          <w:tcPr>
            <w:tcW w:w="1485" w:type="dxa"/>
            <w:tcBorders>
              <w:right w:val="nil"/>
            </w:tcBorders>
            <w:shd w:val="clear" w:color="auto" w:fill="CCE8CF"/>
          </w:tcPr>
          <w:p>
            <w:pPr>
              <w:pStyle w:val="11"/>
              <w:spacing w:before="96"/>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2010302</w:t>
            </w:r>
          </w:p>
        </w:tc>
        <w:tc>
          <w:tcPr>
            <w:tcW w:w="3544" w:type="dxa"/>
            <w:shd w:val="clear" w:color="auto" w:fill="CCE8CF"/>
          </w:tcPr>
          <w:p>
            <w:pPr>
              <w:pStyle w:val="11"/>
              <w:ind w:right="785"/>
              <w:jc w:val="right"/>
              <w:rPr>
                <w:sz w:val="24"/>
              </w:rPr>
            </w:pPr>
            <w:r>
              <w:rPr>
                <w:sz w:val="24"/>
              </w:rPr>
              <w:t>一般行政管理事务</w:t>
            </w:r>
          </w:p>
        </w:tc>
        <w:tc>
          <w:tcPr>
            <w:tcW w:w="1554" w:type="dxa"/>
            <w:shd w:val="clear" w:color="auto" w:fill="CCE8CF"/>
          </w:tcPr>
          <w:p>
            <w:pPr>
              <w:pStyle w:val="11"/>
              <w:ind w:right="97"/>
              <w:jc w:val="right"/>
              <w:rPr>
                <w:sz w:val="24"/>
              </w:rPr>
            </w:pPr>
            <w:r>
              <w:rPr>
                <w:sz w:val="24"/>
              </w:rPr>
              <w:t>776</w:t>
            </w:r>
          </w:p>
        </w:tc>
        <w:tc>
          <w:tcPr>
            <w:tcW w:w="1172" w:type="dxa"/>
            <w:shd w:val="clear" w:color="auto" w:fill="CCE8CF"/>
          </w:tcPr>
          <w:p>
            <w:pPr>
              <w:pStyle w:val="11"/>
              <w:ind w:right="95"/>
              <w:jc w:val="right"/>
              <w:rPr>
                <w:sz w:val="24"/>
              </w:rPr>
            </w:pPr>
            <w:r>
              <w:rPr>
                <w:sz w:val="24"/>
              </w:rPr>
              <w:t>776</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right="152"/>
              <w:jc w:val="right"/>
              <w:rPr>
                <w:sz w:val="24"/>
              </w:rPr>
            </w:pPr>
            <w:r>
              <w:rPr>
                <w:sz w:val="24"/>
              </w:rPr>
              <w:t>2010305</w:t>
            </w:r>
          </w:p>
        </w:tc>
        <w:tc>
          <w:tcPr>
            <w:tcW w:w="3544" w:type="dxa"/>
            <w:shd w:val="clear" w:color="auto" w:fill="CCE8CF"/>
          </w:tcPr>
          <w:p>
            <w:pPr>
              <w:pStyle w:val="11"/>
              <w:spacing w:before="96"/>
              <w:ind w:left="826"/>
              <w:rPr>
                <w:sz w:val="24"/>
              </w:rPr>
            </w:pPr>
            <w:r>
              <w:rPr>
                <w:sz w:val="24"/>
              </w:rPr>
              <w:t>专项业务活动</w:t>
            </w:r>
          </w:p>
        </w:tc>
        <w:tc>
          <w:tcPr>
            <w:tcW w:w="1554" w:type="dxa"/>
            <w:shd w:val="clear" w:color="auto" w:fill="CCE8CF"/>
          </w:tcPr>
          <w:p>
            <w:pPr>
              <w:pStyle w:val="11"/>
              <w:spacing w:before="96"/>
              <w:ind w:right="97"/>
              <w:jc w:val="right"/>
              <w:rPr>
                <w:sz w:val="24"/>
              </w:rPr>
            </w:pPr>
            <w:r>
              <w:rPr>
                <w:sz w:val="24"/>
              </w:rPr>
              <w:t>137</w:t>
            </w:r>
          </w:p>
        </w:tc>
        <w:tc>
          <w:tcPr>
            <w:tcW w:w="1172" w:type="dxa"/>
            <w:shd w:val="clear" w:color="auto" w:fill="CCE8CF"/>
          </w:tcPr>
          <w:p>
            <w:pPr>
              <w:pStyle w:val="11"/>
              <w:spacing w:before="96"/>
              <w:ind w:right="95"/>
              <w:jc w:val="right"/>
              <w:rPr>
                <w:sz w:val="24"/>
              </w:rPr>
            </w:pPr>
            <w:r>
              <w:rPr>
                <w:sz w:val="24"/>
              </w:rPr>
              <w:t>137</w:t>
            </w:r>
          </w:p>
        </w:tc>
        <w:tc>
          <w:tcPr>
            <w:tcW w:w="1485" w:type="dxa"/>
            <w:tcBorders>
              <w:right w:val="nil"/>
            </w:tcBorders>
            <w:shd w:val="clear" w:color="auto" w:fill="CCE8CF"/>
          </w:tcPr>
          <w:p>
            <w:pPr>
              <w:pStyle w:val="11"/>
              <w:spacing w:before="96"/>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2010306</w:t>
            </w:r>
          </w:p>
        </w:tc>
        <w:tc>
          <w:tcPr>
            <w:tcW w:w="3544" w:type="dxa"/>
            <w:shd w:val="clear" w:color="auto" w:fill="CCE8CF"/>
          </w:tcPr>
          <w:p>
            <w:pPr>
              <w:pStyle w:val="11"/>
              <w:ind w:left="826"/>
              <w:rPr>
                <w:sz w:val="24"/>
              </w:rPr>
            </w:pPr>
            <w:r>
              <w:rPr>
                <w:sz w:val="24"/>
              </w:rPr>
              <w:t>政务公开审批</w:t>
            </w:r>
          </w:p>
        </w:tc>
        <w:tc>
          <w:tcPr>
            <w:tcW w:w="1554" w:type="dxa"/>
            <w:shd w:val="clear" w:color="auto" w:fill="CCE8CF"/>
          </w:tcPr>
          <w:p>
            <w:pPr>
              <w:pStyle w:val="11"/>
              <w:ind w:right="97"/>
              <w:jc w:val="right"/>
              <w:rPr>
                <w:sz w:val="24"/>
              </w:rPr>
            </w:pPr>
            <w:r>
              <w:rPr>
                <w:sz w:val="24"/>
              </w:rPr>
              <w:t>500</w:t>
            </w:r>
          </w:p>
        </w:tc>
        <w:tc>
          <w:tcPr>
            <w:tcW w:w="1172" w:type="dxa"/>
            <w:shd w:val="clear" w:color="auto" w:fill="CCE8CF"/>
          </w:tcPr>
          <w:p>
            <w:pPr>
              <w:pStyle w:val="11"/>
              <w:ind w:right="95"/>
              <w:jc w:val="right"/>
              <w:rPr>
                <w:sz w:val="24"/>
              </w:rPr>
            </w:pPr>
            <w:r>
              <w:rPr>
                <w:sz w:val="24"/>
              </w:rPr>
              <w:t>500</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right="152"/>
              <w:jc w:val="right"/>
              <w:rPr>
                <w:sz w:val="24"/>
              </w:rPr>
            </w:pPr>
            <w:r>
              <w:rPr>
                <w:sz w:val="24"/>
              </w:rPr>
              <w:t>2010350</w:t>
            </w:r>
          </w:p>
        </w:tc>
        <w:tc>
          <w:tcPr>
            <w:tcW w:w="3544" w:type="dxa"/>
            <w:shd w:val="clear" w:color="auto" w:fill="CCE8CF"/>
          </w:tcPr>
          <w:p>
            <w:pPr>
              <w:pStyle w:val="11"/>
              <w:spacing w:before="96"/>
              <w:ind w:left="826"/>
              <w:rPr>
                <w:sz w:val="24"/>
              </w:rPr>
            </w:pPr>
            <w:r>
              <w:rPr>
                <w:sz w:val="24"/>
              </w:rPr>
              <w:t>事业运行</w:t>
            </w:r>
          </w:p>
        </w:tc>
        <w:tc>
          <w:tcPr>
            <w:tcW w:w="1554" w:type="dxa"/>
            <w:shd w:val="clear" w:color="auto" w:fill="CCE8CF"/>
          </w:tcPr>
          <w:p>
            <w:pPr>
              <w:pStyle w:val="11"/>
              <w:spacing w:before="96"/>
              <w:ind w:right="97"/>
              <w:jc w:val="right"/>
              <w:rPr>
                <w:sz w:val="24"/>
              </w:rPr>
            </w:pPr>
            <w:r>
              <w:rPr>
                <w:sz w:val="24"/>
              </w:rPr>
              <w:t>87</w:t>
            </w:r>
          </w:p>
        </w:tc>
        <w:tc>
          <w:tcPr>
            <w:tcW w:w="1172" w:type="dxa"/>
            <w:shd w:val="clear" w:color="auto" w:fill="CCE8CF"/>
          </w:tcPr>
          <w:p>
            <w:pPr>
              <w:pStyle w:val="11"/>
              <w:spacing w:before="96"/>
              <w:ind w:right="95"/>
              <w:jc w:val="right"/>
              <w:rPr>
                <w:sz w:val="24"/>
              </w:rPr>
            </w:pPr>
            <w:r>
              <w:rPr>
                <w:sz w:val="24"/>
              </w:rPr>
              <w:t>87</w:t>
            </w:r>
          </w:p>
        </w:tc>
        <w:tc>
          <w:tcPr>
            <w:tcW w:w="1485" w:type="dxa"/>
            <w:tcBorders>
              <w:right w:val="nil"/>
            </w:tcBorders>
            <w:shd w:val="clear" w:color="auto" w:fill="CCE8CF"/>
          </w:tcPr>
          <w:p>
            <w:pPr>
              <w:pStyle w:val="11"/>
              <w:spacing w:before="96"/>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1591" w:type="dxa"/>
            <w:tcBorders>
              <w:left w:val="nil"/>
            </w:tcBorders>
            <w:shd w:val="clear" w:color="auto" w:fill="CCE8CF"/>
          </w:tcPr>
          <w:p>
            <w:pPr>
              <w:pStyle w:val="11"/>
              <w:spacing w:before="5"/>
              <w:rPr>
                <w:sz w:val="18"/>
              </w:rPr>
            </w:pPr>
          </w:p>
          <w:p>
            <w:pPr>
              <w:pStyle w:val="11"/>
              <w:spacing w:before="1"/>
              <w:ind w:right="152"/>
              <w:jc w:val="right"/>
              <w:rPr>
                <w:sz w:val="24"/>
              </w:rPr>
            </w:pPr>
            <w:r>
              <w:rPr>
                <w:sz w:val="24"/>
              </w:rPr>
              <w:t>2010399</w:t>
            </w:r>
          </w:p>
        </w:tc>
        <w:tc>
          <w:tcPr>
            <w:tcW w:w="3544" w:type="dxa"/>
            <w:shd w:val="clear" w:color="auto" w:fill="CCE8CF"/>
          </w:tcPr>
          <w:p>
            <w:pPr>
              <w:pStyle w:val="11"/>
              <w:spacing w:before="80" w:line="242" w:lineRule="auto"/>
              <w:ind w:left="106" w:right="42" w:firstLine="720"/>
              <w:rPr>
                <w:sz w:val="24"/>
              </w:rPr>
            </w:pPr>
            <w:r>
              <w:rPr>
                <w:sz w:val="24"/>
              </w:rPr>
              <w:t>其他政府办公厅（室）及相关机构事务支出</w:t>
            </w:r>
          </w:p>
        </w:tc>
        <w:tc>
          <w:tcPr>
            <w:tcW w:w="1554" w:type="dxa"/>
            <w:shd w:val="clear" w:color="auto" w:fill="CCE8CF"/>
          </w:tcPr>
          <w:p>
            <w:pPr>
              <w:pStyle w:val="11"/>
              <w:spacing w:before="5"/>
              <w:rPr>
                <w:sz w:val="18"/>
              </w:rPr>
            </w:pPr>
          </w:p>
          <w:p>
            <w:pPr>
              <w:pStyle w:val="11"/>
              <w:spacing w:before="1"/>
              <w:ind w:right="97"/>
              <w:jc w:val="right"/>
              <w:rPr>
                <w:sz w:val="24"/>
              </w:rPr>
            </w:pPr>
            <w:r>
              <w:rPr>
                <w:sz w:val="24"/>
              </w:rPr>
              <w:t>30</w:t>
            </w:r>
          </w:p>
        </w:tc>
        <w:tc>
          <w:tcPr>
            <w:tcW w:w="1172" w:type="dxa"/>
            <w:shd w:val="clear" w:color="auto" w:fill="CCE8CF"/>
          </w:tcPr>
          <w:p>
            <w:pPr>
              <w:pStyle w:val="11"/>
              <w:spacing w:before="5"/>
              <w:rPr>
                <w:sz w:val="18"/>
              </w:rPr>
            </w:pPr>
          </w:p>
          <w:p>
            <w:pPr>
              <w:pStyle w:val="11"/>
              <w:spacing w:before="1"/>
              <w:ind w:right="95"/>
              <w:jc w:val="right"/>
              <w:rPr>
                <w:sz w:val="24"/>
              </w:rPr>
            </w:pPr>
            <w:r>
              <w:rPr>
                <w:sz w:val="24"/>
              </w:rPr>
              <w:t>30</w:t>
            </w:r>
          </w:p>
        </w:tc>
        <w:tc>
          <w:tcPr>
            <w:tcW w:w="1485" w:type="dxa"/>
            <w:tcBorders>
              <w:right w:val="nil"/>
            </w:tcBorders>
            <w:shd w:val="clear" w:color="auto" w:fill="CCE8CF"/>
          </w:tcPr>
          <w:p>
            <w:pPr>
              <w:pStyle w:val="11"/>
              <w:spacing w:before="5"/>
              <w:rPr>
                <w:sz w:val="18"/>
              </w:rPr>
            </w:pPr>
          </w:p>
          <w:p>
            <w:pPr>
              <w:pStyle w:val="11"/>
              <w:spacing w:before="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left="351"/>
              <w:rPr>
                <w:sz w:val="24"/>
              </w:rPr>
            </w:pPr>
            <w:r>
              <w:rPr>
                <w:sz w:val="24"/>
              </w:rPr>
              <w:t>20104</w:t>
            </w:r>
          </w:p>
        </w:tc>
        <w:tc>
          <w:tcPr>
            <w:tcW w:w="3544" w:type="dxa"/>
            <w:shd w:val="clear" w:color="auto" w:fill="CCE8CF"/>
          </w:tcPr>
          <w:p>
            <w:pPr>
              <w:pStyle w:val="11"/>
              <w:spacing w:before="97"/>
              <w:ind w:left="586"/>
              <w:rPr>
                <w:sz w:val="24"/>
              </w:rPr>
            </w:pPr>
            <w:r>
              <w:rPr>
                <w:sz w:val="24"/>
              </w:rPr>
              <w:t>发展与改革事务</w:t>
            </w:r>
          </w:p>
        </w:tc>
        <w:tc>
          <w:tcPr>
            <w:tcW w:w="1554" w:type="dxa"/>
            <w:shd w:val="clear" w:color="auto" w:fill="CCE8CF"/>
          </w:tcPr>
          <w:p>
            <w:pPr>
              <w:pStyle w:val="11"/>
              <w:spacing w:before="97"/>
              <w:ind w:left="517" w:right="507"/>
              <w:jc w:val="center"/>
              <w:rPr>
                <w:sz w:val="24"/>
              </w:rPr>
            </w:pPr>
            <w:r>
              <w:rPr>
                <w:sz w:val="24"/>
              </w:rPr>
              <w:t>385</w:t>
            </w:r>
          </w:p>
        </w:tc>
        <w:tc>
          <w:tcPr>
            <w:tcW w:w="1172" w:type="dxa"/>
            <w:shd w:val="clear" w:color="auto" w:fill="CCE8CF"/>
          </w:tcPr>
          <w:p>
            <w:pPr>
              <w:pStyle w:val="11"/>
              <w:spacing w:before="97"/>
              <w:ind w:left="384" w:right="373"/>
              <w:jc w:val="center"/>
              <w:rPr>
                <w:sz w:val="24"/>
              </w:rPr>
            </w:pPr>
            <w:r>
              <w:rPr>
                <w:sz w:val="24"/>
              </w:rPr>
              <w:t>385</w:t>
            </w:r>
          </w:p>
        </w:tc>
        <w:tc>
          <w:tcPr>
            <w:tcW w:w="1485" w:type="dxa"/>
            <w:tcBorders>
              <w:right w:val="nil"/>
            </w:tcBorders>
            <w:shd w:val="clear" w:color="auto" w:fill="CCE8CF"/>
          </w:tcPr>
          <w:p>
            <w:pPr>
              <w:pStyle w:val="11"/>
              <w:spacing w:before="97"/>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2010401</w:t>
            </w:r>
          </w:p>
        </w:tc>
        <w:tc>
          <w:tcPr>
            <w:tcW w:w="3544" w:type="dxa"/>
            <w:shd w:val="clear" w:color="auto" w:fill="CCE8CF"/>
          </w:tcPr>
          <w:p>
            <w:pPr>
              <w:pStyle w:val="11"/>
              <w:ind w:left="826"/>
              <w:rPr>
                <w:sz w:val="24"/>
              </w:rPr>
            </w:pPr>
            <w:r>
              <w:rPr>
                <w:sz w:val="24"/>
              </w:rPr>
              <w:t>行政运行</w:t>
            </w:r>
          </w:p>
        </w:tc>
        <w:tc>
          <w:tcPr>
            <w:tcW w:w="1554" w:type="dxa"/>
            <w:shd w:val="clear" w:color="auto" w:fill="CCE8CF"/>
          </w:tcPr>
          <w:p>
            <w:pPr>
              <w:pStyle w:val="11"/>
              <w:ind w:right="97"/>
              <w:jc w:val="right"/>
              <w:rPr>
                <w:sz w:val="24"/>
              </w:rPr>
            </w:pPr>
            <w:r>
              <w:rPr>
                <w:sz w:val="24"/>
              </w:rPr>
              <w:t>300</w:t>
            </w:r>
          </w:p>
        </w:tc>
        <w:tc>
          <w:tcPr>
            <w:tcW w:w="1172" w:type="dxa"/>
            <w:shd w:val="clear" w:color="auto" w:fill="CCE8CF"/>
          </w:tcPr>
          <w:p>
            <w:pPr>
              <w:pStyle w:val="11"/>
              <w:ind w:right="95"/>
              <w:jc w:val="right"/>
              <w:rPr>
                <w:sz w:val="24"/>
              </w:rPr>
            </w:pPr>
            <w:r>
              <w:rPr>
                <w:sz w:val="24"/>
              </w:rPr>
              <w:t>300</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right="152"/>
              <w:jc w:val="right"/>
              <w:rPr>
                <w:sz w:val="24"/>
              </w:rPr>
            </w:pPr>
            <w:r>
              <w:rPr>
                <w:sz w:val="24"/>
              </w:rPr>
              <w:t>2010402</w:t>
            </w:r>
          </w:p>
        </w:tc>
        <w:tc>
          <w:tcPr>
            <w:tcW w:w="3544" w:type="dxa"/>
            <w:shd w:val="clear" w:color="auto" w:fill="CCE8CF"/>
          </w:tcPr>
          <w:p>
            <w:pPr>
              <w:pStyle w:val="11"/>
              <w:spacing w:before="97"/>
              <w:ind w:right="785"/>
              <w:jc w:val="right"/>
              <w:rPr>
                <w:sz w:val="24"/>
              </w:rPr>
            </w:pPr>
            <w:r>
              <w:rPr>
                <w:sz w:val="24"/>
              </w:rPr>
              <w:t>一般行政管理事务</w:t>
            </w:r>
          </w:p>
        </w:tc>
        <w:tc>
          <w:tcPr>
            <w:tcW w:w="1554" w:type="dxa"/>
            <w:shd w:val="clear" w:color="auto" w:fill="CCE8CF"/>
          </w:tcPr>
          <w:p>
            <w:pPr>
              <w:pStyle w:val="11"/>
              <w:spacing w:before="97"/>
              <w:ind w:right="97"/>
              <w:jc w:val="right"/>
              <w:rPr>
                <w:sz w:val="24"/>
              </w:rPr>
            </w:pPr>
            <w:r>
              <w:rPr>
                <w:sz w:val="24"/>
              </w:rPr>
              <w:t>20</w:t>
            </w:r>
          </w:p>
        </w:tc>
        <w:tc>
          <w:tcPr>
            <w:tcW w:w="1172" w:type="dxa"/>
            <w:shd w:val="clear" w:color="auto" w:fill="CCE8CF"/>
          </w:tcPr>
          <w:p>
            <w:pPr>
              <w:pStyle w:val="11"/>
              <w:spacing w:before="97"/>
              <w:ind w:right="95"/>
              <w:jc w:val="right"/>
              <w:rPr>
                <w:sz w:val="24"/>
              </w:rPr>
            </w:pPr>
            <w:r>
              <w:rPr>
                <w:sz w:val="24"/>
              </w:rPr>
              <w:t>20</w:t>
            </w:r>
          </w:p>
        </w:tc>
        <w:tc>
          <w:tcPr>
            <w:tcW w:w="1485" w:type="dxa"/>
            <w:tcBorders>
              <w:right w:val="nil"/>
            </w:tcBorders>
            <w:shd w:val="clear" w:color="auto" w:fill="CCE8CF"/>
          </w:tcPr>
          <w:p>
            <w:pPr>
              <w:pStyle w:val="11"/>
              <w:spacing w:before="97"/>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2010404</w:t>
            </w:r>
          </w:p>
        </w:tc>
        <w:tc>
          <w:tcPr>
            <w:tcW w:w="3544" w:type="dxa"/>
            <w:shd w:val="clear" w:color="auto" w:fill="CCE8CF"/>
          </w:tcPr>
          <w:p>
            <w:pPr>
              <w:pStyle w:val="11"/>
              <w:ind w:left="826"/>
              <w:rPr>
                <w:sz w:val="24"/>
              </w:rPr>
            </w:pPr>
            <w:r>
              <w:rPr>
                <w:sz w:val="24"/>
              </w:rPr>
              <w:t>战略规划与实施</w:t>
            </w:r>
          </w:p>
        </w:tc>
        <w:tc>
          <w:tcPr>
            <w:tcW w:w="1554" w:type="dxa"/>
            <w:shd w:val="clear" w:color="auto" w:fill="CCE8CF"/>
          </w:tcPr>
          <w:p>
            <w:pPr>
              <w:pStyle w:val="11"/>
              <w:ind w:right="97"/>
              <w:jc w:val="right"/>
              <w:rPr>
                <w:sz w:val="24"/>
              </w:rPr>
            </w:pPr>
            <w:r>
              <w:rPr>
                <w:sz w:val="24"/>
              </w:rPr>
              <w:t>52</w:t>
            </w:r>
          </w:p>
        </w:tc>
        <w:tc>
          <w:tcPr>
            <w:tcW w:w="1172" w:type="dxa"/>
            <w:shd w:val="clear" w:color="auto" w:fill="CCE8CF"/>
          </w:tcPr>
          <w:p>
            <w:pPr>
              <w:pStyle w:val="11"/>
              <w:ind w:right="95"/>
              <w:jc w:val="right"/>
              <w:rPr>
                <w:sz w:val="24"/>
              </w:rPr>
            </w:pPr>
            <w:r>
              <w:rPr>
                <w:sz w:val="24"/>
              </w:rPr>
              <w:t>52</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right="152"/>
              <w:jc w:val="right"/>
              <w:rPr>
                <w:sz w:val="24"/>
              </w:rPr>
            </w:pPr>
            <w:r>
              <w:rPr>
                <w:sz w:val="24"/>
              </w:rPr>
              <w:t>2010408</w:t>
            </w:r>
          </w:p>
        </w:tc>
        <w:tc>
          <w:tcPr>
            <w:tcW w:w="3544" w:type="dxa"/>
            <w:shd w:val="clear" w:color="auto" w:fill="CCE8CF"/>
          </w:tcPr>
          <w:p>
            <w:pPr>
              <w:pStyle w:val="11"/>
              <w:spacing w:before="97"/>
              <w:ind w:left="826"/>
              <w:rPr>
                <w:sz w:val="24"/>
              </w:rPr>
            </w:pPr>
            <w:r>
              <w:rPr>
                <w:sz w:val="24"/>
              </w:rPr>
              <w:t>物价管理</w:t>
            </w:r>
          </w:p>
        </w:tc>
        <w:tc>
          <w:tcPr>
            <w:tcW w:w="1554" w:type="dxa"/>
            <w:shd w:val="clear" w:color="auto" w:fill="CCE8CF"/>
          </w:tcPr>
          <w:p>
            <w:pPr>
              <w:pStyle w:val="11"/>
              <w:spacing w:before="97"/>
              <w:ind w:right="97"/>
              <w:jc w:val="right"/>
              <w:rPr>
                <w:sz w:val="24"/>
              </w:rPr>
            </w:pPr>
            <w:r>
              <w:rPr>
                <w:sz w:val="24"/>
              </w:rPr>
              <w:t>3</w:t>
            </w:r>
          </w:p>
        </w:tc>
        <w:tc>
          <w:tcPr>
            <w:tcW w:w="1172" w:type="dxa"/>
            <w:shd w:val="clear" w:color="auto" w:fill="CCE8CF"/>
          </w:tcPr>
          <w:p>
            <w:pPr>
              <w:pStyle w:val="11"/>
              <w:spacing w:before="97"/>
              <w:ind w:right="95"/>
              <w:jc w:val="right"/>
              <w:rPr>
                <w:sz w:val="24"/>
              </w:rPr>
            </w:pPr>
            <w:r>
              <w:rPr>
                <w:sz w:val="24"/>
              </w:rPr>
              <w:t>3</w:t>
            </w:r>
          </w:p>
        </w:tc>
        <w:tc>
          <w:tcPr>
            <w:tcW w:w="1485" w:type="dxa"/>
            <w:tcBorders>
              <w:right w:val="nil"/>
            </w:tcBorders>
            <w:shd w:val="clear" w:color="auto" w:fill="CCE8CF"/>
          </w:tcPr>
          <w:p>
            <w:pPr>
              <w:pStyle w:val="11"/>
              <w:spacing w:before="97"/>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591" w:type="dxa"/>
            <w:tcBorders>
              <w:left w:val="nil"/>
            </w:tcBorders>
            <w:shd w:val="clear" w:color="auto" w:fill="CCE8CF"/>
          </w:tcPr>
          <w:p>
            <w:pPr>
              <w:pStyle w:val="11"/>
              <w:spacing w:before="146"/>
              <w:ind w:right="152"/>
              <w:jc w:val="right"/>
              <w:rPr>
                <w:sz w:val="24"/>
              </w:rPr>
            </w:pPr>
            <w:r>
              <w:rPr>
                <w:sz w:val="24"/>
              </w:rPr>
              <w:t>2010499</w:t>
            </w:r>
          </w:p>
        </w:tc>
        <w:tc>
          <w:tcPr>
            <w:tcW w:w="3544" w:type="dxa"/>
            <w:shd w:val="clear" w:color="auto" w:fill="CCE8CF"/>
          </w:tcPr>
          <w:p>
            <w:pPr>
              <w:pStyle w:val="11"/>
              <w:spacing w:before="2"/>
              <w:ind w:left="826"/>
              <w:rPr>
                <w:sz w:val="24"/>
              </w:rPr>
            </w:pPr>
            <w:r>
              <w:rPr>
                <w:sz w:val="24"/>
              </w:rPr>
              <w:t>其他发展与改革事务支</w:t>
            </w:r>
          </w:p>
          <w:p>
            <w:pPr>
              <w:pStyle w:val="11"/>
              <w:spacing w:before="7" w:line="263" w:lineRule="exact"/>
              <w:ind w:left="106"/>
              <w:rPr>
                <w:sz w:val="24"/>
              </w:rPr>
            </w:pPr>
            <w:r>
              <w:rPr>
                <w:sz w:val="24"/>
              </w:rPr>
              <w:t>出</w:t>
            </w:r>
          </w:p>
        </w:tc>
        <w:tc>
          <w:tcPr>
            <w:tcW w:w="1554" w:type="dxa"/>
            <w:shd w:val="clear" w:color="auto" w:fill="CCE8CF"/>
          </w:tcPr>
          <w:p>
            <w:pPr>
              <w:pStyle w:val="11"/>
              <w:spacing w:before="146"/>
              <w:ind w:right="97"/>
              <w:jc w:val="right"/>
              <w:rPr>
                <w:sz w:val="24"/>
              </w:rPr>
            </w:pPr>
            <w:r>
              <w:rPr>
                <w:sz w:val="24"/>
              </w:rPr>
              <w:t>10</w:t>
            </w:r>
          </w:p>
        </w:tc>
        <w:tc>
          <w:tcPr>
            <w:tcW w:w="1172" w:type="dxa"/>
            <w:shd w:val="clear" w:color="auto" w:fill="CCE8CF"/>
          </w:tcPr>
          <w:p>
            <w:pPr>
              <w:pStyle w:val="11"/>
              <w:spacing w:before="146"/>
              <w:ind w:right="95"/>
              <w:jc w:val="right"/>
              <w:rPr>
                <w:sz w:val="24"/>
              </w:rPr>
            </w:pPr>
            <w:r>
              <w:rPr>
                <w:sz w:val="24"/>
              </w:rPr>
              <w:t>10</w:t>
            </w:r>
          </w:p>
        </w:tc>
        <w:tc>
          <w:tcPr>
            <w:tcW w:w="1485" w:type="dxa"/>
            <w:tcBorders>
              <w:right w:val="nil"/>
            </w:tcBorders>
            <w:shd w:val="clear" w:color="auto" w:fill="CCE8CF"/>
          </w:tcPr>
          <w:p>
            <w:pPr>
              <w:pStyle w:val="11"/>
              <w:spacing w:before="146"/>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left="351"/>
              <w:rPr>
                <w:sz w:val="24"/>
              </w:rPr>
            </w:pPr>
            <w:r>
              <w:rPr>
                <w:sz w:val="24"/>
              </w:rPr>
              <w:t>20105</w:t>
            </w:r>
          </w:p>
        </w:tc>
        <w:tc>
          <w:tcPr>
            <w:tcW w:w="3544" w:type="dxa"/>
            <w:shd w:val="clear" w:color="auto" w:fill="CCE8CF"/>
          </w:tcPr>
          <w:p>
            <w:pPr>
              <w:pStyle w:val="11"/>
              <w:ind w:left="586"/>
              <w:rPr>
                <w:sz w:val="24"/>
              </w:rPr>
            </w:pPr>
            <w:r>
              <w:rPr>
                <w:sz w:val="24"/>
              </w:rPr>
              <w:t>统计信息事务</w:t>
            </w:r>
          </w:p>
        </w:tc>
        <w:tc>
          <w:tcPr>
            <w:tcW w:w="1554" w:type="dxa"/>
            <w:shd w:val="clear" w:color="auto" w:fill="CCE8CF"/>
          </w:tcPr>
          <w:p>
            <w:pPr>
              <w:pStyle w:val="11"/>
              <w:ind w:left="517" w:right="507"/>
              <w:jc w:val="center"/>
              <w:rPr>
                <w:sz w:val="24"/>
              </w:rPr>
            </w:pPr>
            <w:r>
              <w:rPr>
                <w:sz w:val="24"/>
              </w:rPr>
              <w:t>83</w:t>
            </w:r>
          </w:p>
        </w:tc>
        <w:tc>
          <w:tcPr>
            <w:tcW w:w="1172" w:type="dxa"/>
            <w:shd w:val="clear" w:color="auto" w:fill="CCE8CF"/>
          </w:tcPr>
          <w:p>
            <w:pPr>
              <w:pStyle w:val="11"/>
              <w:ind w:left="384" w:right="373"/>
              <w:jc w:val="center"/>
              <w:rPr>
                <w:sz w:val="24"/>
              </w:rPr>
            </w:pPr>
            <w:r>
              <w:rPr>
                <w:sz w:val="24"/>
              </w:rPr>
              <w:t>83</w:t>
            </w:r>
          </w:p>
        </w:tc>
        <w:tc>
          <w:tcPr>
            <w:tcW w:w="1485" w:type="dxa"/>
            <w:tcBorders>
              <w:right w:val="nil"/>
            </w:tcBorders>
            <w:shd w:val="clear" w:color="auto" w:fill="CCE8CF"/>
          </w:tcPr>
          <w:p>
            <w:pPr>
              <w:pStyle w:val="11"/>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right="152"/>
              <w:jc w:val="right"/>
              <w:rPr>
                <w:sz w:val="24"/>
              </w:rPr>
            </w:pPr>
            <w:r>
              <w:rPr>
                <w:sz w:val="24"/>
              </w:rPr>
              <w:t>2010502</w:t>
            </w:r>
          </w:p>
        </w:tc>
        <w:tc>
          <w:tcPr>
            <w:tcW w:w="3544" w:type="dxa"/>
            <w:shd w:val="clear" w:color="auto" w:fill="CCE8CF"/>
          </w:tcPr>
          <w:p>
            <w:pPr>
              <w:pStyle w:val="11"/>
              <w:spacing w:before="96"/>
              <w:ind w:right="785"/>
              <w:jc w:val="right"/>
              <w:rPr>
                <w:sz w:val="24"/>
              </w:rPr>
            </w:pPr>
            <w:r>
              <w:rPr>
                <w:sz w:val="24"/>
              </w:rPr>
              <w:t>一般行政管理事务</w:t>
            </w:r>
          </w:p>
        </w:tc>
        <w:tc>
          <w:tcPr>
            <w:tcW w:w="1554" w:type="dxa"/>
            <w:shd w:val="clear" w:color="auto" w:fill="CCE8CF"/>
          </w:tcPr>
          <w:p>
            <w:pPr>
              <w:pStyle w:val="11"/>
              <w:spacing w:before="96"/>
              <w:ind w:right="97"/>
              <w:jc w:val="right"/>
              <w:rPr>
                <w:sz w:val="24"/>
              </w:rPr>
            </w:pPr>
            <w:r>
              <w:rPr>
                <w:sz w:val="24"/>
              </w:rPr>
              <w:t>54</w:t>
            </w:r>
          </w:p>
        </w:tc>
        <w:tc>
          <w:tcPr>
            <w:tcW w:w="1172" w:type="dxa"/>
            <w:shd w:val="clear" w:color="auto" w:fill="CCE8CF"/>
          </w:tcPr>
          <w:p>
            <w:pPr>
              <w:pStyle w:val="11"/>
              <w:spacing w:before="96"/>
              <w:ind w:right="95"/>
              <w:jc w:val="right"/>
              <w:rPr>
                <w:sz w:val="24"/>
              </w:rPr>
            </w:pPr>
            <w:r>
              <w:rPr>
                <w:sz w:val="24"/>
              </w:rPr>
              <w:t>54</w:t>
            </w:r>
          </w:p>
        </w:tc>
        <w:tc>
          <w:tcPr>
            <w:tcW w:w="1485" w:type="dxa"/>
            <w:tcBorders>
              <w:right w:val="nil"/>
            </w:tcBorders>
            <w:shd w:val="clear" w:color="auto" w:fill="CCE8CF"/>
          </w:tcPr>
          <w:p>
            <w:pPr>
              <w:pStyle w:val="11"/>
              <w:spacing w:before="96"/>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2010505</w:t>
            </w:r>
          </w:p>
        </w:tc>
        <w:tc>
          <w:tcPr>
            <w:tcW w:w="3544" w:type="dxa"/>
            <w:shd w:val="clear" w:color="auto" w:fill="CCE8CF"/>
          </w:tcPr>
          <w:p>
            <w:pPr>
              <w:pStyle w:val="11"/>
              <w:ind w:left="826"/>
              <w:rPr>
                <w:sz w:val="24"/>
              </w:rPr>
            </w:pPr>
            <w:r>
              <w:rPr>
                <w:sz w:val="24"/>
              </w:rPr>
              <w:t>专项统计业务</w:t>
            </w:r>
          </w:p>
        </w:tc>
        <w:tc>
          <w:tcPr>
            <w:tcW w:w="1554" w:type="dxa"/>
            <w:shd w:val="clear" w:color="auto" w:fill="CCE8CF"/>
          </w:tcPr>
          <w:p>
            <w:pPr>
              <w:pStyle w:val="11"/>
              <w:ind w:right="97"/>
              <w:jc w:val="right"/>
              <w:rPr>
                <w:sz w:val="24"/>
              </w:rPr>
            </w:pPr>
            <w:r>
              <w:rPr>
                <w:sz w:val="24"/>
              </w:rPr>
              <w:t>2</w:t>
            </w:r>
          </w:p>
        </w:tc>
        <w:tc>
          <w:tcPr>
            <w:tcW w:w="1172" w:type="dxa"/>
            <w:shd w:val="clear" w:color="auto" w:fill="CCE8CF"/>
          </w:tcPr>
          <w:p>
            <w:pPr>
              <w:pStyle w:val="11"/>
              <w:ind w:right="95"/>
              <w:jc w:val="right"/>
              <w:rPr>
                <w:sz w:val="24"/>
              </w:rPr>
            </w:pPr>
            <w:r>
              <w:rPr>
                <w:sz w:val="24"/>
              </w:rPr>
              <w:t>2</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right="152"/>
              <w:jc w:val="right"/>
              <w:rPr>
                <w:sz w:val="24"/>
              </w:rPr>
            </w:pPr>
            <w:r>
              <w:rPr>
                <w:sz w:val="24"/>
              </w:rPr>
              <w:t>2010507</w:t>
            </w:r>
          </w:p>
        </w:tc>
        <w:tc>
          <w:tcPr>
            <w:tcW w:w="3544" w:type="dxa"/>
            <w:shd w:val="clear" w:color="auto" w:fill="CCE8CF"/>
          </w:tcPr>
          <w:p>
            <w:pPr>
              <w:pStyle w:val="11"/>
              <w:spacing w:before="96"/>
              <w:ind w:left="826"/>
              <w:rPr>
                <w:sz w:val="24"/>
              </w:rPr>
            </w:pPr>
            <w:r>
              <w:rPr>
                <w:sz w:val="24"/>
              </w:rPr>
              <w:t>专项普查活动</w:t>
            </w:r>
          </w:p>
        </w:tc>
        <w:tc>
          <w:tcPr>
            <w:tcW w:w="1554" w:type="dxa"/>
            <w:shd w:val="clear" w:color="auto" w:fill="CCE8CF"/>
          </w:tcPr>
          <w:p>
            <w:pPr>
              <w:pStyle w:val="11"/>
              <w:spacing w:before="96"/>
              <w:ind w:right="97"/>
              <w:jc w:val="right"/>
              <w:rPr>
                <w:sz w:val="24"/>
              </w:rPr>
            </w:pPr>
            <w:r>
              <w:rPr>
                <w:sz w:val="24"/>
              </w:rPr>
              <w:t>1</w:t>
            </w:r>
          </w:p>
        </w:tc>
        <w:tc>
          <w:tcPr>
            <w:tcW w:w="1172" w:type="dxa"/>
            <w:shd w:val="clear" w:color="auto" w:fill="CCE8CF"/>
          </w:tcPr>
          <w:p>
            <w:pPr>
              <w:pStyle w:val="11"/>
              <w:spacing w:before="96"/>
              <w:ind w:right="95"/>
              <w:jc w:val="right"/>
              <w:rPr>
                <w:sz w:val="24"/>
              </w:rPr>
            </w:pPr>
            <w:r>
              <w:rPr>
                <w:sz w:val="24"/>
              </w:rPr>
              <w:t>1</w:t>
            </w:r>
          </w:p>
        </w:tc>
        <w:tc>
          <w:tcPr>
            <w:tcW w:w="1485" w:type="dxa"/>
            <w:tcBorders>
              <w:right w:val="nil"/>
            </w:tcBorders>
            <w:shd w:val="clear" w:color="auto" w:fill="CCE8CF"/>
          </w:tcPr>
          <w:p>
            <w:pPr>
              <w:pStyle w:val="11"/>
              <w:spacing w:before="96"/>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591" w:type="dxa"/>
            <w:tcBorders>
              <w:left w:val="nil"/>
            </w:tcBorders>
            <w:shd w:val="clear" w:color="auto" w:fill="CCE8CF"/>
          </w:tcPr>
          <w:p>
            <w:pPr>
              <w:pStyle w:val="11"/>
              <w:ind w:right="152"/>
              <w:jc w:val="right"/>
              <w:rPr>
                <w:sz w:val="24"/>
              </w:rPr>
            </w:pPr>
            <w:r>
              <w:rPr>
                <w:sz w:val="24"/>
              </w:rPr>
              <w:t>2010508</w:t>
            </w:r>
          </w:p>
        </w:tc>
        <w:tc>
          <w:tcPr>
            <w:tcW w:w="3544" w:type="dxa"/>
            <w:shd w:val="clear" w:color="auto" w:fill="CCE8CF"/>
          </w:tcPr>
          <w:p>
            <w:pPr>
              <w:pStyle w:val="11"/>
              <w:ind w:left="826"/>
              <w:rPr>
                <w:sz w:val="24"/>
              </w:rPr>
            </w:pPr>
            <w:r>
              <w:rPr>
                <w:sz w:val="24"/>
              </w:rPr>
              <w:t>统计抽样调查</w:t>
            </w:r>
          </w:p>
        </w:tc>
        <w:tc>
          <w:tcPr>
            <w:tcW w:w="1554" w:type="dxa"/>
            <w:shd w:val="clear" w:color="auto" w:fill="CCE8CF"/>
          </w:tcPr>
          <w:p>
            <w:pPr>
              <w:pStyle w:val="11"/>
              <w:ind w:right="97"/>
              <w:jc w:val="right"/>
              <w:rPr>
                <w:sz w:val="24"/>
              </w:rPr>
            </w:pPr>
            <w:r>
              <w:rPr>
                <w:sz w:val="24"/>
              </w:rPr>
              <w:t>20</w:t>
            </w:r>
          </w:p>
        </w:tc>
        <w:tc>
          <w:tcPr>
            <w:tcW w:w="1172" w:type="dxa"/>
            <w:shd w:val="clear" w:color="auto" w:fill="CCE8CF"/>
          </w:tcPr>
          <w:p>
            <w:pPr>
              <w:pStyle w:val="11"/>
              <w:ind w:right="95"/>
              <w:jc w:val="right"/>
              <w:rPr>
                <w:sz w:val="24"/>
              </w:rPr>
            </w:pPr>
            <w:r>
              <w:rPr>
                <w:sz w:val="24"/>
              </w:rPr>
              <w:t>20</w:t>
            </w:r>
          </w:p>
        </w:tc>
        <w:tc>
          <w:tcPr>
            <w:tcW w:w="1485" w:type="dxa"/>
            <w:tcBorders>
              <w:right w:val="nil"/>
            </w:tcBorders>
            <w:shd w:val="clear" w:color="auto" w:fill="CCE8CF"/>
          </w:tcPr>
          <w:p>
            <w:pPr>
              <w:pStyle w:val="11"/>
              <w:ind w:left="177" w:right="174"/>
              <w:jc w:val="center"/>
              <w:rPr>
                <w:sz w:val="24"/>
              </w:rPr>
            </w:pPr>
            <w:r>
              <w:rPr>
                <w:sz w:val="24"/>
              </w:rPr>
              <w:t>100.0</w:t>
            </w:r>
          </w:p>
        </w:tc>
      </w:tr>
    </w:tbl>
    <w:p>
      <w:pPr>
        <w:spacing w:after="0"/>
        <w:jc w:val="center"/>
        <w:rPr>
          <w:sz w:val="24"/>
        </w:rPr>
        <w:sectPr>
          <w:pgSz w:w="11910" w:h="16840"/>
          <w:pgMar w:top="1580" w:right="600" w:bottom="280" w:left="820" w:header="720" w:footer="720" w:gutter="0"/>
          <w:cols w:space="720" w:num="1"/>
        </w:sectPr>
      </w:pPr>
    </w:p>
    <w:p>
      <w:pPr>
        <w:pStyle w:val="6"/>
        <w:rPr>
          <w:sz w:val="20"/>
        </w:rPr>
      </w:pPr>
      <w:r>
        <w:pict>
          <v:rect id="_x0000_s1041" o:spid="_x0000_s1041" o:spt="1" style="position:absolute;left:0pt;margin-left:0pt;margin-top:0pt;height:841.9pt;width:595.3pt;mso-position-horizontal-relative:page;mso-position-vertical-relative:page;z-index:-251640832;mso-width-relative:page;mso-height-relative:page;" fillcolor="#CCE8CF" filled="t" stroked="f" coordsize="21600,21600">
            <v:path/>
            <v:fill on="t" focussize="0,0"/>
            <v:stroke on="f"/>
            <v:imagedata o:title=""/>
            <o:lock v:ext="edit"/>
          </v:rect>
        </w:pict>
      </w:r>
    </w:p>
    <w:p>
      <w:pPr>
        <w:pStyle w:val="6"/>
        <w:spacing w:before="8"/>
        <w:rPr>
          <w:sz w:val="18"/>
        </w:rPr>
      </w:pPr>
    </w:p>
    <w:p>
      <w:pPr>
        <w:spacing w:before="1"/>
        <w:ind w:left="0" w:right="673" w:firstLine="0"/>
        <w:jc w:val="right"/>
        <w:rPr>
          <w:sz w:val="24"/>
        </w:rPr>
      </w:pPr>
      <w:r>
        <w:rPr>
          <w:sz w:val="24"/>
        </w:rPr>
        <w:t>单位：万元</w:t>
      </w:r>
    </w:p>
    <w:p>
      <w:pPr>
        <w:pStyle w:val="6"/>
        <w:rPr>
          <w:sz w:val="8"/>
        </w:rPr>
      </w:pPr>
    </w:p>
    <w:tbl>
      <w:tblPr>
        <w:tblStyle w:val="7"/>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1"/>
        <w:gridCol w:w="3544"/>
        <w:gridCol w:w="1554"/>
        <w:gridCol w:w="1172"/>
        <w:gridCol w:w="1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91" w:type="dxa"/>
            <w:tcBorders>
              <w:left w:val="nil"/>
            </w:tcBorders>
            <w:shd w:val="clear" w:color="auto" w:fill="CCE8CF"/>
          </w:tcPr>
          <w:p>
            <w:pPr>
              <w:pStyle w:val="11"/>
              <w:spacing w:before="101"/>
              <w:ind w:left="111"/>
              <w:rPr>
                <w:b/>
                <w:sz w:val="24"/>
              </w:rPr>
            </w:pPr>
            <w:r>
              <w:rPr>
                <w:b/>
                <w:sz w:val="24"/>
              </w:rPr>
              <w:t>科目编码</w:t>
            </w:r>
          </w:p>
        </w:tc>
        <w:tc>
          <w:tcPr>
            <w:tcW w:w="3544" w:type="dxa"/>
            <w:shd w:val="clear" w:color="auto" w:fill="CCE8CF"/>
          </w:tcPr>
          <w:p>
            <w:pPr>
              <w:pStyle w:val="11"/>
              <w:spacing w:before="101"/>
              <w:ind w:left="1511" w:right="1500"/>
              <w:jc w:val="center"/>
              <w:rPr>
                <w:b/>
                <w:sz w:val="24"/>
              </w:rPr>
            </w:pPr>
            <w:r>
              <w:rPr>
                <w:b/>
                <w:sz w:val="24"/>
              </w:rPr>
              <w:t>项目</w:t>
            </w:r>
          </w:p>
        </w:tc>
        <w:tc>
          <w:tcPr>
            <w:tcW w:w="1554" w:type="dxa"/>
            <w:shd w:val="clear" w:color="auto" w:fill="CCE8CF"/>
          </w:tcPr>
          <w:p>
            <w:pPr>
              <w:pStyle w:val="11"/>
              <w:spacing w:before="101"/>
              <w:ind w:left="177"/>
              <w:rPr>
                <w:b/>
                <w:sz w:val="24"/>
              </w:rPr>
            </w:pPr>
            <w:r>
              <w:rPr>
                <w:b/>
                <w:sz w:val="24"/>
              </w:rPr>
              <w:t>调整预算数</w:t>
            </w:r>
          </w:p>
        </w:tc>
        <w:tc>
          <w:tcPr>
            <w:tcW w:w="1172" w:type="dxa"/>
            <w:shd w:val="clear" w:color="auto" w:fill="CCE8CF"/>
          </w:tcPr>
          <w:p>
            <w:pPr>
              <w:pStyle w:val="11"/>
              <w:spacing w:before="101"/>
              <w:ind w:left="226"/>
              <w:rPr>
                <w:b/>
                <w:sz w:val="24"/>
              </w:rPr>
            </w:pPr>
            <w:r>
              <w:rPr>
                <w:b/>
                <w:sz w:val="24"/>
              </w:rPr>
              <w:t>执行数</w:t>
            </w:r>
          </w:p>
        </w:tc>
        <w:tc>
          <w:tcPr>
            <w:tcW w:w="1485" w:type="dxa"/>
            <w:tcBorders>
              <w:right w:val="nil"/>
            </w:tcBorders>
            <w:shd w:val="clear" w:color="auto" w:fill="CCE8CF"/>
          </w:tcPr>
          <w:p>
            <w:pPr>
              <w:pStyle w:val="11"/>
              <w:spacing w:before="101"/>
              <w:ind w:left="180" w:right="174"/>
              <w:jc w:val="center"/>
              <w:rPr>
                <w:b/>
                <w:sz w:val="24"/>
              </w:rPr>
            </w:pPr>
            <w:r>
              <w:rPr>
                <w:b/>
                <w:sz w:val="24"/>
              </w:rPr>
              <w:t>占预算的%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right="152"/>
              <w:jc w:val="right"/>
              <w:rPr>
                <w:sz w:val="24"/>
              </w:rPr>
            </w:pPr>
            <w:r>
              <w:rPr>
                <w:sz w:val="24"/>
              </w:rPr>
              <w:t>2010599</w:t>
            </w:r>
          </w:p>
        </w:tc>
        <w:tc>
          <w:tcPr>
            <w:tcW w:w="3544" w:type="dxa"/>
            <w:shd w:val="clear" w:color="auto" w:fill="CCE8CF"/>
          </w:tcPr>
          <w:p>
            <w:pPr>
              <w:pStyle w:val="11"/>
              <w:spacing w:before="97"/>
              <w:ind w:right="305"/>
              <w:jc w:val="right"/>
              <w:rPr>
                <w:sz w:val="24"/>
              </w:rPr>
            </w:pPr>
            <w:r>
              <w:rPr>
                <w:sz w:val="24"/>
              </w:rPr>
              <w:t>其他统计信息事务支出</w:t>
            </w:r>
          </w:p>
        </w:tc>
        <w:tc>
          <w:tcPr>
            <w:tcW w:w="1554" w:type="dxa"/>
            <w:shd w:val="clear" w:color="auto" w:fill="CCE8CF"/>
          </w:tcPr>
          <w:p>
            <w:pPr>
              <w:pStyle w:val="11"/>
              <w:spacing w:before="97"/>
              <w:ind w:right="97"/>
              <w:jc w:val="right"/>
              <w:rPr>
                <w:sz w:val="24"/>
              </w:rPr>
            </w:pPr>
            <w:r>
              <w:rPr>
                <w:sz w:val="24"/>
              </w:rPr>
              <w:t>6</w:t>
            </w:r>
          </w:p>
        </w:tc>
        <w:tc>
          <w:tcPr>
            <w:tcW w:w="1172" w:type="dxa"/>
            <w:shd w:val="clear" w:color="auto" w:fill="CCE8CF"/>
          </w:tcPr>
          <w:p>
            <w:pPr>
              <w:pStyle w:val="11"/>
              <w:spacing w:before="97"/>
              <w:ind w:right="95"/>
              <w:jc w:val="right"/>
              <w:rPr>
                <w:sz w:val="24"/>
              </w:rPr>
            </w:pPr>
            <w:r>
              <w:rPr>
                <w:sz w:val="24"/>
              </w:rPr>
              <w:t>6</w:t>
            </w:r>
          </w:p>
        </w:tc>
        <w:tc>
          <w:tcPr>
            <w:tcW w:w="1485" w:type="dxa"/>
            <w:tcBorders>
              <w:right w:val="nil"/>
            </w:tcBorders>
            <w:shd w:val="clear" w:color="auto" w:fill="CCE8CF"/>
          </w:tcPr>
          <w:p>
            <w:pPr>
              <w:pStyle w:val="11"/>
              <w:spacing w:before="97"/>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left="351"/>
              <w:rPr>
                <w:sz w:val="24"/>
              </w:rPr>
            </w:pPr>
            <w:r>
              <w:rPr>
                <w:sz w:val="24"/>
              </w:rPr>
              <w:t>20106</w:t>
            </w:r>
          </w:p>
        </w:tc>
        <w:tc>
          <w:tcPr>
            <w:tcW w:w="3544" w:type="dxa"/>
            <w:shd w:val="clear" w:color="auto" w:fill="CCE8CF"/>
          </w:tcPr>
          <w:p>
            <w:pPr>
              <w:pStyle w:val="11"/>
              <w:ind w:left="586"/>
              <w:rPr>
                <w:sz w:val="24"/>
              </w:rPr>
            </w:pPr>
            <w:r>
              <w:rPr>
                <w:sz w:val="24"/>
              </w:rPr>
              <w:t>财政事务</w:t>
            </w:r>
          </w:p>
        </w:tc>
        <w:tc>
          <w:tcPr>
            <w:tcW w:w="1554" w:type="dxa"/>
            <w:shd w:val="clear" w:color="auto" w:fill="CCE8CF"/>
          </w:tcPr>
          <w:p>
            <w:pPr>
              <w:pStyle w:val="11"/>
              <w:ind w:left="517" w:right="507"/>
              <w:jc w:val="center"/>
              <w:rPr>
                <w:sz w:val="24"/>
              </w:rPr>
            </w:pPr>
            <w:r>
              <w:rPr>
                <w:sz w:val="24"/>
              </w:rPr>
              <w:t>586</w:t>
            </w:r>
          </w:p>
        </w:tc>
        <w:tc>
          <w:tcPr>
            <w:tcW w:w="1172" w:type="dxa"/>
            <w:shd w:val="clear" w:color="auto" w:fill="CCE8CF"/>
          </w:tcPr>
          <w:p>
            <w:pPr>
              <w:pStyle w:val="11"/>
              <w:ind w:left="384" w:right="373"/>
              <w:jc w:val="center"/>
              <w:rPr>
                <w:sz w:val="24"/>
              </w:rPr>
            </w:pPr>
            <w:r>
              <w:rPr>
                <w:sz w:val="24"/>
              </w:rPr>
              <w:t>586</w:t>
            </w:r>
          </w:p>
        </w:tc>
        <w:tc>
          <w:tcPr>
            <w:tcW w:w="1485" w:type="dxa"/>
            <w:tcBorders>
              <w:right w:val="nil"/>
            </w:tcBorders>
            <w:shd w:val="clear" w:color="auto" w:fill="CCE8CF"/>
          </w:tcPr>
          <w:p>
            <w:pPr>
              <w:pStyle w:val="11"/>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right="152"/>
              <w:jc w:val="right"/>
              <w:rPr>
                <w:sz w:val="24"/>
              </w:rPr>
            </w:pPr>
            <w:r>
              <w:rPr>
                <w:sz w:val="24"/>
              </w:rPr>
              <w:t>2010601</w:t>
            </w:r>
          </w:p>
        </w:tc>
        <w:tc>
          <w:tcPr>
            <w:tcW w:w="3544" w:type="dxa"/>
            <w:shd w:val="clear" w:color="auto" w:fill="CCE8CF"/>
          </w:tcPr>
          <w:p>
            <w:pPr>
              <w:pStyle w:val="11"/>
              <w:spacing w:before="97"/>
              <w:ind w:left="826"/>
              <w:rPr>
                <w:sz w:val="24"/>
              </w:rPr>
            </w:pPr>
            <w:r>
              <w:rPr>
                <w:sz w:val="24"/>
              </w:rPr>
              <w:t>行政运行</w:t>
            </w:r>
          </w:p>
        </w:tc>
        <w:tc>
          <w:tcPr>
            <w:tcW w:w="1554" w:type="dxa"/>
            <w:shd w:val="clear" w:color="auto" w:fill="CCE8CF"/>
          </w:tcPr>
          <w:p>
            <w:pPr>
              <w:pStyle w:val="11"/>
              <w:spacing w:before="97"/>
              <w:ind w:right="97"/>
              <w:jc w:val="right"/>
              <w:rPr>
                <w:sz w:val="24"/>
              </w:rPr>
            </w:pPr>
            <w:r>
              <w:rPr>
                <w:sz w:val="24"/>
              </w:rPr>
              <w:t>327</w:t>
            </w:r>
          </w:p>
        </w:tc>
        <w:tc>
          <w:tcPr>
            <w:tcW w:w="1172" w:type="dxa"/>
            <w:shd w:val="clear" w:color="auto" w:fill="CCE8CF"/>
          </w:tcPr>
          <w:p>
            <w:pPr>
              <w:pStyle w:val="11"/>
              <w:spacing w:before="97"/>
              <w:ind w:right="95"/>
              <w:jc w:val="right"/>
              <w:rPr>
                <w:sz w:val="24"/>
              </w:rPr>
            </w:pPr>
            <w:r>
              <w:rPr>
                <w:sz w:val="24"/>
              </w:rPr>
              <w:t>327</w:t>
            </w:r>
          </w:p>
        </w:tc>
        <w:tc>
          <w:tcPr>
            <w:tcW w:w="1485" w:type="dxa"/>
            <w:tcBorders>
              <w:right w:val="nil"/>
            </w:tcBorders>
            <w:shd w:val="clear" w:color="auto" w:fill="CCE8CF"/>
          </w:tcPr>
          <w:p>
            <w:pPr>
              <w:pStyle w:val="11"/>
              <w:spacing w:before="97"/>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2010602</w:t>
            </w:r>
          </w:p>
        </w:tc>
        <w:tc>
          <w:tcPr>
            <w:tcW w:w="3544" w:type="dxa"/>
            <w:shd w:val="clear" w:color="auto" w:fill="CCE8CF"/>
          </w:tcPr>
          <w:p>
            <w:pPr>
              <w:pStyle w:val="11"/>
              <w:ind w:left="826"/>
              <w:rPr>
                <w:sz w:val="24"/>
              </w:rPr>
            </w:pPr>
            <w:r>
              <w:rPr>
                <w:sz w:val="24"/>
              </w:rPr>
              <w:t>一般行政管理事务</w:t>
            </w:r>
          </w:p>
        </w:tc>
        <w:tc>
          <w:tcPr>
            <w:tcW w:w="1554" w:type="dxa"/>
            <w:shd w:val="clear" w:color="auto" w:fill="CCE8CF"/>
          </w:tcPr>
          <w:p>
            <w:pPr>
              <w:pStyle w:val="11"/>
              <w:ind w:right="97"/>
              <w:jc w:val="right"/>
              <w:rPr>
                <w:sz w:val="24"/>
              </w:rPr>
            </w:pPr>
            <w:r>
              <w:rPr>
                <w:sz w:val="24"/>
              </w:rPr>
              <w:t>27</w:t>
            </w:r>
          </w:p>
        </w:tc>
        <w:tc>
          <w:tcPr>
            <w:tcW w:w="1172" w:type="dxa"/>
            <w:shd w:val="clear" w:color="auto" w:fill="CCE8CF"/>
          </w:tcPr>
          <w:p>
            <w:pPr>
              <w:pStyle w:val="11"/>
              <w:ind w:right="95"/>
              <w:jc w:val="right"/>
              <w:rPr>
                <w:sz w:val="24"/>
              </w:rPr>
            </w:pPr>
            <w:r>
              <w:rPr>
                <w:sz w:val="24"/>
              </w:rPr>
              <w:t>27</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right="152"/>
              <w:jc w:val="right"/>
              <w:rPr>
                <w:sz w:val="24"/>
              </w:rPr>
            </w:pPr>
            <w:r>
              <w:rPr>
                <w:sz w:val="24"/>
              </w:rPr>
              <w:t>2010607</w:t>
            </w:r>
          </w:p>
        </w:tc>
        <w:tc>
          <w:tcPr>
            <w:tcW w:w="3544" w:type="dxa"/>
            <w:shd w:val="clear" w:color="auto" w:fill="CCE8CF"/>
          </w:tcPr>
          <w:p>
            <w:pPr>
              <w:pStyle w:val="11"/>
              <w:spacing w:before="97"/>
              <w:ind w:left="826"/>
              <w:rPr>
                <w:sz w:val="24"/>
              </w:rPr>
            </w:pPr>
            <w:r>
              <w:rPr>
                <w:sz w:val="24"/>
              </w:rPr>
              <w:t>信息化建设</w:t>
            </w:r>
          </w:p>
        </w:tc>
        <w:tc>
          <w:tcPr>
            <w:tcW w:w="1554" w:type="dxa"/>
            <w:shd w:val="clear" w:color="auto" w:fill="CCE8CF"/>
          </w:tcPr>
          <w:p>
            <w:pPr>
              <w:pStyle w:val="11"/>
              <w:spacing w:before="97"/>
              <w:ind w:right="97"/>
              <w:jc w:val="right"/>
              <w:rPr>
                <w:sz w:val="24"/>
              </w:rPr>
            </w:pPr>
            <w:r>
              <w:rPr>
                <w:sz w:val="24"/>
              </w:rPr>
              <w:t>232</w:t>
            </w:r>
          </w:p>
        </w:tc>
        <w:tc>
          <w:tcPr>
            <w:tcW w:w="1172" w:type="dxa"/>
            <w:shd w:val="clear" w:color="auto" w:fill="CCE8CF"/>
          </w:tcPr>
          <w:p>
            <w:pPr>
              <w:pStyle w:val="11"/>
              <w:spacing w:before="97"/>
              <w:ind w:right="95"/>
              <w:jc w:val="right"/>
              <w:rPr>
                <w:sz w:val="24"/>
              </w:rPr>
            </w:pPr>
            <w:r>
              <w:rPr>
                <w:sz w:val="24"/>
              </w:rPr>
              <w:t>232</w:t>
            </w:r>
          </w:p>
        </w:tc>
        <w:tc>
          <w:tcPr>
            <w:tcW w:w="1485" w:type="dxa"/>
            <w:tcBorders>
              <w:right w:val="nil"/>
            </w:tcBorders>
            <w:shd w:val="clear" w:color="auto" w:fill="CCE8CF"/>
          </w:tcPr>
          <w:p>
            <w:pPr>
              <w:pStyle w:val="11"/>
              <w:spacing w:before="97"/>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left="351"/>
              <w:rPr>
                <w:sz w:val="24"/>
              </w:rPr>
            </w:pPr>
            <w:r>
              <w:rPr>
                <w:sz w:val="24"/>
              </w:rPr>
              <w:t>20107</w:t>
            </w:r>
          </w:p>
        </w:tc>
        <w:tc>
          <w:tcPr>
            <w:tcW w:w="3544" w:type="dxa"/>
            <w:shd w:val="clear" w:color="auto" w:fill="CCE8CF"/>
          </w:tcPr>
          <w:p>
            <w:pPr>
              <w:pStyle w:val="11"/>
              <w:ind w:left="586"/>
              <w:rPr>
                <w:sz w:val="24"/>
              </w:rPr>
            </w:pPr>
            <w:r>
              <w:rPr>
                <w:sz w:val="24"/>
              </w:rPr>
              <w:t>税收事务</w:t>
            </w:r>
          </w:p>
        </w:tc>
        <w:tc>
          <w:tcPr>
            <w:tcW w:w="1554" w:type="dxa"/>
            <w:shd w:val="clear" w:color="auto" w:fill="CCE8CF"/>
          </w:tcPr>
          <w:p>
            <w:pPr>
              <w:pStyle w:val="11"/>
              <w:ind w:left="517" w:right="507"/>
              <w:jc w:val="center"/>
              <w:rPr>
                <w:sz w:val="24"/>
              </w:rPr>
            </w:pPr>
            <w:r>
              <w:rPr>
                <w:sz w:val="24"/>
              </w:rPr>
              <w:t>841</w:t>
            </w:r>
          </w:p>
        </w:tc>
        <w:tc>
          <w:tcPr>
            <w:tcW w:w="1172" w:type="dxa"/>
            <w:shd w:val="clear" w:color="auto" w:fill="CCE8CF"/>
          </w:tcPr>
          <w:p>
            <w:pPr>
              <w:pStyle w:val="11"/>
              <w:ind w:left="384" w:right="373"/>
              <w:jc w:val="center"/>
              <w:rPr>
                <w:sz w:val="24"/>
              </w:rPr>
            </w:pPr>
            <w:r>
              <w:rPr>
                <w:sz w:val="24"/>
              </w:rPr>
              <w:t>841</w:t>
            </w:r>
          </w:p>
        </w:tc>
        <w:tc>
          <w:tcPr>
            <w:tcW w:w="1485" w:type="dxa"/>
            <w:tcBorders>
              <w:right w:val="nil"/>
            </w:tcBorders>
            <w:shd w:val="clear" w:color="auto" w:fill="CCE8CF"/>
          </w:tcPr>
          <w:p>
            <w:pPr>
              <w:pStyle w:val="11"/>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right="152"/>
              <w:jc w:val="right"/>
              <w:rPr>
                <w:sz w:val="24"/>
              </w:rPr>
            </w:pPr>
            <w:r>
              <w:rPr>
                <w:sz w:val="24"/>
              </w:rPr>
              <w:t>2010701</w:t>
            </w:r>
          </w:p>
        </w:tc>
        <w:tc>
          <w:tcPr>
            <w:tcW w:w="3544" w:type="dxa"/>
            <w:shd w:val="clear" w:color="auto" w:fill="CCE8CF"/>
          </w:tcPr>
          <w:p>
            <w:pPr>
              <w:pStyle w:val="11"/>
              <w:spacing w:before="97"/>
              <w:ind w:left="826"/>
              <w:rPr>
                <w:sz w:val="24"/>
              </w:rPr>
            </w:pPr>
            <w:r>
              <w:rPr>
                <w:sz w:val="24"/>
              </w:rPr>
              <w:t>行政运行</w:t>
            </w:r>
          </w:p>
        </w:tc>
        <w:tc>
          <w:tcPr>
            <w:tcW w:w="1554" w:type="dxa"/>
            <w:shd w:val="clear" w:color="auto" w:fill="CCE8CF"/>
          </w:tcPr>
          <w:p>
            <w:pPr>
              <w:pStyle w:val="11"/>
              <w:spacing w:before="97"/>
              <w:ind w:left="517" w:right="507"/>
              <w:jc w:val="center"/>
              <w:rPr>
                <w:sz w:val="24"/>
              </w:rPr>
            </w:pPr>
            <w:r>
              <w:rPr>
                <w:sz w:val="24"/>
              </w:rPr>
              <w:t>725</w:t>
            </w:r>
          </w:p>
        </w:tc>
        <w:tc>
          <w:tcPr>
            <w:tcW w:w="1172" w:type="dxa"/>
            <w:shd w:val="clear" w:color="auto" w:fill="CCE8CF"/>
          </w:tcPr>
          <w:p>
            <w:pPr>
              <w:pStyle w:val="11"/>
              <w:spacing w:before="97"/>
              <w:ind w:left="384" w:right="373"/>
              <w:jc w:val="center"/>
              <w:rPr>
                <w:sz w:val="24"/>
              </w:rPr>
            </w:pPr>
            <w:r>
              <w:rPr>
                <w:sz w:val="24"/>
              </w:rPr>
              <w:t>725</w:t>
            </w:r>
          </w:p>
        </w:tc>
        <w:tc>
          <w:tcPr>
            <w:tcW w:w="1485" w:type="dxa"/>
            <w:tcBorders>
              <w:right w:val="nil"/>
            </w:tcBorders>
            <w:shd w:val="clear" w:color="auto" w:fill="CCE8CF"/>
          </w:tcPr>
          <w:p>
            <w:pPr>
              <w:pStyle w:val="11"/>
              <w:spacing w:before="97"/>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591" w:type="dxa"/>
            <w:tcBorders>
              <w:left w:val="nil"/>
            </w:tcBorders>
            <w:shd w:val="clear" w:color="auto" w:fill="CCE8CF"/>
          </w:tcPr>
          <w:p>
            <w:pPr>
              <w:pStyle w:val="11"/>
              <w:ind w:right="152"/>
              <w:jc w:val="right"/>
              <w:rPr>
                <w:sz w:val="24"/>
              </w:rPr>
            </w:pPr>
            <w:r>
              <w:rPr>
                <w:sz w:val="24"/>
              </w:rPr>
              <w:t>2010799</w:t>
            </w:r>
          </w:p>
        </w:tc>
        <w:tc>
          <w:tcPr>
            <w:tcW w:w="3544" w:type="dxa"/>
            <w:shd w:val="clear" w:color="auto" w:fill="CCE8CF"/>
          </w:tcPr>
          <w:p>
            <w:pPr>
              <w:pStyle w:val="11"/>
              <w:ind w:left="826"/>
              <w:rPr>
                <w:sz w:val="24"/>
              </w:rPr>
            </w:pPr>
            <w:r>
              <w:rPr>
                <w:sz w:val="24"/>
              </w:rPr>
              <w:t>其他税收事务支出</w:t>
            </w:r>
          </w:p>
        </w:tc>
        <w:tc>
          <w:tcPr>
            <w:tcW w:w="1554" w:type="dxa"/>
            <w:shd w:val="clear" w:color="auto" w:fill="CCE8CF"/>
          </w:tcPr>
          <w:p>
            <w:pPr>
              <w:pStyle w:val="11"/>
              <w:ind w:right="97"/>
              <w:jc w:val="right"/>
              <w:rPr>
                <w:sz w:val="24"/>
              </w:rPr>
            </w:pPr>
            <w:r>
              <w:rPr>
                <w:sz w:val="24"/>
              </w:rPr>
              <w:t>116</w:t>
            </w:r>
          </w:p>
        </w:tc>
        <w:tc>
          <w:tcPr>
            <w:tcW w:w="1172" w:type="dxa"/>
            <w:shd w:val="clear" w:color="auto" w:fill="CCE8CF"/>
          </w:tcPr>
          <w:p>
            <w:pPr>
              <w:pStyle w:val="11"/>
              <w:ind w:right="95"/>
              <w:jc w:val="right"/>
              <w:rPr>
                <w:sz w:val="24"/>
              </w:rPr>
            </w:pPr>
            <w:r>
              <w:rPr>
                <w:sz w:val="24"/>
              </w:rPr>
              <w:t>116</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left="351"/>
              <w:rPr>
                <w:sz w:val="24"/>
              </w:rPr>
            </w:pPr>
            <w:r>
              <w:rPr>
                <w:sz w:val="24"/>
              </w:rPr>
              <w:t>20111</w:t>
            </w:r>
          </w:p>
        </w:tc>
        <w:tc>
          <w:tcPr>
            <w:tcW w:w="3544" w:type="dxa"/>
            <w:shd w:val="clear" w:color="auto" w:fill="CCE8CF"/>
          </w:tcPr>
          <w:p>
            <w:pPr>
              <w:pStyle w:val="11"/>
              <w:spacing w:before="96"/>
              <w:ind w:left="586"/>
              <w:rPr>
                <w:sz w:val="24"/>
              </w:rPr>
            </w:pPr>
            <w:r>
              <w:rPr>
                <w:sz w:val="24"/>
              </w:rPr>
              <w:t>纪检监察事务</w:t>
            </w:r>
          </w:p>
        </w:tc>
        <w:tc>
          <w:tcPr>
            <w:tcW w:w="1554" w:type="dxa"/>
            <w:shd w:val="clear" w:color="auto" w:fill="CCE8CF"/>
          </w:tcPr>
          <w:p>
            <w:pPr>
              <w:pStyle w:val="11"/>
              <w:spacing w:before="96"/>
              <w:ind w:left="517" w:right="507"/>
              <w:jc w:val="center"/>
              <w:rPr>
                <w:sz w:val="24"/>
              </w:rPr>
            </w:pPr>
            <w:r>
              <w:rPr>
                <w:sz w:val="24"/>
              </w:rPr>
              <w:t>234</w:t>
            </w:r>
          </w:p>
        </w:tc>
        <w:tc>
          <w:tcPr>
            <w:tcW w:w="1172" w:type="dxa"/>
            <w:shd w:val="clear" w:color="auto" w:fill="CCE8CF"/>
          </w:tcPr>
          <w:p>
            <w:pPr>
              <w:pStyle w:val="11"/>
              <w:spacing w:before="96"/>
              <w:ind w:left="384" w:right="373"/>
              <w:jc w:val="center"/>
              <w:rPr>
                <w:sz w:val="24"/>
              </w:rPr>
            </w:pPr>
            <w:r>
              <w:rPr>
                <w:sz w:val="24"/>
              </w:rPr>
              <w:t>234</w:t>
            </w:r>
          </w:p>
        </w:tc>
        <w:tc>
          <w:tcPr>
            <w:tcW w:w="1485" w:type="dxa"/>
            <w:tcBorders>
              <w:right w:val="nil"/>
            </w:tcBorders>
            <w:shd w:val="clear" w:color="auto" w:fill="CCE8CF"/>
          </w:tcPr>
          <w:p>
            <w:pPr>
              <w:pStyle w:val="11"/>
              <w:spacing w:before="96"/>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2011101</w:t>
            </w:r>
          </w:p>
        </w:tc>
        <w:tc>
          <w:tcPr>
            <w:tcW w:w="3544" w:type="dxa"/>
            <w:shd w:val="clear" w:color="auto" w:fill="CCE8CF"/>
          </w:tcPr>
          <w:p>
            <w:pPr>
              <w:pStyle w:val="11"/>
              <w:ind w:left="826"/>
              <w:rPr>
                <w:sz w:val="24"/>
              </w:rPr>
            </w:pPr>
            <w:r>
              <w:rPr>
                <w:sz w:val="24"/>
              </w:rPr>
              <w:t>行政运行</w:t>
            </w:r>
          </w:p>
        </w:tc>
        <w:tc>
          <w:tcPr>
            <w:tcW w:w="1554" w:type="dxa"/>
            <w:shd w:val="clear" w:color="auto" w:fill="CCE8CF"/>
          </w:tcPr>
          <w:p>
            <w:pPr>
              <w:pStyle w:val="11"/>
              <w:ind w:right="97"/>
              <w:jc w:val="right"/>
              <w:rPr>
                <w:sz w:val="24"/>
              </w:rPr>
            </w:pPr>
            <w:r>
              <w:rPr>
                <w:sz w:val="24"/>
              </w:rPr>
              <w:t>109</w:t>
            </w:r>
          </w:p>
        </w:tc>
        <w:tc>
          <w:tcPr>
            <w:tcW w:w="1172" w:type="dxa"/>
            <w:shd w:val="clear" w:color="auto" w:fill="CCE8CF"/>
          </w:tcPr>
          <w:p>
            <w:pPr>
              <w:pStyle w:val="11"/>
              <w:ind w:right="95"/>
              <w:jc w:val="right"/>
              <w:rPr>
                <w:sz w:val="24"/>
              </w:rPr>
            </w:pPr>
            <w:r>
              <w:rPr>
                <w:sz w:val="24"/>
              </w:rPr>
              <w:t>109</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right="152"/>
              <w:jc w:val="right"/>
              <w:rPr>
                <w:sz w:val="24"/>
              </w:rPr>
            </w:pPr>
            <w:r>
              <w:rPr>
                <w:sz w:val="24"/>
              </w:rPr>
              <w:t>2011102</w:t>
            </w:r>
          </w:p>
        </w:tc>
        <w:tc>
          <w:tcPr>
            <w:tcW w:w="3544" w:type="dxa"/>
            <w:shd w:val="clear" w:color="auto" w:fill="CCE8CF"/>
          </w:tcPr>
          <w:p>
            <w:pPr>
              <w:pStyle w:val="11"/>
              <w:spacing w:before="96"/>
              <w:ind w:left="826"/>
              <w:rPr>
                <w:sz w:val="24"/>
              </w:rPr>
            </w:pPr>
            <w:r>
              <w:rPr>
                <w:sz w:val="24"/>
              </w:rPr>
              <w:t>一般行政管理事务</w:t>
            </w:r>
          </w:p>
        </w:tc>
        <w:tc>
          <w:tcPr>
            <w:tcW w:w="1554" w:type="dxa"/>
            <w:shd w:val="clear" w:color="auto" w:fill="CCE8CF"/>
          </w:tcPr>
          <w:p>
            <w:pPr>
              <w:pStyle w:val="11"/>
              <w:spacing w:before="96"/>
              <w:ind w:right="97"/>
              <w:jc w:val="right"/>
              <w:rPr>
                <w:sz w:val="24"/>
              </w:rPr>
            </w:pPr>
            <w:r>
              <w:rPr>
                <w:sz w:val="24"/>
              </w:rPr>
              <w:t>32</w:t>
            </w:r>
          </w:p>
        </w:tc>
        <w:tc>
          <w:tcPr>
            <w:tcW w:w="1172" w:type="dxa"/>
            <w:shd w:val="clear" w:color="auto" w:fill="CCE8CF"/>
          </w:tcPr>
          <w:p>
            <w:pPr>
              <w:pStyle w:val="11"/>
              <w:spacing w:before="96"/>
              <w:ind w:right="95"/>
              <w:jc w:val="right"/>
              <w:rPr>
                <w:sz w:val="24"/>
              </w:rPr>
            </w:pPr>
            <w:r>
              <w:rPr>
                <w:sz w:val="24"/>
              </w:rPr>
              <w:t>32</w:t>
            </w:r>
          </w:p>
        </w:tc>
        <w:tc>
          <w:tcPr>
            <w:tcW w:w="1485" w:type="dxa"/>
            <w:tcBorders>
              <w:right w:val="nil"/>
            </w:tcBorders>
            <w:shd w:val="clear" w:color="auto" w:fill="CCE8CF"/>
          </w:tcPr>
          <w:p>
            <w:pPr>
              <w:pStyle w:val="11"/>
              <w:spacing w:before="96"/>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2011199</w:t>
            </w:r>
          </w:p>
        </w:tc>
        <w:tc>
          <w:tcPr>
            <w:tcW w:w="3544" w:type="dxa"/>
            <w:shd w:val="clear" w:color="auto" w:fill="CCE8CF"/>
          </w:tcPr>
          <w:p>
            <w:pPr>
              <w:pStyle w:val="11"/>
              <w:ind w:right="305"/>
              <w:jc w:val="right"/>
              <w:rPr>
                <w:sz w:val="24"/>
              </w:rPr>
            </w:pPr>
            <w:r>
              <w:rPr>
                <w:sz w:val="24"/>
              </w:rPr>
              <w:t>其他纪检监察事务支出</w:t>
            </w:r>
          </w:p>
        </w:tc>
        <w:tc>
          <w:tcPr>
            <w:tcW w:w="1554" w:type="dxa"/>
            <w:shd w:val="clear" w:color="auto" w:fill="CCE8CF"/>
          </w:tcPr>
          <w:p>
            <w:pPr>
              <w:pStyle w:val="11"/>
              <w:ind w:right="97"/>
              <w:jc w:val="right"/>
              <w:rPr>
                <w:sz w:val="24"/>
              </w:rPr>
            </w:pPr>
            <w:r>
              <w:rPr>
                <w:sz w:val="24"/>
              </w:rPr>
              <w:t>93</w:t>
            </w:r>
          </w:p>
        </w:tc>
        <w:tc>
          <w:tcPr>
            <w:tcW w:w="1172" w:type="dxa"/>
            <w:shd w:val="clear" w:color="auto" w:fill="CCE8CF"/>
          </w:tcPr>
          <w:p>
            <w:pPr>
              <w:pStyle w:val="11"/>
              <w:ind w:right="95"/>
              <w:jc w:val="right"/>
              <w:rPr>
                <w:sz w:val="24"/>
              </w:rPr>
            </w:pPr>
            <w:r>
              <w:rPr>
                <w:sz w:val="24"/>
              </w:rPr>
              <w:t>93</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left="351"/>
              <w:rPr>
                <w:sz w:val="24"/>
              </w:rPr>
            </w:pPr>
            <w:r>
              <w:rPr>
                <w:sz w:val="24"/>
              </w:rPr>
              <w:t>20113</w:t>
            </w:r>
          </w:p>
        </w:tc>
        <w:tc>
          <w:tcPr>
            <w:tcW w:w="3544" w:type="dxa"/>
            <w:shd w:val="clear" w:color="auto" w:fill="CCE8CF"/>
          </w:tcPr>
          <w:p>
            <w:pPr>
              <w:pStyle w:val="11"/>
              <w:spacing w:before="96"/>
              <w:ind w:left="586"/>
              <w:rPr>
                <w:sz w:val="24"/>
              </w:rPr>
            </w:pPr>
            <w:r>
              <w:rPr>
                <w:sz w:val="24"/>
              </w:rPr>
              <w:t>商贸事务</w:t>
            </w:r>
          </w:p>
        </w:tc>
        <w:tc>
          <w:tcPr>
            <w:tcW w:w="1554" w:type="dxa"/>
            <w:shd w:val="clear" w:color="auto" w:fill="CCE8CF"/>
          </w:tcPr>
          <w:p>
            <w:pPr>
              <w:pStyle w:val="11"/>
              <w:spacing w:before="96"/>
              <w:ind w:left="517" w:right="507"/>
              <w:jc w:val="center"/>
              <w:rPr>
                <w:sz w:val="24"/>
              </w:rPr>
            </w:pPr>
            <w:r>
              <w:rPr>
                <w:sz w:val="24"/>
              </w:rPr>
              <w:t>1049</w:t>
            </w:r>
          </w:p>
        </w:tc>
        <w:tc>
          <w:tcPr>
            <w:tcW w:w="1172" w:type="dxa"/>
            <w:shd w:val="clear" w:color="auto" w:fill="CCE8CF"/>
          </w:tcPr>
          <w:p>
            <w:pPr>
              <w:pStyle w:val="11"/>
              <w:spacing w:before="96"/>
              <w:ind w:left="346"/>
              <w:rPr>
                <w:sz w:val="24"/>
              </w:rPr>
            </w:pPr>
            <w:r>
              <w:rPr>
                <w:sz w:val="24"/>
              </w:rPr>
              <w:t>1049</w:t>
            </w:r>
          </w:p>
        </w:tc>
        <w:tc>
          <w:tcPr>
            <w:tcW w:w="1485" w:type="dxa"/>
            <w:tcBorders>
              <w:right w:val="nil"/>
            </w:tcBorders>
            <w:shd w:val="clear" w:color="auto" w:fill="CCE8CF"/>
          </w:tcPr>
          <w:p>
            <w:pPr>
              <w:pStyle w:val="11"/>
              <w:spacing w:before="96"/>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2011302</w:t>
            </w:r>
          </w:p>
        </w:tc>
        <w:tc>
          <w:tcPr>
            <w:tcW w:w="3544" w:type="dxa"/>
            <w:shd w:val="clear" w:color="auto" w:fill="CCE8CF"/>
          </w:tcPr>
          <w:p>
            <w:pPr>
              <w:pStyle w:val="11"/>
              <w:ind w:left="826"/>
              <w:rPr>
                <w:sz w:val="24"/>
              </w:rPr>
            </w:pPr>
            <w:r>
              <w:rPr>
                <w:sz w:val="24"/>
              </w:rPr>
              <w:t>一般行政管理事务</w:t>
            </w:r>
          </w:p>
        </w:tc>
        <w:tc>
          <w:tcPr>
            <w:tcW w:w="1554" w:type="dxa"/>
            <w:shd w:val="clear" w:color="auto" w:fill="CCE8CF"/>
          </w:tcPr>
          <w:p>
            <w:pPr>
              <w:pStyle w:val="11"/>
              <w:ind w:right="97"/>
              <w:jc w:val="right"/>
              <w:rPr>
                <w:sz w:val="24"/>
              </w:rPr>
            </w:pPr>
            <w:r>
              <w:rPr>
                <w:sz w:val="24"/>
              </w:rPr>
              <w:t>95</w:t>
            </w:r>
          </w:p>
        </w:tc>
        <w:tc>
          <w:tcPr>
            <w:tcW w:w="1172" w:type="dxa"/>
            <w:shd w:val="clear" w:color="auto" w:fill="CCE8CF"/>
          </w:tcPr>
          <w:p>
            <w:pPr>
              <w:pStyle w:val="11"/>
              <w:ind w:right="95"/>
              <w:jc w:val="right"/>
              <w:rPr>
                <w:sz w:val="24"/>
              </w:rPr>
            </w:pPr>
            <w:r>
              <w:rPr>
                <w:sz w:val="24"/>
              </w:rPr>
              <w:t>95</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right="152"/>
              <w:jc w:val="right"/>
              <w:rPr>
                <w:sz w:val="24"/>
              </w:rPr>
            </w:pPr>
            <w:r>
              <w:rPr>
                <w:sz w:val="24"/>
              </w:rPr>
              <w:t>2011307</w:t>
            </w:r>
          </w:p>
        </w:tc>
        <w:tc>
          <w:tcPr>
            <w:tcW w:w="3544" w:type="dxa"/>
            <w:shd w:val="clear" w:color="auto" w:fill="CCE8CF"/>
          </w:tcPr>
          <w:p>
            <w:pPr>
              <w:pStyle w:val="11"/>
              <w:spacing w:before="96"/>
              <w:ind w:left="826"/>
              <w:rPr>
                <w:sz w:val="24"/>
              </w:rPr>
            </w:pPr>
            <w:r>
              <w:rPr>
                <w:sz w:val="24"/>
              </w:rPr>
              <w:t>国内贸易管理</w:t>
            </w:r>
          </w:p>
        </w:tc>
        <w:tc>
          <w:tcPr>
            <w:tcW w:w="1554" w:type="dxa"/>
            <w:shd w:val="clear" w:color="auto" w:fill="CCE8CF"/>
          </w:tcPr>
          <w:p>
            <w:pPr>
              <w:pStyle w:val="11"/>
              <w:spacing w:before="96"/>
              <w:ind w:right="97"/>
              <w:jc w:val="right"/>
              <w:rPr>
                <w:sz w:val="24"/>
              </w:rPr>
            </w:pPr>
            <w:r>
              <w:rPr>
                <w:sz w:val="24"/>
              </w:rPr>
              <w:t>7</w:t>
            </w:r>
          </w:p>
        </w:tc>
        <w:tc>
          <w:tcPr>
            <w:tcW w:w="1172" w:type="dxa"/>
            <w:shd w:val="clear" w:color="auto" w:fill="CCE8CF"/>
          </w:tcPr>
          <w:p>
            <w:pPr>
              <w:pStyle w:val="11"/>
              <w:spacing w:before="96"/>
              <w:ind w:right="95"/>
              <w:jc w:val="right"/>
              <w:rPr>
                <w:sz w:val="24"/>
              </w:rPr>
            </w:pPr>
            <w:r>
              <w:rPr>
                <w:sz w:val="24"/>
              </w:rPr>
              <w:t>7</w:t>
            </w:r>
          </w:p>
        </w:tc>
        <w:tc>
          <w:tcPr>
            <w:tcW w:w="1485" w:type="dxa"/>
            <w:tcBorders>
              <w:right w:val="nil"/>
            </w:tcBorders>
            <w:shd w:val="clear" w:color="auto" w:fill="CCE8CF"/>
          </w:tcPr>
          <w:p>
            <w:pPr>
              <w:pStyle w:val="11"/>
              <w:spacing w:before="96"/>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2011308</w:t>
            </w:r>
          </w:p>
        </w:tc>
        <w:tc>
          <w:tcPr>
            <w:tcW w:w="3544" w:type="dxa"/>
            <w:shd w:val="clear" w:color="auto" w:fill="CCE8CF"/>
          </w:tcPr>
          <w:p>
            <w:pPr>
              <w:pStyle w:val="11"/>
              <w:ind w:left="826"/>
              <w:rPr>
                <w:sz w:val="24"/>
              </w:rPr>
            </w:pPr>
            <w:r>
              <w:rPr>
                <w:sz w:val="24"/>
              </w:rPr>
              <w:t>招商引资</w:t>
            </w:r>
          </w:p>
        </w:tc>
        <w:tc>
          <w:tcPr>
            <w:tcW w:w="1554" w:type="dxa"/>
            <w:shd w:val="clear" w:color="auto" w:fill="CCE8CF"/>
          </w:tcPr>
          <w:p>
            <w:pPr>
              <w:pStyle w:val="11"/>
              <w:ind w:right="97"/>
              <w:jc w:val="right"/>
              <w:rPr>
                <w:sz w:val="24"/>
              </w:rPr>
            </w:pPr>
            <w:r>
              <w:rPr>
                <w:sz w:val="24"/>
              </w:rPr>
              <w:t>29</w:t>
            </w:r>
          </w:p>
        </w:tc>
        <w:tc>
          <w:tcPr>
            <w:tcW w:w="1172" w:type="dxa"/>
            <w:shd w:val="clear" w:color="auto" w:fill="CCE8CF"/>
          </w:tcPr>
          <w:p>
            <w:pPr>
              <w:pStyle w:val="11"/>
              <w:ind w:right="95"/>
              <w:jc w:val="right"/>
              <w:rPr>
                <w:sz w:val="24"/>
              </w:rPr>
            </w:pPr>
            <w:r>
              <w:rPr>
                <w:sz w:val="24"/>
              </w:rPr>
              <w:t>29</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right="152"/>
              <w:jc w:val="right"/>
              <w:rPr>
                <w:sz w:val="24"/>
              </w:rPr>
            </w:pPr>
            <w:r>
              <w:rPr>
                <w:sz w:val="24"/>
              </w:rPr>
              <w:t>2011350</w:t>
            </w:r>
          </w:p>
        </w:tc>
        <w:tc>
          <w:tcPr>
            <w:tcW w:w="3544" w:type="dxa"/>
            <w:shd w:val="clear" w:color="auto" w:fill="CCE8CF"/>
          </w:tcPr>
          <w:p>
            <w:pPr>
              <w:pStyle w:val="11"/>
              <w:spacing w:before="96"/>
              <w:ind w:left="826"/>
              <w:rPr>
                <w:sz w:val="24"/>
              </w:rPr>
            </w:pPr>
            <w:r>
              <w:rPr>
                <w:sz w:val="24"/>
              </w:rPr>
              <w:t>事业运行</w:t>
            </w:r>
          </w:p>
        </w:tc>
        <w:tc>
          <w:tcPr>
            <w:tcW w:w="1554" w:type="dxa"/>
            <w:shd w:val="clear" w:color="auto" w:fill="CCE8CF"/>
          </w:tcPr>
          <w:p>
            <w:pPr>
              <w:pStyle w:val="11"/>
              <w:spacing w:before="96"/>
              <w:ind w:right="97"/>
              <w:jc w:val="right"/>
              <w:rPr>
                <w:sz w:val="24"/>
              </w:rPr>
            </w:pPr>
            <w:r>
              <w:rPr>
                <w:sz w:val="24"/>
              </w:rPr>
              <w:t>807</w:t>
            </w:r>
          </w:p>
        </w:tc>
        <w:tc>
          <w:tcPr>
            <w:tcW w:w="1172" w:type="dxa"/>
            <w:shd w:val="clear" w:color="auto" w:fill="CCE8CF"/>
          </w:tcPr>
          <w:p>
            <w:pPr>
              <w:pStyle w:val="11"/>
              <w:spacing w:before="96"/>
              <w:ind w:right="95"/>
              <w:jc w:val="right"/>
              <w:rPr>
                <w:sz w:val="24"/>
              </w:rPr>
            </w:pPr>
            <w:r>
              <w:rPr>
                <w:sz w:val="24"/>
              </w:rPr>
              <w:t>807</w:t>
            </w:r>
          </w:p>
        </w:tc>
        <w:tc>
          <w:tcPr>
            <w:tcW w:w="1485" w:type="dxa"/>
            <w:tcBorders>
              <w:right w:val="nil"/>
            </w:tcBorders>
            <w:shd w:val="clear" w:color="auto" w:fill="CCE8CF"/>
          </w:tcPr>
          <w:p>
            <w:pPr>
              <w:pStyle w:val="11"/>
              <w:spacing w:before="96"/>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591" w:type="dxa"/>
            <w:tcBorders>
              <w:left w:val="nil"/>
            </w:tcBorders>
            <w:shd w:val="clear" w:color="auto" w:fill="CCE8CF"/>
          </w:tcPr>
          <w:p>
            <w:pPr>
              <w:pStyle w:val="11"/>
              <w:ind w:right="152"/>
              <w:jc w:val="right"/>
              <w:rPr>
                <w:sz w:val="24"/>
              </w:rPr>
            </w:pPr>
            <w:r>
              <w:rPr>
                <w:sz w:val="24"/>
              </w:rPr>
              <w:t>2011399</w:t>
            </w:r>
          </w:p>
        </w:tc>
        <w:tc>
          <w:tcPr>
            <w:tcW w:w="3544" w:type="dxa"/>
            <w:shd w:val="clear" w:color="auto" w:fill="CCE8CF"/>
          </w:tcPr>
          <w:p>
            <w:pPr>
              <w:pStyle w:val="11"/>
              <w:ind w:left="826"/>
              <w:rPr>
                <w:sz w:val="24"/>
              </w:rPr>
            </w:pPr>
            <w:r>
              <w:rPr>
                <w:sz w:val="24"/>
              </w:rPr>
              <w:t>其他商贸事务支出</w:t>
            </w:r>
          </w:p>
        </w:tc>
        <w:tc>
          <w:tcPr>
            <w:tcW w:w="1554" w:type="dxa"/>
            <w:shd w:val="clear" w:color="auto" w:fill="CCE8CF"/>
          </w:tcPr>
          <w:p>
            <w:pPr>
              <w:pStyle w:val="11"/>
              <w:ind w:right="97"/>
              <w:jc w:val="right"/>
              <w:rPr>
                <w:sz w:val="24"/>
              </w:rPr>
            </w:pPr>
            <w:r>
              <w:rPr>
                <w:sz w:val="24"/>
              </w:rPr>
              <w:t>111</w:t>
            </w:r>
          </w:p>
        </w:tc>
        <w:tc>
          <w:tcPr>
            <w:tcW w:w="1172" w:type="dxa"/>
            <w:shd w:val="clear" w:color="auto" w:fill="CCE8CF"/>
          </w:tcPr>
          <w:p>
            <w:pPr>
              <w:pStyle w:val="11"/>
              <w:ind w:right="95"/>
              <w:jc w:val="right"/>
              <w:rPr>
                <w:sz w:val="24"/>
              </w:rPr>
            </w:pPr>
            <w:r>
              <w:rPr>
                <w:sz w:val="24"/>
              </w:rPr>
              <w:t>111</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left="351"/>
              <w:rPr>
                <w:sz w:val="24"/>
              </w:rPr>
            </w:pPr>
            <w:r>
              <w:rPr>
                <w:sz w:val="24"/>
              </w:rPr>
              <w:t>20132</w:t>
            </w:r>
          </w:p>
        </w:tc>
        <w:tc>
          <w:tcPr>
            <w:tcW w:w="3544" w:type="dxa"/>
            <w:shd w:val="clear" w:color="auto" w:fill="CCE8CF"/>
          </w:tcPr>
          <w:p>
            <w:pPr>
              <w:pStyle w:val="11"/>
              <w:spacing w:before="96"/>
              <w:ind w:left="586"/>
              <w:rPr>
                <w:sz w:val="24"/>
              </w:rPr>
            </w:pPr>
            <w:r>
              <w:rPr>
                <w:sz w:val="24"/>
              </w:rPr>
              <w:t>组织事务</w:t>
            </w:r>
          </w:p>
        </w:tc>
        <w:tc>
          <w:tcPr>
            <w:tcW w:w="1554" w:type="dxa"/>
            <w:shd w:val="clear" w:color="auto" w:fill="CCE8CF"/>
          </w:tcPr>
          <w:p>
            <w:pPr>
              <w:pStyle w:val="11"/>
              <w:spacing w:before="96"/>
              <w:ind w:left="517" w:right="507"/>
              <w:jc w:val="center"/>
              <w:rPr>
                <w:sz w:val="24"/>
              </w:rPr>
            </w:pPr>
            <w:r>
              <w:rPr>
                <w:sz w:val="24"/>
              </w:rPr>
              <w:t>839</w:t>
            </w:r>
          </w:p>
        </w:tc>
        <w:tc>
          <w:tcPr>
            <w:tcW w:w="1172" w:type="dxa"/>
            <w:shd w:val="clear" w:color="auto" w:fill="CCE8CF"/>
          </w:tcPr>
          <w:p>
            <w:pPr>
              <w:pStyle w:val="11"/>
              <w:spacing w:before="96"/>
              <w:ind w:left="384" w:right="373"/>
              <w:jc w:val="center"/>
              <w:rPr>
                <w:sz w:val="24"/>
              </w:rPr>
            </w:pPr>
            <w:r>
              <w:rPr>
                <w:sz w:val="24"/>
              </w:rPr>
              <w:t>839</w:t>
            </w:r>
          </w:p>
        </w:tc>
        <w:tc>
          <w:tcPr>
            <w:tcW w:w="1485" w:type="dxa"/>
            <w:tcBorders>
              <w:right w:val="nil"/>
            </w:tcBorders>
            <w:shd w:val="clear" w:color="auto" w:fill="CCE8CF"/>
          </w:tcPr>
          <w:p>
            <w:pPr>
              <w:pStyle w:val="11"/>
              <w:spacing w:before="96"/>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2013201</w:t>
            </w:r>
          </w:p>
        </w:tc>
        <w:tc>
          <w:tcPr>
            <w:tcW w:w="3544" w:type="dxa"/>
            <w:shd w:val="clear" w:color="auto" w:fill="CCE8CF"/>
          </w:tcPr>
          <w:p>
            <w:pPr>
              <w:pStyle w:val="11"/>
              <w:ind w:left="826"/>
              <w:rPr>
                <w:sz w:val="24"/>
              </w:rPr>
            </w:pPr>
            <w:r>
              <w:rPr>
                <w:sz w:val="24"/>
              </w:rPr>
              <w:t>行政运行</w:t>
            </w:r>
          </w:p>
        </w:tc>
        <w:tc>
          <w:tcPr>
            <w:tcW w:w="1554" w:type="dxa"/>
            <w:shd w:val="clear" w:color="auto" w:fill="CCE8CF"/>
          </w:tcPr>
          <w:p>
            <w:pPr>
              <w:pStyle w:val="11"/>
              <w:ind w:right="97"/>
              <w:jc w:val="right"/>
              <w:rPr>
                <w:sz w:val="24"/>
              </w:rPr>
            </w:pPr>
            <w:r>
              <w:rPr>
                <w:sz w:val="24"/>
              </w:rPr>
              <w:t>409</w:t>
            </w:r>
          </w:p>
        </w:tc>
        <w:tc>
          <w:tcPr>
            <w:tcW w:w="1172" w:type="dxa"/>
            <w:shd w:val="clear" w:color="auto" w:fill="CCE8CF"/>
          </w:tcPr>
          <w:p>
            <w:pPr>
              <w:pStyle w:val="11"/>
              <w:ind w:right="95"/>
              <w:jc w:val="right"/>
              <w:rPr>
                <w:sz w:val="24"/>
              </w:rPr>
            </w:pPr>
            <w:r>
              <w:rPr>
                <w:sz w:val="24"/>
              </w:rPr>
              <w:t>409</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right="152"/>
              <w:jc w:val="right"/>
              <w:rPr>
                <w:sz w:val="24"/>
              </w:rPr>
            </w:pPr>
            <w:r>
              <w:rPr>
                <w:sz w:val="24"/>
              </w:rPr>
              <w:t>2013202</w:t>
            </w:r>
          </w:p>
        </w:tc>
        <w:tc>
          <w:tcPr>
            <w:tcW w:w="3544" w:type="dxa"/>
            <w:shd w:val="clear" w:color="auto" w:fill="CCE8CF"/>
          </w:tcPr>
          <w:p>
            <w:pPr>
              <w:pStyle w:val="11"/>
              <w:spacing w:before="96"/>
              <w:ind w:left="826"/>
              <w:rPr>
                <w:sz w:val="24"/>
              </w:rPr>
            </w:pPr>
            <w:r>
              <w:rPr>
                <w:sz w:val="24"/>
              </w:rPr>
              <w:t>一般行政管理事务</w:t>
            </w:r>
          </w:p>
        </w:tc>
        <w:tc>
          <w:tcPr>
            <w:tcW w:w="1554" w:type="dxa"/>
            <w:shd w:val="clear" w:color="auto" w:fill="CCE8CF"/>
          </w:tcPr>
          <w:p>
            <w:pPr>
              <w:pStyle w:val="11"/>
              <w:spacing w:before="96"/>
              <w:ind w:right="97"/>
              <w:jc w:val="right"/>
              <w:rPr>
                <w:sz w:val="24"/>
              </w:rPr>
            </w:pPr>
            <w:r>
              <w:rPr>
                <w:sz w:val="24"/>
              </w:rPr>
              <w:t>220</w:t>
            </w:r>
          </w:p>
        </w:tc>
        <w:tc>
          <w:tcPr>
            <w:tcW w:w="1172" w:type="dxa"/>
            <w:shd w:val="clear" w:color="auto" w:fill="CCE8CF"/>
          </w:tcPr>
          <w:p>
            <w:pPr>
              <w:pStyle w:val="11"/>
              <w:spacing w:before="96"/>
              <w:ind w:right="95"/>
              <w:jc w:val="right"/>
              <w:rPr>
                <w:sz w:val="24"/>
              </w:rPr>
            </w:pPr>
            <w:r>
              <w:rPr>
                <w:sz w:val="24"/>
              </w:rPr>
              <w:t>220</w:t>
            </w:r>
          </w:p>
        </w:tc>
        <w:tc>
          <w:tcPr>
            <w:tcW w:w="1485" w:type="dxa"/>
            <w:tcBorders>
              <w:right w:val="nil"/>
            </w:tcBorders>
            <w:shd w:val="clear" w:color="auto" w:fill="CCE8CF"/>
          </w:tcPr>
          <w:p>
            <w:pPr>
              <w:pStyle w:val="11"/>
              <w:spacing w:before="96"/>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2013299</w:t>
            </w:r>
          </w:p>
        </w:tc>
        <w:tc>
          <w:tcPr>
            <w:tcW w:w="3544" w:type="dxa"/>
            <w:shd w:val="clear" w:color="auto" w:fill="CCE8CF"/>
          </w:tcPr>
          <w:p>
            <w:pPr>
              <w:pStyle w:val="11"/>
              <w:ind w:left="826"/>
              <w:rPr>
                <w:sz w:val="24"/>
              </w:rPr>
            </w:pPr>
            <w:r>
              <w:rPr>
                <w:sz w:val="24"/>
              </w:rPr>
              <w:t>其他组织事务支出</w:t>
            </w:r>
          </w:p>
        </w:tc>
        <w:tc>
          <w:tcPr>
            <w:tcW w:w="1554" w:type="dxa"/>
            <w:shd w:val="clear" w:color="auto" w:fill="CCE8CF"/>
          </w:tcPr>
          <w:p>
            <w:pPr>
              <w:pStyle w:val="11"/>
              <w:ind w:right="97"/>
              <w:jc w:val="right"/>
              <w:rPr>
                <w:sz w:val="24"/>
              </w:rPr>
            </w:pPr>
            <w:r>
              <w:rPr>
                <w:sz w:val="24"/>
              </w:rPr>
              <w:t>210</w:t>
            </w:r>
          </w:p>
        </w:tc>
        <w:tc>
          <w:tcPr>
            <w:tcW w:w="1172" w:type="dxa"/>
            <w:shd w:val="clear" w:color="auto" w:fill="CCE8CF"/>
          </w:tcPr>
          <w:p>
            <w:pPr>
              <w:pStyle w:val="11"/>
              <w:ind w:right="95"/>
              <w:jc w:val="right"/>
              <w:rPr>
                <w:sz w:val="24"/>
              </w:rPr>
            </w:pPr>
            <w:r>
              <w:rPr>
                <w:sz w:val="24"/>
              </w:rPr>
              <w:t>210</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591" w:type="dxa"/>
            <w:tcBorders>
              <w:left w:val="nil"/>
            </w:tcBorders>
            <w:shd w:val="clear" w:color="auto" w:fill="CCE8CF"/>
          </w:tcPr>
          <w:p>
            <w:pPr>
              <w:pStyle w:val="11"/>
              <w:spacing w:before="96"/>
              <w:ind w:left="351"/>
              <w:rPr>
                <w:sz w:val="24"/>
              </w:rPr>
            </w:pPr>
            <w:r>
              <w:rPr>
                <w:sz w:val="24"/>
              </w:rPr>
              <w:t>20133</w:t>
            </w:r>
          </w:p>
        </w:tc>
        <w:tc>
          <w:tcPr>
            <w:tcW w:w="3544" w:type="dxa"/>
            <w:shd w:val="clear" w:color="auto" w:fill="CCE8CF"/>
          </w:tcPr>
          <w:p>
            <w:pPr>
              <w:pStyle w:val="11"/>
              <w:spacing w:before="96"/>
              <w:ind w:left="586"/>
              <w:rPr>
                <w:sz w:val="24"/>
              </w:rPr>
            </w:pPr>
            <w:r>
              <w:rPr>
                <w:sz w:val="24"/>
              </w:rPr>
              <w:t>宣传事务</w:t>
            </w:r>
          </w:p>
        </w:tc>
        <w:tc>
          <w:tcPr>
            <w:tcW w:w="1554" w:type="dxa"/>
            <w:shd w:val="clear" w:color="auto" w:fill="CCE8CF"/>
          </w:tcPr>
          <w:p>
            <w:pPr>
              <w:pStyle w:val="11"/>
              <w:spacing w:before="96"/>
              <w:ind w:left="517" w:right="507"/>
              <w:jc w:val="center"/>
              <w:rPr>
                <w:sz w:val="24"/>
              </w:rPr>
            </w:pPr>
            <w:r>
              <w:rPr>
                <w:sz w:val="24"/>
              </w:rPr>
              <w:t>305</w:t>
            </w:r>
          </w:p>
        </w:tc>
        <w:tc>
          <w:tcPr>
            <w:tcW w:w="1172" w:type="dxa"/>
            <w:shd w:val="clear" w:color="auto" w:fill="CCE8CF"/>
          </w:tcPr>
          <w:p>
            <w:pPr>
              <w:pStyle w:val="11"/>
              <w:spacing w:before="96"/>
              <w:ind w:left="384" w:right="373"/>
              <w:jc w:val="center"/>
              <w:rPr>
                <w:sz w:val="24"/>
              </w:rPr>
            </w:pPr>
            <w:r>
              <w:rPr>
                <w:sz w:val="24"/>
              </w:rPr>
              <w:t>305</w:t>
            </w:r>
          </w:p>
        </w:tc>
        <w:tc>
          <w:tcPr>
            <w:tcW w:w="1485" w:type="dxa"/>
            <w:tcBorders>
              <w:right w:val="nil"/>
            </w:tcBorders>
            <w:shd w:val="clear" w:color="auto" w:fill="CCE8CF"/>
          </w:tcPr>
          <w:p>
            <w:pPr>
              <w:pStyle w:val="11"/>
              <w:spacing w:before="96"/>
              <w:ind w:left="180" w:right="172"/>
              <w:jc w:val="center"/>
              <w:rPr>
                <w:b/>
                <w:sz w:val="24"/>
              </w:rPr>
            </w:pPr>
            <w:r>
              <w:rPr>
                <w:b/>
                <w:sz w:val="24"/>
              </w:rPr>
              <w:t>100.0</w:t>
            </w:r>
          </w:p>
        </w:tc>
      </w:tr>
    </w:tbl>
    <w:p>
      <w:pPr>
        <w:spacing w:after="0"/>
        <w:jc w:val="center"/>
        <w:rPr>
          <w:sz w:val="24"/>
        </w:rPr>
        <w:sectPr>
          <w:pgSz w:w="11910" w:h="16840"/>
          <w:pgMar w:top="1580" w:right="600" w:bottom="280" w:left="820" w:header="720" w:footer="720" w:gutter="0"/>
          <w:cols w:space="720" w:num="1"/>
        </w:sectPr>
      </w:pPr>
    </w:p>
    <w:p>
      <w:pPr>
        <w:pStyle w:val="6"/>
        <w:rPr>
          <w:sz w:val="20"/>
        </w:rPr>
      </w:pPr>
      <w:r>
        <w:pict>
          <v:rect id="_x0000_s1042" o:spid="_x0000_s1042" o:spt="1" style="position:absolute;left:0pt;margin-left:0pt;margin-top:0pt;height:841.9pt;width:595.3pt;mso-position-horizontal-relative:page;mso-position-vertical-relative:page;z-index:-251639808;mso-width-relative:page;mso-height-relative:page;" fillcolor="#CCE8CF" filled="t" stroked="f" coordsize="21600,21600">
            <v:path/>
            <v:fill on="t" focussize="0,0"/>
            <v:stroke on="f"/>
            <v:imagedata o:title=""/>
            <o:lock v:ext="edit"/>
          </v:rect>
        </w:pict>
      </w:r>
    </w:p>
    <w:p>
      <w:pPr>
        <w:pStyle w:val="6"/>
        <w:spacing w:before="8"/>
        <w:rPr>
          <w:sz w:val="18"/>
        </w:rPr>
      </w:pPr>
    </w:p>
    <w:p>
      <w:pPr>
        <w:spacing w:before="1"/>
        <w:ind w:left="0" w:right="673" w:firstLine="0"/>
        <w:jc w:val="right"/>
        <w:rPr>
          <w:sz w:val="24"/>
        </w:rPr>
      </w:pPr>
      <w:r>
        <w:rPr>
          <w:sz w:val="24"/>
        </w:rPr>
        <w:t>单位：万元</w:t>
      </w:r>
    </w:p>
    <w:p>
      <w:pPr>
        <w:pStyle w:val="6"/>
        <w:rPr>
          <w:sz w:val="8"/>
        </w:rPr>
      </w:pPr>
    </w:p>
    <w:tbl>
      <w:tblPr>
        <w:tblStyle w:val="7"/>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1"/>
        <w:gridCol w:w="3544"/>
        <w:gridCol w:w="1554"/>
        <w:gridCol w:w="1172"/>
        <w:gridCol w:w="1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91" w:type="dxa"/>
            <w:tcBorders>
              <w:left w:val="nil"/>
            </w:tcBorders>
            <w:shd w:val="clear" w:color="auto" w:fill="CCE8CF"/>
          </w:tcPr>
          <w:p>
            <w:pPr>
              <w:pStyle w:val="11"/>
              <w:spacing w:before="101"/>
              <w:ind w:left="111"/>
              <w:rPr>
                <w:b/>
                <w:sz w:val="24"/>
              </w:rPr>
            </w:pPr>
            <w:r>
              <w:rPr>
                <w:b/>
                <w:sz w:val="24"/>
              </w:rPr>
              <w:t>科目编码</w:t>
            </w:r>
          </w:p>
        </w:tc>
        <w:tc>
          <w:tcPr>
            <w:tcW w:w="3544" w:type="dxa"/>
            <w:shd w:val="clear" w:color="auto" w:fill="CCE8CF"/>
          </w:tcPr>
          <w:p>
            <w:pPr>
              <w:pStyle w:val="11"/>
              <w:spacing w:before="101"/>
              <w:ind w:left="1511" w:right="1500"/>
              <w:jc w:val="center"/>
              <w:rPr>
                <w:b/>
                <w:sz w:val="24"/>
              </w:rPr>
            </w:pPr>
            <w:r>
              <w:rPr>
                <w:b/>
                <w:sz w:val="24"/>
              </w:rPr>
              <w:t>项目</w:t>
            </w:r>
          </w:p>
        </w:tc>
        <w:tc>
          <w:tcPr>
            <w:tcW w:w="1554" w:type="dxa"/>
            <w:shd w:val="clear" w:color="auto" w:fill="CCE8CF"/>
          </w:tcPr>
          <w:p>
            <w:pPr>
              <w:pStyle w:val="11"/>
              <w:spacing w:before="101"/>
              <w:ind w:left="177"/>
              <w:rPr>
                <w:b/>
                <w:sz w:val="24"/>
              </w:rPr>
            </w:pPr>
            <w:r>
              <w:rPr>
                <w:b/>
                <w:sz w:val="24"/>
              </w:rPr>
              <w:t>调整预算数</w:t>
            </w:r>
          </w:p>
        </w:tc>
        <w:tc>
          <w:tcPr>
            <w:tcW w:w="1172" w:type="dxa"/>
            <w:shd w:val="clear" w:color="auto" w:fill="CCE8CF"/>
          </w:tcPr>
          <w:p>
            <w:pPr>
              <w:pStyle w:val="11"/>
              <w:spacing w:before="101"/>
              <w:ind w:left="226"/>
              <w:rPr>
                <w:b/>
                <w:sz w:val="24"/>
              </w:rPr>
            </w:pPr>
            <w:r>
              <w:rPr>
                <w:b/>
                <w:sz w:val="24"/>
              </w:rPr>
              <w:t>执行数</w:t>
            </w:r>
          </w:p>
        </w:tc>
        <w:tc>
          <w:tcPr>
            <w:tcW w:w="1485" w:type="dxa"/>
            <w:tcBorders>
              <w:right w:val="nil"/>
            </w:tcBorders>
            <w:shd w:val="clear" w:color="auto" w:fill="CCE8CF"/>
          </w:tcPr>
          <w:p>
            <w:pPr>
              <w:pStyle w:val="11"/>
              <w:spacing w:before="101"/>
              <w:ind w:left="180" w:right="174"/>
              <w:jc w:val="center"/>
              <w:rPr>
                <w:b/>
                <w:sz w:val="24"/>
              </w:rPr>
            </w:pPr>
            <w:r>
              <w:rPr>
                <w:b/>
                <w:sz w:val="24"/>
              </w:rPr>
              <w:t>占预算的%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right="152"/>
              <w:jc w:val="right"/>
              <w:rPr>
                <w:sz w:val="24"/>
              </w:rPr>
            </w:pPr>
            <w:r>
              <w:rPr>
                <w:sz w:val="24"/>
              </w:rPr>
              <w:t>2013304</w:t>
            </w:r>
          </w:p>
        </w:tc>
        <w:tc>
          <w:tcPr>
            <w:tcW w:w="3544" w:type="dxa"/>
            <w:shd w:val="clear" w:color="auto" w:fill="CCE8CF"/>
          </w:tcPr>
          <w:p>
            <w:pPr>
              <w:pStyle w:val="11"/>
              <w:spacing w:before="97"/>
              <w:ind w:left="826"/>
              <w:rPr>
                <w:sz w:val="24"/>
              </w:rPr>
            </w:pPr>
            <w:r>
              <w:rPr>
                <w:sz w:val="24"/>
              </w:rPr>
              <w:t>宣传管理</w:t>
            </w:r>
          </w:p>
        </w:tc>
        <w:tc>
          <w:tcPr>
            <w:tcW w:w="1554" w:type="dxa"/>
            <w:shd w:val="clear" w:color="auto" w:fill="CCE8CF"/>
          </w:tcPr>
          <w:p>
            <w:pPr>
              <w:pStyle w:val="11"/>
              <w:spacing w:before="97"/>
              <w:ind w:right="97"/>
              <w:jc w:val="right"/>
              <w:rPr>
                <w:sz w:val="24"/>
              </w:rPr>
            </w:pPr>
            <w:r>
              <w:rPr>
                <w:sz w:val="24"/>
              </w:rPr>
              <w:t>139</w:t>
            </w:r>
          </w:p>
        </w:tc>
        <w:tc>
          <w:tcPr>
            <w:tcW w:w="1172" w:type="dxa"/>
            <w:shd w:val="clear" w:color="auto" w:fill="CCE8CF"/>
          </w:tcPr>
          <w:p>
            <w:pPr>
              <w:pStyle w:val="11"/>
              <w:spacing w:before="97"/>
              <w:ind w:right="95"/>
              <w:jc w:val="right"/>
              <w:rPr>
                <w:sz w:val="24"/>
              </w:rPr>
            </w:pPr>
            <w:r>
              <w:rPr>
                <w:sz w:val="24"/>
              </w:rPr>
              <w:t>139</w:t>
            </w:r>
          </w:p>
        </w:tc>
        <w:tc>
          <w:tcPr>
            <w:tcW w:w="1485" w:type="dxa"/>
            <w:tcBorders>
              <w:right w:val="nil"/>
            </w:tcBorders>
            <w:shd w:val="clear" w:color="auto" w:fill="CCE8CF"/>
          </w:tcPr>
          <w:p>
            <w:pPr>
              <w:pStyle w:val="11"/>
              <w:spacing w:before="97"/>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2013350</w:t>
            </w:r>
          </w:p>
        </w:tc>
        <w:tc>
          <w:tcPr>
            <w:tcW w:w="3544" w:type="dxa"/>
            <w:shd w:val="clear" w:color="auto" w:fill="CCE8CF"/>
          </w:tcPr>
          <w:p>
            <w:pPr>
              <w:pStyle w:val="11"/>
              <w:ind w:left="826"/>
              <w:rPr>
                <w:sz w:val="24"/>
              </w:rPr>
            </w:pPr>
            <w:r>
              <w:rPr>
                <w:sz w:val="24"/>
              </w:rPr>
              <w:t>事业运行</w:t>
            </w:r>
          </w:p>
        </w:tc>
        <w:tc>
          <w:tcPr>
            <w:tcW w:w="1554" w:type="dxa"/>
            <w:shd w:val="clear" w:color="auto" w:fill="CCE8CF"/>
          </w:tcPr>
          <w:p>
            <w:pPr>
              <w:pStyle w:val="11"/>
              <w:ind w:right="97"/>
              <w:jc w:val="right"/>
              <w:rPr>
                <w:sz w:val="24"/>
              </w:rPr>
            </w:pPr>
            <w:r>
              <w:rPr>
                <w:sz w:val="24"/>
              </w:rPr>
              <w:t>90</w:t>
            </w:r>
          </w:p>
        </w:tc>
        <w:tc>
          <w:tcPr>
            <w:tcW w:w="1172" w:type="dxa"/>
            <w:shd w:val="clear" w:color="auto" w:fill="CCE8CF"/>
          </w:tcPr>
          <w:p>
            <w:pPr>
              <w:pStyle w:val="11"/>
              <w:ind w:right="95"/>
              <w:jc w:val="right"/>
              <w:rPr>
                <w:sz w:val="24"/>
              </w:rPr>
            </w:pPr>
            <w:r>
              <w:rPr>
                <w:sz w:val="24"/>
              </w:rPr>
              <w:t>90</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right="152"/>
              <w:jc w:val="right"/>
              <w:rPr>
                <w:sz w:val="24"/>
              </w:rPr>
            </w:pPr>
            <w:r>
              <w:rPr>
                <w:sz w:val="24"/>
              </w:rPr>
              <w:t>2013399</w:t>
            </w:r>
          </w:p>
        </w:tc>
        <w:tc>
          <w:tcPr>
            <w:tcW w:w="3544" w:type="dxa"/>
            <w:shd w:val="clear" w:color="auto" w:fill="CCE8CF"/>
          </w:tcPr>
          <w:p>
            <w:pPr>
              <w:pStyle w:val="11"/>
              <w:spacing w:before="97"/>
              <w:ind w:left="826"/>
              <w:rPr>
                <w:sz w:val="24"/>
              </w:rPr>
            </w:pPr>
            <w:r>
              <w:rPr>
                <w:sz w:val="24"/>
              </w:rPr>
              <w:t>其他宣传事务支出</w:t>
            </w:r>
          </w:p>
        </w:tc>
        <w:tc>
          <w:tcPr>
            <w:tcW w:w="1554" w:type="dxa"/>
            <w:shd w:val="clear" w:color="auto" w:fill="CCE8CF"/>
          </w:tcPr>
          <w:p>
            <w:pPr>
              <w:pStyle w:val="11"/>
              <w:spacing w:before="97"/>
              <w:ind w:right="97"/>
              <w:jc w:val="right"/>
              <w:rPr>
                <w:sz w:val="24"/>
              </w:rPr>
            </w:pPr>
            <w:r>
              <w:rPr>
                <w:sz w:val="24"/>
              </w:rPr>
              <w:t>76</w:t>
            </w:r>
          </w:p>
        </w:tc>
        <w:tc>
          <w:tcPr>
            <w:tcW w:w="1172" w:type="dxa"/>
            <w:shd w:val="clear" w:color="auto" w:fill="CCE8CF"/>
          </w:tcPr>
          <w:p>
            <w:pPr>
              <w:pStyle w:val="11"/>
              <w:spacing w:before="97"/>
              <w:ind w:right="95"/>
              <w:jc w:val="right"/>
              <w:rPr>
                <w:sz w:val="24"/>
              </w:rPr>
            </w:pPr>
            <w:r>
              <w:rPr>
                <w:sz w:val="24"/>
              </w:rPr>
              <w:t>76</w:t>
            </w:r>
          </w:p>
        </w:tc>
        <w:tc>
          <w:tcPr>
            <w:tcW w:w="1485" w:type="dxa"/>
            <w:tcBorders>
              <w:right w:val="nil"/>
            </w:tcBorders>
            <w:shd w:val="clear" w:color="auto" w:fill="CCE8CF"/>
          </w:tcPr>
          <w:p>
            <w:pPr>
              <w:pStyle w:val="11"/>
              <w:spacing w:before="97"/>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left="351"/>
              <w:rPr>
                <w:sz w:val="24"/>
              </w:rPr>
            </w:pPr>
            <w:r>
              <w:rPr>
                <w:sz w:val="24"/>
              </w:rPr>
              <w:t>20137</w:t>
            </w:r>
          </w:p>
        </w:tc>
        <w:tc>
          <w:tcPr>
            <w:tcW w:w="3544" w:type="dxa"/>
            <w:shd w:val="clear" w:color="auto" w:fill="CCE8CF"/>
          </w:tcPr>
          <w:p>
            <w:pPr>
              <w:pStyle w:val="11"/>
              <w:ind w:left="586"/>
              <w:rPr>
                <w:sz w:val="24"/>
              </w:rPr>
            </w:pPr>
            <w:r>
              <w:rPr>
                <w:sz w:val="24"/>
              </w:rPr>
              <w:t>网信事务</w:t>
            </w:r>
          </w:p>
        </w:tc>
        <w:tc>
          <w:tcPr>
            <w:tcW w:w="1554" w:type="dxa"/>
            <w:shd w:val="clear" w:color="auto" w:fill="CCE8CF"/>
          </w:tcPr>
          <w:p>
            <w:pPr>
              <w:pStyle w:val="11"/>
              <w:ind w:left="517" w:right="507"/>
              <w:jc w:val="center"/>
              <w:rPr>
                <w:sz w:val="24"/>
              </w:rPr>
            </w:pPr>
            <w:r>
              <w:rPr>
                <w:sz w:val="24"/>
              </w:rPr>
              <w:t>13</w:t>
            </w:r>
          </w:p>
        </w:tc>
        <w:tc>
          <w:tcPr>
            <w:tcW w:w="1172" w:type="dxa"/>
            <w:shd w:val="clear" w:color="auto" w:fill="CCE8CF"/>
          </w:tcPr>
          <w:p>
            <w:pPr>
              <w:pStyle w:val="11"/>
              <w:ind w:left="384" w:right="373"/>
              <w:jc w:val="center"/>
              <w:rPr>
                <w:sz w:val="24"/>
              </w:rPr>
            </w:pPr>
            <w:r>
              <w:rPr>
                <w:sz w:val="24"/>
              </w:rPr>
              <w:t>13</w:t>
            </w:r>
          </w:p>
        </w:tc>
        <w:tc>
          <w:tcPr>
            <w:tcW w:w="1485" w:type="dxa"/>
            <w:tcBorders>
              <w:right w:val="nil"/>
            </w:tcBorders>
            <w:shd w:val="clear" w:color="auto" w:fill="CCE8CF"/>
          </w:tcPr>
          <w:p>
            <w:pPr>
              <w:pStyle w:val="11"/>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right="152"/>
              <w:jc w:val="right"/>
              <w:rPr>
                <w:sz w:val="24"/>
              </w:rPr>
            </w:pPr>
            <w:r>
              <w:rPr>
                <w:sz w:val="24"/>
              </w:rPr>
              <w:t>2013704</w:t>
            </w:r>
          </w:p>
        </w:tc>
        <w:tc>
          <w:tcPr>
            <w:tcW w:w="3544" w:type="dxa"/>
            <w:shd w:val="clear" w:color="auto" w:fill="CCE8CF"/>
          </w:tcPr>
          <w:p>
            <w:pPr>
              <w:pStyle w:val="11"/>
              <w:spacing w:before="97"/>
              <w:ind w:left="826"/>
              <w:rPr>
                <w:sz w:val="24"/>
              </w:rPr>
            </w:pPr>
            <w:r>
              <w:rPr>
                <w:sz w:val="24"/>
              </w:rPr>
              <w:t>信息安全事务</w:t>
            </w:r>
          </w:p>
        </w:tc>
        <w:tc>
          <w:tcPr>
            <w:tcW w:w="1554" w:type="dxa"/>
            <w:shd w:val="clear" w:color="auto" w:fill="CCE8CF"/>
          </w:tcPr>
          <w:p>
            <w:pPr>
              <w:pStyle w:val="11"/>
              <w:spacing w:before="97"/>
              <w:ind w:right="97"/>
              <w:jc w:val="right"/>
              <w:rPr>
                <w:sz w:val="24"/>
              </w:rPr>
            </w:pPr>
            <w:r>
              <w:rPr>
                <w:sz w:val="24"/>
              </w:rPr>
              <w:t>13</w:t>
            </w:r>
          </w:p>
        </w:tc>
        <w:tc>
          <w:tcPr>
            <w:tcW w:w="1172" w:type="dxa"/>
            <w:shd w:val="clear" w:color="auto" w:fill="CCE8CF"/>
          </w:tcPr>
          <w:p>
            <w:pPr>
              <w:pStyle w:val="11"/>
              <w:spacing w:before="97"/>
              <w:ind w:right="95"/>
              <w:jc w:val="right"/>
              <w:rPr>
                <w:sz w:val="24"/>
              </w:rPr>
            </w:pPr>
            <w:r>
              <w:rPr>
                <w:sz w:val="24"/>
              </w:rPr>
              <w:t>13</w:t>
            </w:r>
          </w:p>
        </w:tc>
        <w:tc>
          <w:tcPr>
            <w:tcW w:w="1485" w:type="dxa"/>
            <w:tcBorders>
              <w:right w:val="nil"/>
            </w:tcBorders>
            <w:shd w:val="clear" w:color="auto" w:fill="CCE8CF"/>
          </w:tcPr>
          <w:p>
            <w:pPr>
              <w:pStyle w:val="11"/>
              <w:spacing w:before="97"/>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left="351"/>
              <w:rPr>
                <w:sz w:val="24"/>
              </w:rPr>
            </w:pPr>
            <w:r>
              <w:rPr>
                <w:sz w:val="24"/>
              </w:rPr>
              <w:t>20138</w:t>
            </w:r>
          </w:p>
        </w:tc>
        <w:tc>
          <w:tcPr>
            <w:tcW w:w="3544" w:type="dxa"/>
            <w:shd w:val="clear" w:color="auto" w:fill="CCE8CF"/>
          </w:tcPr>
          <w:p>
            <w:pPr>
              <w:pStyle w:val="11"/>
              <w:ind w:left="586"/>
              <w:rPr>
                <w:sz w:val="24"/>
              </w:rPr>
            </w:pPr>
            <w:r>
              <w:rPr>
                <w:sz w:val="24"/>
              </w:rPr>
              <w:t>市场监督管理事务</w:t>
            </w:r>
          </w:p>
        </w:tc>
        <w:tc>
          <w:tcPr>
            <w:tcW w:w="1554" w:type="dxa"/>
            <w:shd w:val="clear" w:color="auto" w:fill="CCE8CF"/>
          </w:tcPr>
          <w:p>
            <w:pPr>
              <w:pStyle w:val="11"/>
              <w:ind w:left="517" w:right="507"/>
              <w:jc w:val="center"/>
              <w:rPr>
                <w:sz w:val="24"/>
              </w:rPr>
            </w:pPr>
            <w:r>
              <w:rPr>
                <w:sz w:val="24"/>
              </w:rPr>
              <w:t>261</w:t>
            </w:r>
          </w:p>
        </w:tc>
        <w:tc>
          <w:tcPr>
            <w:tcW w:w="1172" w:type="dxa"/>
            <w:shd w:val="clear" w:color="auto" w:fill="CCE8CF"/>
          </w:tcPr>
          <w:p>
            <w:pPr>
              <w:pStyle w:val="11"/>
              <w:ind w:left="384" w:right="373"/>
              <w:jc w:val="center"/>
              <w:rPr>
                <w:sz w:val="24"/>
              </w:rPr>
            </w:pPr>
            <w:r>
              <w:rPr>
                <w:sz w:val="24"/>
              </w:rPr>
              <w:t>261</w:t>
            </w:r>
          </w:p>
        </w:tc>
        <w:tc>
          <w:tcPr>
            <w:tcW w:w="1485" w:type="dxa"/>
            <w:tcBorders>
              <w:right w:val="nil"/>
            </w:tcBorders>
            <w:shd w:val="clear" w:color="auto" w:fill="CCE8CF"/>
          </w:tcPr>
          <w:p>
            <w:pPr>
              <w:pStyle w:val="11"/>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right="152"/>
              <w:jc w:val="right"/>
              <w:rPr>
                <w:sz w:val="24"/>
              </w:rPr>
            </w:pPr>
            <w:r>
              <w:rPr>
                <w:sz w:val="24"/>
              </w:rPr>
              <w:t>2013801</w:t>
            </w:r>
          </w:p>
        </w:tc>
        <w:tc>
          <w:tcPr>
            <w:tcW w:w="3544" w:type="dxa"/>
            <w:shd w:val="clear" w:color="auto" w:fill="CCE8CF"/>
          </w:tcPr>
          <w:p>
            <w:pPr>
              <w:pStyle w:val="11"/>
              <w:spacing w:before="97"/>
              <w:ind w:left="826"/>
              <w:rPr>
                <w:sz w:val="24"/>
              </w:rPr>
            </w:pPr>
            <w:r>
              <w:rPr>
                <w:sz w:val="24"/>
              </w:rPr>
              <w:t>行政运行</w:t>
            </w:r>
          </w:p>
        </w:tc>
        <w:tc>
          <w:tcPr>
            <w:tcW w:w="1554" w:type="dxa"/>
            <w:shd w:val="clear" w:color="auto" w:fill="CCE8CF"/>
          </w:tcPr>
          <w:p>
            <w:pPr>
              <w:pStyle w:val="11"/>
              <w:spacing w:before="97"/>
              <w:ind w:right="97"/>
              <w:jc w:val="right"/>
              <w:rPr>
                <w:sz w:val="24"/>
              </w:rPr>
            </w:pPr>
            <w:r>
              <w:rPr>
                <w:sz w:val="24"/>
              </w:rPr>
              <w:t>135</w:t>
            </w:r>
          </w:p>
        </w:tc>
        <w:tc>
          <w:tcPr>
            <w:tcW w:w="1172" w:type="dxa"/>
            <w:shd w:val="clear" w:color="auto" w:fill="CCE8CF"/>
          </w:tcPr>
          <w:p>
            <w:pPr>
              <w:pStyle w:val="11"/>
              <w:spacing w:before="97"/>
              <w:ind w:right="95"/>
              <w:jc w:val="right"/>
              <w:rPr>
                <w:sz w:val="24"/>
              </w:rPr>
            </w:pPr>
            <w:r>
              <w:rPr>
                <w:sz w:val="24"/>
              </w:rPr>
              <w:t>135</w:t>
            </w:r>
          </w:p>
        </w:tc>
        <w:tc>
          <w:tcPr>
            <w:tcW w:w="1485" w:type="dxa"/>
            <w:tcBorders>
              <w:right w:val="nil"/>
            </w:tcBorders>
            <w:shd w:val="clear" w:color="auto" w:fill="CCE8CF"/>
          </w:tcPr>
          <w:p>
            <w:pPr>
              <w:pStyle w:val="11"/>
              <w:spacing w:before="97"/>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591" w:type="dxa"/>
            <w:tcBorders>
              <w:left w:val="nil"/>
            </w:tcBorders>
            <w:shd w:val="clear" w:color="auto" w:fill="CCE8CF"/>
          </w:tcPr>
          <w:p>
            <w:pPr>
              <w:pStyle w:val="11"/>
              <w:ind w:right="152"/>
              <w:jc w:val="right"/>
              <w:rPr>
                <w:sz w:val="24"/>
              </w:rPr>
            </w:pPr>
            <w:r>
              <w:rPr>
                <w:sz w:val="24"/>
              </w:rPr>
              <w:t>2013802</w:t>
            </w:r>
          </w:p>
        </w:tc>
        <w:tc>
          <w:tcPr>
            <w:tcW w:w="3544" w:type="dxa"/>
            <w:shd w:val="clear" w:color="auto" w:fill="CCE8CF"/>
          </w:tcPr>
          <w:p>
            <w:pPr>
              <w:pStyle w:val="11"/>
              <w:ind w:left="826"/>
              <w:rPr>
                <w:sz w:val="24"/>
              </w:rPr>
            </w:pPr>
            <w:r>
              <w:rPr>
                <w:sz w:val="24"/>
              </w:rPr>
              <w:t>一般行政管理事务</w:t>
            </w:r>
          </w:p>
        </w:tc>
        <w:tc>
          <w:tcPr>
            <w:tcW w:w="1554" w:type="dxa"/>
            <w:shd w:val="clear" w:color="auto" w:fill="CCE8CF"/>
          </w:tcPr>
          <w:p>
            <w:pPr>
              <w:pStyle w:val="11"/>
              <w:ind w:right="97"/>
              <w:jc w:val="right"/>
              <w:rPr>
                <w:sz w:val="24"/>
              </w:rPr>
            </w:pPr>
            <w:r>
              <w:rPr>
                <w:sz w:val="24"/>
              </w:rPr>
              <w:t>46</w:t>
            </w:r>
          </w:p>
        </w:tc>
        <w:tc>
          <w:tcPr>
            <w:tcW w:w="1172" w:type="dxa"/>
            <w:shd w:val="clear" w:color="auto" w:fill="CCE8CF"/>
          </w:tcPr>
          <w:p>
            <w:pPr>
              <w:pStyle w:val="11"/>
              <w:ind w:right="95"/>
              <w:jc w:val="right"/>
              <w:rPr>
                <w:sz w:val="24"/>
              </w:rPr>
            </w:pPr>
            <w:r>
              <w:rPr>
                <w:sz w:val="24"/>
              </w:rPr>
              <w:t>46</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right="152"/>
              <w:jc w:val="right"/>
              <w:rPr>
                <w:sz w:val="24"/>
              </w:rPr>
            </w:pPr>
            <w:r>
              <w:rPr>
                <w:sz w:val="24"/>
              </w:rPr>
              <w:t>2013804</w:t>
            </w:r>
          </w:p>
        </w:tc>
        <w:tc>
          <w:tcPr>
            <w:tcW w:w="3544" w:type="dxa"/>
            <w:shd w:val="clear" w:color="auto" w:fill="CCE8CF"/>
          </w:tcPr>
          <w:p>
            <w:pPr>
              <w:pStyle w:val="11"/>
              <w:spacing w:before="96"/>
              <w:ind w:left="826"/>
              <w:rPr>
                <w:sz w:val="24"/>
              </w:rPr>
            </w:pPr>
            <w:r>
              <w:rPr>
                <w:sz w:val="24"/>
              </w:rPr>
              <w:t>市场主体管理</w:t>
            </w:r>
          </w:p>
        </w:tc>
        <w:tc>
          <w:tcPr>
            <w:tcW w:w="1554" w:type="dxa"/>
            <w:shd w:val="clear" w:color="auto" w:fill="CCE8CF"/>
          </w:tcPr>
          <w:p>
            <w:pPr>
              <w:pStyle w:val="11"/>
              <w:spacing w:before="96"/>
              <w:ind w:right="97"/>
              <w:jc w:val="right"/>
              <w:rPr>
                <w:sz w:val="24"/>
              </w:rPr>
            </w:pPr>
            <w:r>
              <w:rPr>
                <w:sz w:val="24"/>
              </w:rPr>
              <w:t>32</w:t>
            </w:r>
          </w:p>
        </w:tc>
        <w:tc>
          <w:tcPr>
            <w:tcW w:w="1172" w:type="dxa"/>
            <w:shd w:val="clear" w:color="auto" w:fill="CCE8CF"/>
          </w:tcPr>
          <w:p>
            <w:pPr>
              <w:pStyle w:val="11"/>
              <w:spacing w:before="96"/>
              <w:ind w:right="95"/>
              <w:jc w:val="right"/>
              <w:rPr>
                <w:sz w:val="24"/>
              </w:rPr>
            </w:pPr>
            <w:r>
              <w:rPr>
                <w:sz w:val="24"/>
              </w:rPr>
              <w:t>32</w:t>
            </w:r>
          </w:p>
        </w:tc>
        <w:tc>
          <w:tcPr>
            <w:tcW w:w="1485" w:type="dxa"/>
            <w:tcBorders>
              <w:right w:val="nil"/>
            </w:tcBorders>
            <w:shd w:val="clear" w:color="auto" w:fill="CCE8CF"/>
          </w:tcPr>
          <w:p>
            <w:pPr>
              <w:pStyle w:val="11"/>
              <w:spacing w:before="96"/>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2013810</w:t>
            </w:r>
          </w:p>
        </w:tc>
        <w:tc>
          <w:tcPr>
            <w:tcW w:w="3544" w:type="dxa"/>
            <w:shd w:val="clear" w:color="auto" w:fill="CCE8CF"/>
          </w:tcPr>
          <w:p>
            <w:pPr>
              <w:pStyle w:val="11"/>
              <w:ind w:left="826"/>
              <w:rPr>
                <w:sz w:val="24"/>
              </w:rPr>
            </w:pPr>
            <w:r>
              <w:rPr>
                <w:sz w:val="24"/>
              </w:rPr>
              <w:t>质量基础</w:t>
            </w:r>
          </w:p>
        </w:tc>
        <w:tc>
          <w:tcPr>
            <w:tcW w:w="1554" w:type="dxa"/>
            <w:shd w:val="clear" w:color="auto" w:fill="CCE8CF"/>
          </w:tcPr>
          <w:p>
            <w:pPr>
              <w:pStyle w:val="11"/>
              <w:ind w:right="97"/>
              <w:jc w:val="right"/>
              <w:rPr>
                <w:sz w:val="24"/>
              </w:rPr>
            </w:pPr>
            <w:r>
              <w:rPr>
                <w:sz w:val="24"/>
              </w:rPr>
              <w:t>19</w:t>
            </w:r>
          </w:p>
        </w:tc>
        <w:tc>
          <w:tcPr>
            <w:tcW w:w="1172" w:type="dxa"/>
            <w:shd w:val="clear" w:color="auto" w:fill="CCE8CF"/>
          </w:tcPr>
          <w:p>
            <w:pPr>
              <w:pStyle w:val="11"/>
              <w:ind w:right="95"/>
              <w:jc w:val="right"/>
              <w:rPr>
                <w:sz w:val="24"/>
              </w:rPr>
            </w:pPr>
            <w:r>
              <w:rPr>
                <w:sz w:val="24"/>
              </w:rPr>
              <w:t>19</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right="152"/>
              <w:jc w:val="right"/>
              <w:rPr>
                <w:sz w:val="24"/>
              </w:rPr>
            </w:pPr>
            <w:r>
              <w:rPr>
                <w:sz w:val="24"/>
              </w:rPr>
              <w:t>2013816</w:t>
            </w:r>
          </w:p>
        </w:tc>
        <w:tc>
          <w:tcPr>
            <w:tcW w:w="3544" w:type="dxa"/>
            <w:shd w:val="clear" w:color="auto" w:fill="CCE8CF"/>
          </w:tcPr>
          <w:p>
            <w:pPr>
              <w:pStyle w:val="11"/>
              <w:spacing w:before="96"/>
              <w:ind w:left="826"/>
              <w:rPr>
                <w:sz w:val="24"/>
              </w:rPr>
            </w:pPr>
            <w:r>
              <w:rPr>
                <w:sz w:val="24"/>
              </w:rPr>
              <w:t>食品安全监管</w:t>
            </w:r>
          </w:p>
        </w:tc>
        <w:tc>
          <w:tcPr>
            <w:tcW w:w="1554" w:type="dxa"/>
            <w:shd w:val="clear" w:color="auto" w:fill="CCE8CF"/>
          </w:tcPr>
          <w:p>
            <w:pPr>
              <w:pStyle w:val="11"/>
              <w:spacing w:before="96"/>
              <w:ind w:right="97"/>
              <w:jc w:val="right"/>
              <w:rPr>
                <w:sz w:val="24"/>
              </w:rPr>
            </w:pPr>
            <w:r>
              <w:rPr>
                <w:sz w:val="24"/>
              </w:rPr>
              <w:t>24</w:t>
            </w:r>
          </w:p>
        </w:tc>
        <w:tc>
          <w:tcPr>
            <w:tcW w:w="1172" w:type="dxa"/>
            <w:shd w:val="clear" w:color="auto" w:fill="CCE8CF"/>
          </w:tcPr>
          <w:p>
            <w:pPr>
              <w:pStyle w:val="11"/>
              <w:spacing w:before="96"/>
              <w:ind w:right="95"/>
              <w:jc w:val="right"/>
              <w:rPr>
                <w:sz w:val="24"/>
              </w:rPr>
            </w:pPr>
            <w:r>
              <w:rPr>
                <w:sz w:val="24"/>
              </w:rPr>
              <w:t>24</w:t>
            </w:r>
          </w:p>
        </w:tc>
        <w:tc>
          <w:tcPr>
            <w:tcW w:w="1485" w:type="dxa"/>
            <w:tcBorders>
              <w:right w:val="nil"/>
            </w:tcBorders>
            <w:shd w:val="clear" w:color="auto" w:fill="CCE8CF"/>
          </w:tcPr>
          <w:p>
            <w:pPr>
              <w:pStyle w:val="11"/>
              <w:spacing w:before="96"/>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2013899</w:t>
            </w:r>
          </w:p>
        </w:tc>
        <w:tc>
          <w:tcPr>
            <w:tcW w:w="3544" w:type="dxa"/>
            <w:shd w:val="clear" w:color="auto" w:fill="CCE8CF"/>
          </w:tcPr>
          <w:p>
            <w:pPr>
              <w:pStyle w:val="11"/>
              <w:ind w:right="305"/>
              <w:jc w:val="right"/>
              <w:rPr>
                <w:sz w:val="24"/>
              </w:rPr>
            </w:pPr>
            <w:r>
              <w:rPr>
                <w:sz w:val="24"/>
              </w:rPr>
              <w:t>其他市场监督管理事务</w:t>
            </w:r>
          </w:p>
        </w:tc>
        <w:tc>
          <w:tcPr>
            <w:tcW w:w="1554" w:type="dxa"/>
            <w:shd w:val="clear" w:color="auto" w:fill="CCE8CF"/>
          </w:tcPr>
          <w:p>
            <w:pPr>
              <w:pStyle w:val="11"/>
              <w:ind w:right="97"/>
              <w:jc w:val="right"/>
              <w:rPr>
                <w:sz w:val="24"/>
              </w:rPr>
            </w:pPr>
            <w:r>
              <w:rPr>
                <w:sz w:val="24"/>
              </w:rPr>
              <w:t>5</w:t>
            </w:r>
          </w:p>
        </w:tc>
        <w:tc>
          <w:tcPr>
            <w:tcW w:w="1172" w:type="dxa"/>
            <w:shd w:val="clear" w:color="auto" w:fill="CCE8CF"/>
          </w:tcPr>
          <w:p>
            <w:pPr>
              <w:pStyle w:val="11"/>
              <w:ind w:right="95"/>
              <w:jc w:val="right"/>
              <w:rPr>
                <w:sz w:val="24"/>
              </w:rPr>
            </w:pPr>
            <w:r>
              <w:rPr>
                <w:sz w:val="24"/>
              </w:rPr>
              <w:t>5</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left="351"/>
              <w:rPr>
                <w:sz w:val="24"/>
              </w:rPr>
            </w:pPr>
            <w:r>
              <w:rPr>
                <w:sz w:val="24"/>
              </w:rPr>
              <w:t>20199</w:t>
            </w:r>
          </w:p>
        </w:tc>
        <w:tc>
          <w:tcPr>
            <w:tcW w:w="3544" w:type="dxa"/>
            <w:shd w:val="clear" w:color="auto" w:fill="CCE8CF"/>
          </w:tcPr>
          <w:p>
            <w:pPr>
              <w:pStyle w:val="11"/>
              <w:spacing w:before="96"/>
              <w:ind w:left="586"/>
              <w:rPr>
                <w:sz w:val="24"/>
              </w:rPr>
            </w:pPr>
            <w:r>
              <w:rPr>
                <w:sz w:val="24"/>
              </w:rPr>
              <w:t>其他一般公共服务支出</w:t>
            </w:r>
          </w:p>
        </w:tc>
        <w:tc>
          <w:tcPr>
            <w:tcW w:w="1554" w:type="dxa"/>
            <w:shd w:val="clear" w:color="auto" w:fill="CCE8CF"/>
          </w:tcPr>
          <w:p>
            <w:pPr>
              <w:pStyle w:val="11"/>
              <w:spacing w:before="96"/>
              <w:ind w:left="517" w:right="507"/>
              <w:jc w:val="center"/>
              <w:rPr>
                <w:sz w:val="24"/>
              </w:rPr>
            </w:pPr>
            <w:r>
              <w:rPr>
                <w:sz w:val="24"/>
              </w:rPr>
              <w:t>960</w:t>
            </w:r>
          </w:p>
        </w:tc>
        <w:tc>
          <w:tcPr>
            <w:tcW w:w="1172" w:type="dxa"/>
            <w:shd w:val="clear" w:color="auto" w:fill="CCE8CF"/>
          </w:tcPr>
          <w:p>
            <w:pPr>
              <w:pStyle w:val="11"/>
              <w:spacing w:before="96"/>
              <w:ind w:left="384" w:right="373"/>
              <w:jc w:val="center"/>
              <w:rPr>
                <w:sz w:val="24"/>
              </w:rPr>
            </w:pPr>
            <w:r>
              <w:rPr>
                <w:sz w:val="24"/>
              </w:rPr>
              <w:t>960</w:t>
            </w:r>
          </w:p>
        </w:tc>
        <w:tc>
          <w:tcPr>
            <w:tcW w:w="1485" w:type="dxa"/>
            <w:tcBorders>
              <w:right w:val="nil"/>
            </w:tcBorders>
            <w:shd w:val="clear" w:color="auto" w:fill="CCE8CF"/>
          </w:tcPr>
          <w:p>
            <w:pPr>
              <w:pStyle w:val="11"/>
              <w:spacing w:before="96"/>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2019999</w:t>
            </w:r>
          </w:p>
        </w:tc>
        <w:tc>
          <w:tcPr>
            <w:tcW w:w="3544" w:type="dxa"/>
            <w:shd w:val="clear" w:color="auto" w:fill="CCE8CF"/>
          </w:tcPr>
          <w:p>
            <w:pPr>
              <w:pStyle w:val="11"/>
              <w:ind w:right="305"/>
              <w:jc w:val="right"/>
              <w:rPr>
                <w:sz w:val="24"/>
              </w:rPr>
            </w:pPr>
            <w:r>
              <w:rPr>
                <w:sz w:val="24"/>
              </w:rPr>
              <w:t>其他一般公共服务支出</w:t>
            </w:r>
          </w:p>
        </w:tc>
        <w:tc>
          <w:tcPr>
            <w:tcW w:w="1554" w:type="dxa"/>
            <w:shd w:val="clear" w:color="auto" w:fill="CCE8CF"/>
          </w:tcPr>
          <w:p>
            <w:pPr>
              <w:pStyle w:val="11"/>
              <w:ind w:right="97"/>
              <w:jc w:val="right"/>
              <w:rPr>
                <w:sz w:val="24"/>
              </w:rPr>
            </w:pPr>
            <w:r>
              <w:rPr>
                <w:sz w:val="24"/>
              </w:rPr>
              <w:t>960</w:t>
            </w:r>
          </w:p>
        </w:tc>
        <w:tc>
          <w:tcPr>
            <w:tcW w:w="1172" w:type="dxa"/>
            <w:shd w:val="clear" w:color="auto" w:fill="CCE8CF"/>
          </w:tcPr>
          <w:p>
            <w:pPr>
              <w:pStyle w:val="11"/>
              <w:ind w:right="95"/>
              <w:jc w:val="right"/>
              <w:rPr>
                <w:sz w:val="24"/>
              </w:rPr>
            </w:pPr>
            <w:r>
              <w:rPr>
                <w:sz w:val="24"/>
              </w:rPr>
              <w:t>960</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left="111"/>
              <w:rPr>
                <w:b/>
                <w:sz w:val="24"/>
              </w:rPr>
            </w:pPr>
            <w:r>
              <w:rPr>
                <w:b/>
                <w:sz w:val="24"/>
              </w:rPr>
              <w:t>203</w:t>
            </w:r>
          </w:p>
        </w:tc>
        <w:tc>
          <w:tcPr>
            <w:tcW w:w="3544" w:type="dxa"/>
            <w:shd w:val="clear" w:color="auto" w:fill="CCE8CF"/>
          </w:tcPr>
          <w:p>
            <w:pPr>
              <w:pStyle w:val="11"/>
              <w:spacing w:before="96"/>
              <w:ind w:left="106"/>
              <w:rPr>
                <w:b/>
                <w:sz w:val="24"/>
              </w:rPr>
            </w:pPr>
            <w:r>
              <w:rPr>
                <w:b/>
                <w:sz w:val="24"/>
              </w:rPr>
              <w:t>国防支出</w:t>
            </w:r>
          </w:p>
        </w:tc>
        <w:tc>
          <w:tcPr>
            <w:tcW w:w="1554" w:type="dxa"/>
            <w:shd w:val="clear" w:color="auto" w:fill="CCE8CF"/>
          </w:tcPr>
          <w:p>
            <w:pPr>
              <w:pStyle w:val="11"/>
              <w:spacing w:before="96"/>
              <w:ind w:left="107"/>
              <w:rPr>
                <w:b/>
                <w:sz w:val="24"/>
              </w:rPr>
            </w:pPr>
            <w:r>
              <w:rPr>
                <w:b/>
                <w:sz w:val="24"/>
              </w:rPr>
              <w:t>15</w:t>
            </w:r>
          </w:p>
        </w:tc>
        <w:tc>
          <w:tcPr>
            <w:tcW w:w="1172" w:type="dxa"/>
            <w:shd w:val="clear" w:color="auto" w:fill="CCE8CF"/>
          </w:tcPr>
          <w:p>
            <w:pPr>
              <w:pStyle w:val="11"/>
              <w:spacing w:before="96"/>
              <w:ind w:left="106"/>
              <w:rPr>
                <w:b/>
                <w:sz w:val="24"/>
              </w:rPr>
            </w:pPr>
            <w:r>
              <w:rPr>
                <w:b/>
                <w:sz w:val="24"/>
              </w:rPr>
              <w:t>15</w:t>
            </w:r>
          </w:p>
        </w:tc>
        <w:tc>
          <w:tcPr>
            <w:tcW w:w="1485" w:type="dxa"/>
            <w:tcBorders>
              <w:right w:val="nil"/>
            </w:tcBorders>
            <w:shd w:val="clear" w:color="auto" w:fill="CCE8CF"/>
          </w:tcPr>
          <w:p>
            <w:pPr>
              <w:pStyle w:val="11"/>
              <w:spacing w:before="96"/>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left="351"/>
              <w:rPr>
                <w:sz w:val="24"/>
              </w:rPr>
            </w:pPr>
            <w:r>
              <w:rPr>
                <w:sz w:val="24"/>
              </w:rPr>
              <w:t>20306</w:t>
            </w:r>
          </w:p>
        </w:tc>
        <w:tc>
          <w:tcPr>
            <w:tcW w:w="3544" w:type="dxa"/>
            <w:shd w:val="clear" w:color="auto" w:fill="CCE8CF"/>
          </w:tcPr>
          <w:p>
            <w:pPr>
              <w:pStyle w:val="11"/>
              <w:ind w:left="586"/>
              <w:rPr>
                <w:sz w:val="24"/>
              </w:rPr>
            </w:pPr>
            <w:r>
              <w:rPr>
                <w:sz w:val="24"/>
              </w:rPr>
              <w:t>国防动员</w:t>
            </w:r>
          </w:p>
        </w:tc>
        <w:tc>
          <w:tcPr>
            <w:tcW w:w="1554" w:type="dxa"/>
            <w:shd w:val="clear" w:color="auto" w:fill="CCE8CF"/>
          </w:tcPr>
          <w:p>
            <w:pPr>
              <w:pStyle w:val="11"/>
              <w:ind w:left="517" w:right="507"/>
              <w:jc w:val="center"/>
              <w:rPr>
                <w:sz w:val="24"/>
              </w:rPr>
            </w:pPr>
            <w:r>
              <w:rPr>
                <w:sz w:val="24"/>
              </w:rPr>
              <w:t>15</w:t>
            </w:r>
          </w:p>
        </w:tc>
        <w:tc>
          <w:tcPr>
            <w:tcW w:w="1172" w:type="dxa"/>
            <w:shd w:val="clear" w:color="auto" w:fill="CCE8CF"/>
          </w:tcPr>
          <w:p>
            <w:pPr>
              <w:pStyle w:val="11"/>
              <w:ind w:left="384" w:right="373"/>
              <w:jc w:val="center"/>
              <w:rPr>
                <w:sz w:val="24"/>
              </w:rPr>
            </w:pPr>
            <w:r>
              <w:rPr>
                <w:sz w:val="24"/>
              </w:rPr>
              <w:t>15</w:t>
            </w:r>
          </w:p>
        </w:tc>
        <w:tc>
          <w:tcPr>
            <w:tcW w:w="1485" w:type="dxa"/>
            <w:tcBorders>
              <w:right w:val="nil"/>
            </w:tcBorders>
            <w:shd w:val="clear" w:color="auto" w:fill="CCE8CF"/>
          </w:tcPr>
          <w:p>
            <w:pPr>
              <w:pStyle w:val="11"/>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right="152"/>
              <w:jc w:val="right"/>
              <w:rPr>
                <w:sz w:val="24"/>
              </w:rPr>
            </w:pPr>
            <w:r>
              <w:rPr>
                <w:sz w:val="24"/>
              </w:rPr>
              <w:t>2030601</w:t>
            </w:r>
          </w:p>
        </w:tc>
        <w:tc>
          <w:tcPr>
            <w:tcW w:w="3544" w:type="dxa"/>
            <w:shd w:val="clear" w:color="auto" w:fill="CCE8CF"/>
          </w:tcPr>
          <w:p>
            <w:pPr>
              <w:pStyle w:val="11"/>
              <w:spacing w:before="96"/>
              <w:ind w:left="826"/>
              <w:rPr>
                <w:sz w:val="24"/>
              </w:rPr>
            </w:pPr>
            <w:r>
              <w:rPr>
                <w:sz w:val="24"/>
              </w:rPr>
              <w:t>兵役征集</w:t>
            </w:r>
          </w:p>
        </w:tc>
        <w:tc>
          <w:tcPr>
            <w:tcW w:w="1554" w:type="dxa"/>
            <w:shd w:val="clear" w:color="auto" w:fill="CCE8CF"/>
          </w:tcPr>
          <w:p>
            <w:pPr>
              <w:pStyle w:val="11"/>
              <w:spacing w:before="96"/>
              <w:ind w:right="97"/>
              <w:jc w:val="right"/>
              <w:rPr>
                <w:sz w:val="24"/>
              </w:rPr>
            </w:pPr>
            <w:r>
              <w:rPr>
                <w:sz w:val="24"/>
              </w:rPr>
              <w:t>5</w:t>
            </w:r>
          </w:p>
        </w:tc>
        <w:tc>
          <w:tcPr>
            <w:tcW w:w="1172" w:type="dxa"/>
            <w:shd w:val="clear" w:color="auto" w:fill="CCE8CF"/>
          </w:tcPr>
          <w:p>
            <w:pPr>
              <w:pStyle w:val="11"/>
              <w:spacing w:before="96"/>
              <w:ind w:right="95"/>
              <w:jc w:val="right"/>
              <w:rPr>
                <w:sz w:val="24"/>
              </w:rPr>
            </w:pPr>
            <w:r>
              <w:rPr>
                <w:sz w:val="24"/>
              </w:rPr>
              <w:t>5</w:t>
            </w:r>
          </w:p>
        </w:tc>
        <w:tc>
          <w:tcPr>
            <w:tcW w:w="1485" w:type="dxa"/>
            <w:tcBorders>
              <w:right w:val="nil"/>
            </w:tcBorders>
            <w:shd w:val="clear" w:color="auto" w:fill="CCE8CF"/>
          </w:tcPr>
          <w:p>
            <w:pPr>
              <w:pStyle w:val="11"/>
              <w:spacing w:before="96"/>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591" w:type="dxa"/>
            <w:tcBorders>
              <w:left w:val="nil"/>
            </w:tcBorders>
            <w:shd w:val="clear" w:color="auto" w:fill="CCE8CF"/>
          </w:tcPr>
          <w:p>
            <w:pPr>
              <w:pStyle w:val="11"/>
              <w:ind w:right="152"/>
              <w:jc w:val="right"/>
              <w:rPr>
                <w:sz w:val="24"/>
              </w:rPr>
            </w:pPr>
            <w:r>
              <w:rPr>
                <w:sz w:val="24"/>
              </w:rPr>
              <w:t>2030603</w:t>
            </w:r>
          </w:p>
        </w:tc>
        <w:tc>
          <w:tcPr>
            <w:tcW w:w="3544" w:type="dxa"/>
            <w:shd w:val="clear" w:color="auto" w:fill="CCE8CF"/>
          </w:tcPr>
          <w:p>
            <w:pPr>
              <w:pStyle w:val="11"/>
              <w:ind w:left="826"/>
              <w:rPr>
                <w:sz w:val="24"/>
              </w:rPr>
            </w:pPr>
            <w:r>
              <w:rPr>
                <w:sz w:val="24"/>
              </w:rPr>
              <w:t>人民防空</w:t>
            </w:r>
          </w:p>
        </w:tc>
        <w:tc>
          <w:tcPr>
            <w:tcW w:w="1554" w:type="dxa"/>
            <w:shd w:val="clear" w:color="auto" w:fill="CCE8CF"/>
          </w:tcPr>
          <w:p>
            <w:pPr>
              <w:pStyle w:val="11"/>
              <w:ind w:right="97"/>
              <w:jc w:val="right"/>
              <w:rPr>
                <w:sz w:val="24"/>
              </w:rPr>
            </w:pPr>
            <w:r>
              <w:rPr>
                <w:sz w:val="24"/>
              </w:rPr>
              <w:t>2</w:t>
            </w:r>
          </w:p>
        </w:tc>
        <w:tc>
          <w:tcPr>
            <w:tcW w:w="1172" w:type="dxa"/>
            <w:shd w:val="clear" w:color="auto" w:fill="CCE8CF"/>
          </w:tcPr>
          <w:p>
            <w:pPr>
              <w:pStyle w:val="11"/>
              <w:ind w:right="95"/>
              <w:jc w:val="right"/>
              <w:rPr>
                <w:sz w:val="24"/>
              </w:rPr>
            </w:pPr>
            <w:r>
              <w:rPr>
                <w:sz w:val="24"/>
              </w:rPr>
              <w:t>2</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right="152"/>
              <w:jc w:val="right"/>
              <w:rPr>
                <w:sz w:val="24"/>
              </w:rPr>
            </w:pPr>
            <w:r>
              <w:rPr>
                <w:sz w:val="24"/>
              </w:rPr>
              <w:t>2030607</w:t>
            </w:r>
          </w:p>
        </w:tc>
        <w:tc>
          <w:tcPr>
            <w:tcW w:w="3544" w:type="dxa"/>
            <w:shd w:val="clear" w:color="auto" w:fill="CCE8CF"/>
          </w:tcPr>
          <w:p>
            <w:pPr>
              <w:pStyle w:val="11"/>
              <w:spacing w:before="96"/>
              <w:ind w:left="826"/>
              <w:rPr>
                <w:sz w:val="24"/>
              </w:rPr>
            </w:pPr>
            <w:r>
              <w:rPr>
                <w:sz w:val="24"/>
              </w:rPr>
              <w:t>民兵</w:t>
            </w:r>
          </w:p>
        </w:tc>
        <w:tc>
          <w:tcPr>
            <w:tcW w:w="1554" w:type="dxa"/>
            <w:shd w:val="clear" w:color="auto" w:fill="CCE8CF"/>
          </w:tcPr>
          <w:p>
            <w:pPr>
              <w:pStyle w:val="11"/>
              <w:spacing w:before="96"/>
              <w:ind w:right="97"/>
              <w:jc w:val="right"/>
              <w:rPr>
                <w:sz w:val="24"/>
              </w:rPr>
            </w:pPr>
            <w:r>
              <w:rPr>
                <w:sz w:val="24"/>
              </w:rPr>
              <w:t>8</w:t>
            </w:r>
          </w:p>
        </w:tc>
        <w:tc>
          <w:tcPr>
            <w:tcW w:w="1172" w:type="dxa"/>
            <w:shd w:val="clear" w:color="auto" w:fill="CCE8CF"/>
          </w:tcPr>
          <w:p>
            <w:pPr>
              <w:pStyle w:val="11"/>
              <w:spacing w:before="96"/>
              <w:ind w:right="95"/>
              <w:jc w:val="right"/>
              <w:rPr>
                <w:sz w:val="24"/>
              </w:rPr>
            </w:pPr>
            <w:r>
              <w:rPr>
                <w:sz w:val="24"/>
              </w:rPr>
              <w:t>8</w:t>
            </w:r>
          </w:p>
        </w:tc>
        <w:tc>
          <w:tcPr>
            <w:tcW w:w="1485" w:type="dxa"/>
            <w:tcBorders>
              <w:right w:val="nil"/>
            </w:tcBorders>
            <w:shd w:val="clear" w:color="auto" w:fill="CCE8CF"/>
          </w:tcPr>
          <w:p>
            <w:pPr>
              <w:pStyle w:val="11"/>
              <w:spacing w:before="96"/>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left="111"/>
              <w:rPr>
                <w:b/>
                <w:sz w:val="24"/>
              </w:rPr>
            </w:pPr>
            <w:r>
              <w:rPr>
                <w:b/>
                <w:sz w:val="24"/>
              </w:rPr>
              <w:t>204</w:t>
            </w:r>
          </w:p>
        </w:tc>
        <w:tc>
          <w:tcPr>
            <w:tcW w:w="3544" w:type="dxa"/>
            <w:shd w:val="clear" w:color="auto" w:fill="CCE8CF"/>
          </w:tcPr>
          <w:p>
            <w:pPr>
              <w:pStyle w:val="11"/>
              <w:ind w:left="106"/>
              <w:rPr>
                <w:b/>
                <w:sz w:val="24"/>
              </w:rPr>
            </w:pPr>
            <w:r>
              <w:rPr>
                <w:b/>
                <w:sz w:val="24"/>
              </w:rPr>
              <w:t>公共安全支出</w:t>
            </w:r>
          </w:p>
        </w:tc>
        <w:tc>
          <w:tcPr>
            <w:tcW w:w="1554" w:type="dxa"/>
            <w:shd w:val="clear" w:color="auto" w:fill="CCE8CF"/>
          </w:tcPr>
          <w:p>
            <w:pPr>
              <w:pStyle w:val="11"/>
              <w:ind w:left="107"/>
              <w:rPr>
                <w:b/>
                <w:sz w:val="24"/>
              </w:rPr>
            </w:pPr>
            <w:r>
              <w:rPr>
                <w:b/>
                <w:sz w:val="24"/>
              </w:rPr>
              <w:t>3951</w:t>
            </w:r>
          </w:p>
        </w:tc>
        <w:tc>
          <w:tcPr>
            <w:tcW w:w="1172" w:type="dxa"/>
            <w:shd w:val="clear" w:color="auto" w:fill="CCE8CF"/>
          </w:tcPr>
          <w:p>
            <w:pPr>
              <w:pStyle w:val="11"/>
              <w:ind w:left="106"/>
              <w:rPr>
                <w:b/>
                <w:sz w:val="24"/>
              </w:rPr>
            </w:pPr>
            <w:r>
              <w:rPr>
                <w:b/>
                <w:sz w:val="24"/>
              </w:rPr>
              <w:t>3951</w:t>
            </w:r>
          </w:p>
        </w:tc>
        <w:tc>
          <w:tcPr>
            <w:tcW w:w="1485" w:type="dxa"/>
            <w:tcBorders>
              <w:right w:val="nil"/>
            </w:tcBorders>
            <w:shd w:val="clear" w:color="auto" w:fill="CCE8CF"/>
          </w:tcPr>
          <w:p>
            <w:pPr>
              <w:pStyle w:val="11"/>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left="351"/>
              <w:rPr>
                <w:sz w:val="24"/>
              </w:rPr>
            </w:pPr>
            <w:r>
              <w:rPr>
                <w:sz w:val="24"/>
              </w:rPr>
              <w:t>20402</w:t>
            </w:r>
          </w:p>
        </w:tc>
        <w:tc>
          <w:tcPr>
            <w:tcW w:w="3544" w:type="dxa"/>
            <w:shd w:val="clear" w:color="auto" w:fill="CCE8CF"/>
          </w:tcPr>
          <w:p>
            <w:pPr>
              <w:pStyle w:val="11"/>
              <w:spacing w:before="96"/>
              <w:ind w:left="586"/>
              <w:rPr>
                <w:sz w:val="24"/>
              </w:rPr>
            </w:pPr>
            <w:r>
              <w:rPr>
                <w:sz w:val="24"/>
              </w:rPr>
              <w:t>公安</w:t>
            </w:r>
          </w:p>
        </w:tc>
        <w:tc>
          <w:tcPr>
            <w:tcW w:w="1554" w:type="dxa"/>
            <w:shd w:val="clear" w:color="auto" w:fill="CCE8CF"/>
          </w:tcPr>
          <w:p>
            <w:pPr>
              <w:pStyle w:val="11"/>
              <w:spacing w:before="96"/>
              <w:ind w:left="517" w:right="507"/>
              <w:jc w:val="center"/>
              <w:rPr>
                <w:sz w:val="24"/>
              </w:rPr>
            </w:pPr>
            <w:r>
              <w:rPr>
                <w:sz w:val="24"/>
              </w:rPr>
              <w:t>3552</w:t>
            </w:r>
          </w:p>
        </w:tc>
        <w:tc>
          <w:tcPr>
            <w:tcW w:w="1172" w:type="dxa"/>
            <w:shd w:val="clear" w:color="auto" w:fill="CCE8CF"/>
          </w:tcPr>
          <w:p>
            <w:pPr>
              <w:pStyle w:val="11"/>
              <w:spacing w:before="96"/>
              <w:ind w:left="346"/>
              <w:rPr>
                <w:sz w:val="24"/>
              </w:rPr>
            </w:pPr>
            <w:r>
              <w:rPr>
                <w:sz w:val="24"/>
              </w:rPr>
              <w:t>3552</w:t>
            </w:r>
          </w:p>
        </w:tc>
        <w:tc>
          <w:tcPr>
            <w:tcW w:w="1485" w:type="dxa"/>
            <w:tcBorders>
              <w:right w:val="nil"/>
            </w:tcBorders>
            <w:shd w:val="clear" w:color="auto" w:fill="CCE8CF"/>
          </w:tcPr>
          <w:p>
            <w:pPr>
              <w:pStyle w:val="11"/>
              <w:spacing w:before="96"/>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2040201</w:t>
            </w:r>
          </w:p>
        </w:tc>
        <w:tc>
          <w:tcPr>
            <w:tcW w:w="3544" w:type="dxa"/>
            <w:shd w:val="clear" w:color="auto" w:fill="CCE8CF"/>
          </w:tcPr>
          <w:p>
            <w:pPr>
              <w:pStyle w:val="11"/>
              <w:ind w:left="826"/>
              <w:rPr>
                <w:sz w:val="24"/>
              </w:rPr>
            </w:pPr>
            <w:r>
              <w:rPr>
                <w:sz w:val="24"/>
              </w:rPr>
              <w:t>行政运行</w:t>
            </w:r>
          </w:p>
        </w:tc>
        <w:tc>
          <w:tcPr>
            <w:tcW w:w="1554" w:type="dxa"/>
            <w:shd w:val="clear" w:color="auto" w:fill="CCE8CF"/>
          </w:tcPr>
          <w:p>
            <w:pPr>
              <w:pStyle w:val="11"/>
              <w:ind w:right="97"/>
              <w:jc w:val="right"/>
              <w:rPr>
                <w:sz w:val="24"/>
              </w:rPr>
            </w:pPr>
            <w:r>
              <w:rPr>
                <w:sz w:val="24"/>
              </w:rPr>
              <w:t>84</w:t>
            </w:r>
          </w:p>
        </w:tc>
        <w:tc>
          <w:tcPr>
            <w:tcW w:w="1172" w:type="dxa"/>
            <w:shd w:val="clear" w:color="auto" w:fill="CCE8CF"/>
          </w:tcPr>
          <w:p>
            <w:pPr>
              <w:pStyle w:val="11"/>
              <w:ind w:right="95"/>
              <w:jc w:val="right"/>
              <w:rPr>
                <w:sz w:val="24"/>
              </w:rPr>
            </w:pPr>
            <w:r>
              <w:rPr>
                <w:sz w:val="24"/>
              </w:rPr>
              <w:t>84</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591" w:type="dxa"/>
            <w:tcBorders>
              <w:left w:val="nil"/>
            </w:tcBorders>
            <w:shd w:val="clear" w:color="auto" w:fill="CCE8CF"/>
          </w:tcPr>
          <w:p>
            <w:pPr>
              <w:pStyle w:val="11"/>
              <w:spacing w:before="96"/>
              <w:ind w:right="152"/>
              <w:jc w:val="right"/>
              <w:rPr>
                <w:sz w:val="24"/>
              </w:rPr>
            </w:pPr>
            <w:r>
              <w:rPr>
                <w:sz w:val="24"/>
              </w:rPr>
              <w:t>2040202</w:t>
            </w:r>
          </w:p>
        </w:tc>
        <w:tc>
          <w:tcPr>
            <w:tcW w:w="3544" w:type="dxa"/>
            <w:shd w:val="clear" w:color="auto" w:fill="CCE8CF"/>
          </w:tcPr>
          <w:p>
            <w:pPr>
              <w:pStyle w:val="11"/>
              <w:spacing w:before="96"/>
              <w:ind w:left="826"/>
              <w:rPr>
                <w:sz w:val="24"/>
              </w:rPr>
            </w:pPr>
            <w:r>
              <w:rPr>
                <w:sz w:val="24"/>
              </w:rPr>
              <w:t>一般行政管理事务</w:t>
            </w:r>
          </w:p>
        </w:tc>
        <w:tc>
          <w:tcPr>
            <w:tcW w:w="1554" w:type="dxa"/>
            <w:shd w:val="clear" w:color="auto" w:fill="CCE8CF"/>
          </w:tcPr>
          <w:p>
            <w:pPr>
              <w:pStyle w:val="11"/>
              <w:spacing w:before="96"/>
              <w:ind w:right="97"/>
              <w:jc w:val="right"/>
              <w:rPr>
                <w:sz w:val="24"/>
              </w:rPr>
            </w:pPr>
            <w:r>
              <w:rPr>
                <w:sz w:val="24"/>
              </w:rPr>
              <w:t>2710</w:t>
            </w:r>
          </w:p>
        </w:tc>
        <w:tc>
          <w:tcPr>
            <w:tcW w:w="1172" w:type="dxa"/>
            <w:shd w:val="clear" w:color="auto" w:fill="CCE8CF"/>
          </w:tcPr>
          <w:p>
            <w:pPr>
              <w:pStyle w:val="11"/>
              <w:spacing w:before="96"/>
              <w:ind w:right="95"/>
              <w:jc w:val="right"/>
              <w:rPr>
                <w:sz w:val="24"/>
              </w:rPr>
            </w:pPr>
            <w:r>
              <w:rPr>
                <w:sz w:val="24"/>
              </w:rPr>
              <w:t>2710</w:t>
            </w:r>
          </w:p>
        </w:tc>
        <w:tc>
          <w:tcPr>
            <w:tcW w:w="1485" w:type="dxa"/>
            <w:tcBorders>
              <w:right w:val="nil"/>
            </w:tcBorders>
            <w:shd w:val="clear" w:color="auto" w:fill="CCE8CF"/>
          </w:tcPr>
          <w:p>
            <w:pPr>
              <w:pStyle w:val="11"/>
              <w:spacing w:before="96"/>
              <w:ind w:left="177" w:right="174"/>
              <w:jc w:val="center"/>
              <w:rPr>
                <w:sz w:val="24"/>
              </w:rPr>
            </w:pPr>
            <w:r>
              <w:rPr>
                <w:sz w:val="24"/>
              </w:rPr>
              <w:t>100.0</w:t>
            </w:r>
          </w:p>
        </w:tc>
      </w:tr>
    </w:tbl>
    <w:p>
      <w:pPr>
        <w:spacing w:after="0"/>
        <w:jc w:val="center"/>
        <w:rPr>
          <w:sz w:val="24"/>
        </w:rPr>
        <w:sectPr>
          <w:pgSz w:w="11910" w:h="16840"/>
          <w:pgMar w:top="1580" w:right="600" w:bottom="280" w:left="820" w:header="720" w:footer="720" w:gutter="0"/>
          <w:cols w:space="720" w:num="1"/>
        </w:sectPr>
      </w:pPr>
    </w:p>
    <w:p>
      <w:pPr>
        <w:pStyle w:val="6"/>
        <w:rPr>
          <w:sz w:val="20"/>
        </w:rPr>
      </w:pPr>
      <w:r>
        <w:pict>
          <v:rect id="_x0000_s1043" o:spid="_x0000_s1043" o:spt="1" style="position:absolute;left:0pt;margin-left:0pt;margin-top:0pt;height:841.9pt;width:595.3pt;mso-position-horizontal-relative:page;mso-position-vertical-relative:page;z-index:-251638784;mso-width-relative:page;mso-height-relative:page;" fillcolor="#CCE8CF" filled="t" stroked="f" coordsize="21600,21600">
            <v:path/>
            <v:fill on="t" focussize="0,0"/>
            <v:stroke on="f"/>
            <v:imagedata o:title=""/>
            <o:lock v:ext="edit"/>
          </v:rect>
        </w:pict>
      </w:r>
    </w:p>
    <w:p>
      <w:pPr>
        <w:pStyle w:val="6"/>
        <w:spacing w:before="8"/>
        <w:rPr>
          <w:sz w:val="18"/>
        </w:rPr>
      </w:pPr>
    </w:p>
    <w:p>
      <w:pPr>
        <w:spacing w:before="1"/>
        <w:ind w:left="0" w:right="673" w:firstLine="0"/>
        <w:jc w:val="right"/>
        <w:rPr>
          <w:sz w:val="24"/>
        </w:rPr>
      </w:pPr>
      <w:r>
        <w:rPr>
          <w:sz w:val="24"/>
        </w:rPr>
        <w:t>单位：万元</w:t>
      </w:r>
    </w:p>
    <w:p>
      <w:pPr>
        <w:pStyle w:val="6"/>
        <w:rPr>
          <w:sz w:val="8"/>
        </w:rPr>
      </w:pPr>
    </w:p>
    <w:tbl>
      <w:tblPr>
        <w:tblStyle w:val="7"/>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1"/>
        <w:gridCol w:w="3544"/>
        <w:gridCol w:w="1554"/>
        <w:gridCol w:w="1172"/>
        <w:gridCol w:w="1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91" w:type="dxa"/>
            <w:tcBorders>
              <w:left w:val="nil"/>
            </w:tcBorders>
            <w:shd w:val="clear" w:color="auto" w:fill="CCE8CF"/>
          </w:tcPr>
          <w:p>
            <w:pPr>
              <w:pStyle w:val="11"/>
              <w:spacing w:before="101"/>
              <w:ind w:left="111"/>
              <w:rPr>
                <w:b/>
                <w:sz w:val="24"/>
              </w:rPr>
            </w:pPr>
            <w:r>
              <w:rPr>
                <w:b/>
                <w:sz w:val="24"/>
              </w:rPr>
              <w:t>科目编码</w:t>
            </w:r>
          </w:p>
        </w:tc>
        <w:tc>
          <w:tcPr>
            <w:tcW w:w="3544" w:type="dxa"/>
            <w:shd w:val="clear" w:color="auto" w:fill="CCE8CF"/>
          </w:tcPr>
          <w:p>
            <w:pPr>
              <w:pStyle w:val="11"/>
              <w:spacing w:before="101"/>
              <w:ind w:left="1511" w:right="1500"/>
              <w:jc w:val="center"/>
              <w:rPr>
                <w:b/>
                <w:sz w:val="24"/>
              </w:rPr>
            </w:pPr>
            <w:r>
              <w:rPr>
                <w:b/>
                <w:sz w:val="24"/>
              </w:rPr>
              <w:t>项目</w:t>
            </w:r>
          </w:p>
        </w:tc>
        <w:tc>
          <w:tcPr>
            <w:tcW w:w="1554" w:type="dxa"/>
            <w:shd w:val="clear" w:color="auto" w:fill="CCE8CF"/>
          </w:tcPr>
          <w:p>
            <w:pPr>
              <w:pStyle w:val="11"/>
              <w:spacing w:before="101"/>
              <w:ind w:left="177"/>
              <w:rPr>
                <w:b/>
                <w:sz w:val="24"/>
              </w:rPr>
            </w:pPr>
            <w:r>
              <w:rPr>
                <w:b/>
                <w:sz w:val="24"/>
              </w:rPr>
              <w:t>调整预算数</w:t>
            </w:r>
          </w:p>
        </w:tc>
        <w:tc>
          <w:tcPr>
            <w:tcW w:w="1172" w:type="dxa"/>
            <w:shd w:val="clear" w:color="auto" w:fill="CCE8CF"/>
          </w:tcPr>
          <w:p>
            <w:pPr>
              <w:pStyle w:val="11"/>
              <w:spacing w:before="101"/>
              <w:ind w:left="226"/>
              <w:rPr>
                <w:b/>
                <w:sz w:val="24"/>
              </w:rPr>
            </w:pPr>
            <w:r>
              <w:rPr>
                <w:b/>
                <w:sz w:val="24"/>
              </w:rPr>
              <w:t>执行数</w:t>
            </w:r>
          </w:p>
        </w:tc>
        <w:tc>
          <w:tcPr>
            <w:tcW w:w="1485" w:type="dxa"/>
            <w:tcBorders>
              <w:right w:val="nil"/>
            </w:tcBorders>
            <w:shd w:val="clear" w:color="auto" w:fill="CCE8CF"/>
          </w:tcPr>
          <w:p>
            <w:pPr>
              <w:pStyle w:val="11"/>
              <w:spacing w:before="101"/>
              <w:ind w:left="180" w:right="174"/>
              <w:jc w:val="center"/>
              <w:rPr>
                <w:b/>
                <w:sz w:val="24"/>
              </w:rPr>
            </w:pPr>
            <w:r>
              <w:rPr>
                <w:b/>
                <w:sz w:val="24"/>
              </w:rPr>
              <w:t>占预算的%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right="152"/>
              <w:jc w:val="right"/>
              <w:rPr>
                <w:sz w:val="24"/>
              </w:rPr>
            </w:pPr>
            <w:r>
              <w:rPr>
                <w:sz w:val="24"/>
              </w:rPr>
              <w:t>2040219</w:t>
            </w:r>
          </w:p>
        </w:tc>
        <w:tc>
          <w:tcPr>
            <w:tcW w:w="3544" w:type="dxa"/>
            <w:shd w:val="clear" w:color="auto" w:fill="CCE8CF"/>
          </w:tcPr>
          <w:p>
            <w:pPr>
              <w:pStyle w:val="11"/>
              <w:spacing w:before="97"/>
              <w:ind w:left="826"/>
              <w:rPr>
                <w:sz w:val="24"/>
              </w:rPr>
            </w:pPr>
            <w:r>
              <w:rPr>
                <w:sz w:val="24"/>
              </w:rPr>
              <w:t>信息化建设</w:t>
            </w:r>
          </w:p>
        </w:tc>
        <w:tc>
          <w:tcPr>
            <w:tcW w:w="1554" w:type="dxa"/>
            <w:shd w:val="clear" w:color="auto" w:fill="CCE8CF"/>
          </w:tcPr>
          <w:p>
            <w:pPr>
              <w:pStyle w:val="11"/>
              <w:spacing w:before="97"/>
              <w:ind w:right="97"/>
              <w:jc w:val="right"/>
              <w:rPr>
                <w:sz w:val="24"/>
              </w:rPr>
            </w:pPr>
            <w:r>
              <w:rPr>
                <w:sz w:val="24"/>
              </w:rPr>
              <w:t>17</w:t>
            </w:r>
          </w:p>
        </w:tc>
        <w:tc>
          <w:tcPr>
            <w:tcW w:w="1172" w:type="dxa"/>
            <w:shd w:val="clear" w:color="auto" w:fill="CCE8CF"/>
          </w:tcPr>
          <w:p>
            <w:pPr>
              <w:pStyle w:val="11"/>
              <w:spacing w:before="97"/>
              <w:ind w:right="95"/>
              <w:jc w:val="right"/>
              <w:rPr>
                <w:sz w:val="24"/>
              </w:rPr>
            </w:pPr>
            <w:r>
              <w:rPr>
                <w:sz w:val="24"/>
              </w:rPr>
              <w:t>17</w:t>
            </w:r>
          </w:p>
        </w:tc>
        <w:tc>
          <w:tcPr>
            <w:tcW w:w="1485" w:type="dxa"/>
            <w:tcBorders>
              <w:right w:val="nil"/>
            </w:tcBorders>
            <w:shd w:val="clear" w:color="auto" w:fill="CCE8CF"/>
          </w:tcPr>
          <w:p>
            <w:pPr>
              <w:pStyle w:val="11"/>
              <w:spacing w:before="97"/>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2040220</w:t>
            </w:r>
          </w:p>
        </w:tc>
        <w:tc>
          <w:tcPr>
            <w:tcW w:w="3544" w:type="dxa"/>
            <w:shd w:val="clear" w:color="auto" w:fill="CCE8CF"/>
          </w:tcPr>
          <w:p>
            <w:pPr>
              <w:pStyle w:val="11"/>
              <w:ind w:left="826"/>
              <w:rPr>
                <w:sz w:val="24"/>
              </w:rPr>
            </w:pPr>
            <w:r>
              <w:rPr>
                <w:sz w:val="24"/>
              </w:rPr>
              <w:t>执法办案</w:t>
            </w:r>
          </w:p>
        </w:tc>
        <w:tc>
          <w:tcPr>
            <w:tcW w:w="1554" w:type="dxa"/>
            <w:shd w:val="clear" w:color="auto" w:fill="CCE8CF"/>
          </w:tcPr>
          <w:p>
            <w:pPr>
              <w:pStyle w:val="11"/>
              <w:ind w:right="97"/>
              <w:jc w:val="right"/>
              <w:rPr>
                <w:sz w:val="24"/>
              </w:rPr>
            </w:pPr>
            <w:r>
              <w:rPr>
                <w:sz w:val="24"/>
              </w:rPr>
              <w:t>661</w:t>
            </w:r>
          </w:p>
        </w:tc>
        <w:tc>
          <w:tcPr>
            <w:tcW w:w="1172" w:type="dxa"/>
            <w:shd w:val="clear" w:color="auto" w:fill="CCE8CF"/>
          </w:tcPr>
          <w:p>
            <w:pPr>
              <w:pStyle w:val="11"/>
              <w:ind w:right="95"/>
              <w:jc w:val="right"/>
              <w:rPr>
                <w:sz w:val="24"/>
              </w:rPr>
            </w:pPr>
            <w:r>
              <w:rPr>
                <w:sz w:val="24"/>
              </w:rPr>
              <w:t>661</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right="152"/>
              <w:jc w:val="right"/>
              <w:rPr>
                <w:sz w:val="24"/>
              </w:rPr>
            </w:pPr>
            <w:r>
              <w:rPr>
                <w:sz w:val="24"/>
              </w:rPr>
              <w:t>2040299</w:t>
            </w:r>
          </w:p>
        </w:tc>
        <w:tc>
          <w:tcPr>
            <w:tcW w:w="3544" w:type="dxa"/>
            <w:shd w:val="clear" w:color="auto" w:fill="CCE8CF"/>
          </w:tcPr>
          <w:p>
            <w:pPr>
              <w:pStyle w:val="11"/>
              <w:spacing w:before="97"/>
              <w:ind w:left="826"/>
              <w:rPr>
                <w:sz w:val="24"/>
              </w:rPr>
            </w:pPr>
            <w:r>
              <w:rPr>
                <w:sz w:val="24"/>
              </w:rPr>
              <w:t>其他公安支出</w:t>
            </w:r>
          </w:p>
        </w:tc>
        <w:tc>
          <w:tcPr>
            <w:tcW w:w="1554" w:type="dxa"/>
            <w:shd w:val="clear" w:color="auto" w:fill="CCE8CF"/>
          </w:tcPr>
          <w:p>
            <w:pPr>
              <w:pStyle w:val="11"/>
              <w:spacing w:before="97"/>
              <w:ind w:right="97"/>
              <w:jc w:val="right"/>
              <w:rPr>
                <w:sz w:val="24"/>
              </w:rPr>
            </w:pPr>
            <w:r>
              <w:rPr>
                <w:sz w:val="24"/>
              </w:rPr>
              <w:t>80</w:t>
            </w:r>
          </w:p>
        </w:tc>
        <w:tc>
          <w:tcPr>
            <w:tcW w:w="1172" w:type="dxa"/>
            <w:shd w:val="clear" w:color="auto" w:fill="CCE8CF"/>
          </w:tcPr>
          <w:p>
            <w:pPr>
              <w:pStyle w:val="11"/>
              <w:spacing w:before="97"/>
              <w:ind w:right="95"/>
              <w:jc w:val="right"/>
              <w:rPr>
                <w:sz w:val="24"/>
              </w:rPr>
            </w:pPr>
            <w:r>
              <w:rPr>
                <w:sz w:val="24"/>
              </w:rPr>
              <w:t>80</w:t>
            </w:r>
          </w:p>
        </w:tc>
        <w:tc>
          <w:tcPr>
            <w:tcW w:w="1485" w:type="dxa"/>
            <w:tcBorders>
              <w:right w:val="nil"/>
            </w:tcBorders>
            <w:shd w:val="clear" w:color="auto" w:fill="CCE8CF"/>
          </w:tcPr>
          <w:p>
            <w:pPr>
              <w:pStyle w:val="11"/>
              <w:spacing w:before="97"/>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left="351"/>
              <w:rPr>
                <w:sz w:val="24"/>
              </w:rPr>
            </w:pPr>
            <w:r>
              <w:rPr>
                <w:sz w:val="24"/>
              </w:rPr>
              <w:t>20404</w:t>
            </w:r>
          </w:p>
        </w:tc>
        <w:tc>
          <w:tcPr>
            <w:tcW w:w="3544" w:type="dxa"/>
            <w:shd w:val="clear" w:color="auto" w:fill="CCE8CF"/>
          </w:tcPr>
          <w:p>
            <w:pPr>
              <w:pStyle w:val="11"/>
              <w:ind w:left="586"/>
              <w:rPr>
                <w:sz w:val="24"/>
              </w:rPr>
            </w:pPr>
            <w:r>
              <w:rPr>
                <w:sz w:val="24"/>
              </w:rPr>
              <w:t>检察</w:t>
            </w:r>
          </w:p>
        </w:tc>
        <w:tc>
          <w:tcPr>
            <w:tcW w:w="1554" w:type="dxa"/>
            <w:shd w:val="clear" w:color="auto" w:fill="CCE8CF"/>
          </w:tcPr>
          <w:p>
            <w:pPr>
              <w:pStyle w:val="11"/>
              <w:ind w:left="517" w:right="507"/>
              <w:jc w:val="center"/>
              <w:rPr>
                <w:sz w:val="24"/>
              </w:rPr>
            </w:pPr>
            <w:r>
              <w:rPr>
                <w:sz w:val="24"/>
              </w:rPr>
              <w:t>28</w:t>
            </w:r>
          </w:p>
        </w:tc>
        <w:tc>
          <w:tcPr>
            <w:tcW w:w="1172" w:type="dxa"/>
            <w:shd w:val="clear" w:color="auto" w:fill="CCE8CF"/>
          </w:tcPr>
          <w:p>
            <w:pPr>
              <w:pStyle w:val="11"/>
              <w:ind w:left="384" w:right="373"/>
              <w:jc w:val="center"/>
              <w:rPr>
                <w:sz w:val="24"/>
              </w:rPr>
            </w:pPr>
            <w:r>
              <w:rPr>
                <w:sz w:val="24"/>
              </w:rPr>
              <w:t>28</w:t>
            </w:r>
          </w:p>
        </w:tc>
        <w:tc>
          <w:tcPr>
            <w:tcW w:w="1485" w:type="dxa"/>
            <w:tcBorders>
              <w:right w:val="nil"/>
            </w:tcBorders>
            <w:shd w:val="clear" w:color="auto" w:fill="CCE8CF"/>
          </w:tcPr>
          <w:p>
            <w:pPr>
              <w:pStyle w:val="11"/>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right="152"/>
              <w:jc w:val="right"/>
              <w:rPr>
                <w:sz w:val="24"/>
              </w:rPr>
            </w:pPr>
            <w:r>
              <w:rPr>
                <w:sz w:val="24"/>
              </w:rPr>
              <w:t>2040101</w:t>
            </w:r>
          </w:p>
        </w:tc>
        <w:tc>
          <w:tcPr>
            <w:tcW w:w="3544" w:type="dxa"/>
            <w:shd w:val="clear" w:color="auto" w:fill="CCE8CF"/>
          </w:tcPr>
          <w:p>
            <w:pPr>
              <w:pStyle w:val="11"/>
              <w:spacing w:before="97"/>
              <w:ind w:left="826"/>
              <w:rPr>
                <w:sz w:val="24"/>
              </w:rPr>
            </w:pPr>
            <w:r>
              <w:rPr>
                <w:sz w:val="24"/>
              </w:rPr>
              <w:t>行政运行</w:t>
            </w:r>
          </w:p>
        </w:tc>
        <w:tc>
          <w:tcPr>
            <w:tcW w:w="1554" w:type="dxa"/>
            <w:shd w:val="clear" w:color="auto" w:fill="CCE8CF"/>
          </w:tcPr>
          <w:p>
            <w:pPr>
              <w:pStyle w:val="11"/>
              <w:spacing w:before="97"/>
              <w:ind w:right="97"/>
              <w:jc w:val="right"/>
              <w:rPr>
                <w:sz w:val="24"/>
              </w:rPr>
            </w:pPr>
            <w:r>
              <w:rPr>
                <w:sz w:val="24"/>
              </w:rPr>
              <w:t>14</w:t>
            </w:r>
          </w:p>
        </w:tc>
        <w:tc>
          <w:tcPr>
            <w:tcW w:w="1172" w:type="dxa"/>
            <w:shd w:val="clear" w:color="auto" w:fill="CCE8CF"/>
          </w:tcPr>
          <w:p>
            <w:pPr>
              <w:pStyle w:val="11"/>
              <w:spacing w:before="97"/>
              <w:ind w:right="95"/>
              <w:jc w:val="right"/>
              <w:rPr>
                <w:sz w:val="24"/>
              </w:rPr>
            </w:pPr>
            <w:r>
              <w:rPr>
                <w:sz w:val="24"/>
              </w:rPr>
              <w:t>14</w:t>
            </w:r>
          </w:p>
        </w:tc>
        <w:tc>
          <w:tcPr>
            <w:tcW w:w="1485" w:type="dxa"/>
            <w:tcBorders>
              <w:right w:val="nil"/>
            </w:tcBorders>
            <w:shd w:val="clear" w:color="auto" w:fill="CCE8CF"/>
          </w:tcPr>
          <w:p>
            <w:pPr>
              <w:pStyle w:val="11"/>
              <w:spacing w:before="97"/>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2040402</w:t>
            </w:r>
          </w:p>
        </w:tc>
        <w:tc>
          <w:tcPr>
            <w:tcW w:w="3544" w:type="dxa"/>
            <w:shd w:val="clear" w:color="auto" w:fill="CCE8CF"/>
          </w:tcPr>
          <w:p>
            <w:pPr>
              <w:pStyle w:val="11"/>
              <w:ind w:left="826"/>
              <w:rPr>
                <w:sz w:val="24"/>
              </w:rPr>
            </w:pPr>
            <w:r>
              <w:rPr>
                <w:sz w:val="24"/>
              </w:rPr>
              <w:t>一般行政管理事务</w:t>
            </w:r>
          </w:p>
        </w:tc>
        <w:tc>
          <w:tcPr>
            <w:tcW w:w="1554" w:type="dxa"/>
            <w:shd w:val="clear" w:color="auto" w:fill="CCE8CF"/>
          </w:tcPr>
          <w:p>
            <w:pPr>
              <w:pStyle w:val="11"/>
              <w:ind w:right="97"/>
              <w:jc w:val="right"/>
              <w:rPr>
                <w:sz w:val="24"/>
              </w:rPr>
            </w:pPr>
            <w:r>
              <w:rPr>
                <w:sz w:val="24"/>
              </w:rPr>
              <w:t>12</w:t>
            </w:r>
          </w:p>
        </w:tc>
        <w:tc>
          <w:tcPr>
            <w:tcW w:w="1172" w:type="dxa"/>
            <w:shd w:val="clear" w:color="auto" w:fill="CCE8CF"/>
          </w:tcPr>
          <w:p>
            <w:pPr>
              <w:pStyle w:val="11"/>
              <w:ind w:right="95"/>
              <w:jc w:val="right"/>
              <w:rPr>
                <w:sz w:val="24"/>
              </w:rPr>
            </w:pPr>
            <w:r>
              <w:rPr>
                <w:sz w:val="24"/>
              </w:rPr>
              <w:t>12</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right="152"/>
              <w:jc w:val="right"/>
              <w:rPr>
                <w:sz w:val="24"/>
              </w:rPr>
            </w:pPr>
            <w:r>
              <w:rPr>
                <w:sz w:val="24"/>
              </w:rPr>
              <w:t>2040499</w:t>
            </w:r>
          </w:p>
        </w:tc>
        <w:tc>
          <w:tcPr>
            <w:tcW w:w="3544" w:type="dxa"/>
            <w:shd w:val="clear" w:color="auto" w:fill="CCE8CF"/>
          </w:tcPr>
          <w:p>
            <w:pPr>
              <w:pStyle w:val="11"/>
              <w:spacing w:before="97"/>
              <w:ind w:left="826"/>
              <w:rPr>
                <w:sz w:val="24"/>
              </w:rPr>
            </w:pPr>
            <w:r>
              <w:rPr>
                <w:sz w:val="24"/>
              </w:rPr>
              <w:t>其他检察支出</w:t>
            </w:r>
          </w:p>
        </w:tc>
        <w:tc>
          <w:tcPr>
            <w:tcW w:w="1554" w:type="dxa"/>
            <w:shd w:val="clear" w:color="auto" w:fill="CCE8CF"/>
          </w:tcPr>
          <w:p>
            <w:pPr>
              <w:pStyle w:val="11"/>
              <w:spacing w:before="97"/>
              <w:ind w:right="97"/>
              <w:jc w:val="right"/>
              <w:rPr>
                <w:sz w:val="24"/>
              </w:rPr>
            </w:pPr>
            <w:r>
              <w:rPr>
                <w:sz w:val="24"/>
              </w:rPr>
              <w:t>2</w:t>
            </w:r>
          </w:p>
        </w:tc>
        <w:tc>
          <w:tcPr>
            <w:tcW w:w="1172" w:type="dxa"/>
            <w:shd w:val="clear" w:color="auto" w:fill="CCE8CF"/>
          </w:tcPr>
          <w:p>
            <w:pPr>
              <w:pStyle w:val="11"/>
              <w:spacing w:before="97"/>
              <w:ind w:right="95"/>
              <w:jc w:val="right"/>
              <w:rPr>
                <w:sz w:val="24"/>
              </w:rPr>
            </w:pPr>
            <w:r>
              <w:rPr>
                <w:sz w:val="24"/>
              </w:rPr>
              <w:t>2</w:t>
            </w:r>
          </w:p>
        </w:tc>
        <w:tc>
          <w:tcPr>
            <w:tcW w:w="1485" w:type="dxa"/>
            <w:tcBorders>
              <w:right w:val="nil"/>
            </w:tcBorders>
            <w:shd w:val="clear" w:color="auto" w:fill="CCE8CF"/>
          </w:tcPr>
          <w:p>
            <w:pPr>
              <w:pStyle w:val="11"/>
              <w:spacing w:before="97"/>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591" w:type="dxa"/>
            <w:tcBorders>
              <w:left w:val="nil"/>
            </w:tcBorders>
            <w:shd w:val="clear" w:color="auto" w:fill="CCE8CF"/>
          </w:tcPr>
          <w:p>
            <w:pPr>
              <w:pStyle w:val="11"/>
              <w:ind w:left="351"/>
              <w:rPr>
                <w:sz w:val="24"/>
              </w:rPr>
            </w:pPr>
            <w:r>
              <w:rPr>
                <w:sz w:val="24"/>
              </w:rPr>
              <w:t>20409</w:t>
            </w:r>
          </w:p>
        </w:tc>
        <w:tc>
          <w:tcPr>
            <w:tcW w:w="3544" w:type="dxa"/>
            <w:shd w:val="clear" w:color="auto" w:fill="CCE8CF"/>
          </w:tcPr>
          <w:p>
            <w:pPr>
              <w:pStyle w:val="11"/>
              <w:ind w:left="586"/>
              <w:rPr>
                <w:sz w:val="24"/>
              </w:rPr>
            </w:pPr>
            <w:r>
              <w:rPr>
                <w:sz w:val="24"/>
              </w:rPr>
              <w:t>国家保密</w:t>
            </w:r>
          </w:p>
        </w:tc>
        <w:tc>
          <w:tcPr>
            <w:tcW w:w="1554" w:type="dxa"/>
            <w:shd w:val="clear" w:color="auto" w:fill="CCE8CF"/>
          </w:tcPr>
          <w:p>
            <w:pPr>
              <w:pStyle w:val="11"/>
              <w:ind w:left="517" w:right="507"/>
              <w:jc w:val="center"/>
              <w:rPr>
                <w:sz w:val="24"/>
              </w:rPr>
            </w:pPr>
            <w:r>
              <w:rPr>
                <w:sz w:val="24"/>
              </w:rPr>
              <w:t>35</w:t>
            </w:r>
          </w:p>
        </w:tc>
        <w:tc>
          <w:tcPr>
            <w:tcW w:w="1172" w:type="dxa"/>
            <w:shd w:val="clear" w:color="auto" w:fill="CCE8CF"/>
          </w:tcPr>
          <w:p>
            <w:pPr>
              <w:pStyle w:val="11"/>
              <w:ind w:left="384" w:right="373"/>
              <w:jc w:val="center"/>
              <w:rPr>
                <w:sz w:val="24"/>
              </w:rPr>
            </w:pPr>
            <w:r>
              <w:rPr>
                <w:sz w:val="24"/>
              </w:rPr>
              <w:t>35</w:t>
            </w:r>
          </w:p>
        </w:tc>
        <w:tc>
          <w:tcPr>
            <w:tcW w:w="1485" w:type="dxa"/>
            <w:tcBorders>
              <w:right w:val="nil"/>
            </w:tcBorders>
            <w:shd w:val="clear" w:color="auto" w:fill="CCE8CF"/>
          </w:tcPr>
          <w:p>
            <w:pPr>
              <w:pStyle w:val="11"/>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right="152"/>
              <w:jc w:val="right"/>
              <w:rPr>
                <w:sz w:val="24"/>
              </w:rPr>
            </w:pPr>
            <w:r>
              <w:rPr>
                <w:sz w:val="24"/>
              </w:rPr>
              <w:t>2040999</w:t>
            </w:r>
          </w:p>
        </w:tc>
        <w:tc>
          <w:tcPr>
            <w:tcW w:w="3544" w:type="dxa"/>
            <w:shd w:val="clear" w:color="auto" w:fill="CCE8CF"/>
          </w:tcPr>
          <w:p>
            <w:pPr>
              <w:pStyle w:val="11"/>
              <w:spacing w:before="96"/>
              <w:ind w:left="826"/>
              <w:rPr>
                <w:sz w:val="24"/>
              </w:rPr>
            </w:pPr>
            <w:r>
              <w:rPr>
                <w:sz w:val="24"/>
              </w:rPr>
              <w:t>其他国家保密支出</w:t>
            </w:r>
          </w:p>
        </w:tc>
        <w:tc>
          <w:tcPr>
            <w:tcW w:w="1554" w:type="dxa"/>
            <w:shd w:val="clear" w:color="auto" w:fill="CCE8CF"/>
          </w:tcPr>
          <w:p>
            <w:pPr>
              <w:pStyle w:val="11"/>
              <w:spacing w:before="96"/>
              <w:ind w:right="97"/>
              <w:jc w:val="right"/>
              <w:rPr>
                <w:sz w:val="24"/>
              </w:rPr>
            </w:pPr>
            <w:r>
              <w:rPr>
                <w:sz w:val="24"/>
              </w:rPr>
              <w:t>35</w:t>
            </w:r>
          </w:p>
        </w:tc>
        <w:tc>
          <w:tcPr>
            <w:tcW w:w="1172" w:type="dxa"/>
            <w:shd w:val="clear" w:color="auto" w:fill="CCE8CF"/>
          </w:tcPr>
          <w:p>
            <w:pPr>
              <w:pStyle w:val="11"/>
              <w:spacing w:before="96"/>
              <w:ind w:right="95"/>
              <w:jc w:val="right"/>
              <w:rPr>
                <w:sz w:val="24"/>
              </w:rPr>
            </w:pPr>
            <w:r>
              <w:rPr>
                <w:sz w:val="24"/>
              </w:rPr>
              <w:t>35</w:t>
            </w:r>
          </w:p>
        </w:tc>
        <w:tc>
          <w:tcPr>
            <w:tcW w:w="1485" w:type="dxa"/>
            <w:tcBorders>
              <w:right w:val="nil"/>
            </w:tcBorders>
            <w:shd w:val="clear" w:color="auto" w:fill="CCE8CF"/>
          </w:tcPr>
          <w:p>
            <w:pPr>
              <w:pStyle w:val="11"/>
              <w:spacing w:before="96"/>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left="351"/>
              <w:rPr>
                <w:sz w:val="24"/>
              </w:rPr>
            </w:pPr>
            <w:r>
              <w:rPr>
                <w:sz w:val="24"/>
              </w:rPr>
              <w:t>20499</w:t>
            </w:r>
          </w:p>
        </w:tc>
        <w:tc>
          <w:tcPr>
            <w:tcW w:w="3544" w:type="dxa"/>
            <w:shd w:val="clear" w:color="auto" w:fill="CCE8CF"/>
          </w:tcPr>
          <w:p>
            <w:pPr>
              <w:pStyle w:val="11"/>
              <w:ind w:left="586"/>
              <w:rPr>
                <w:sz w:val="24"/>
              </w:rPr>
            </w:pPr>
            <w:r>
              <w:rPr>
                <w:sz w:val="24"/>
              </w:rPr>
              <w:t>其他公共安全支出</w:t>
            </w:r>
          </w:p>
        </w:tc>
        <w:tc>
          <w:tcPr>
            <w:tcW w:w="1554" w:type="dxa"/>
            <w:shd w:val="clear" w:color="auto" w:fill="CCE8CF"/>
          </w:tcPr>
          <w:p>
            <w:pPr>
              <w:pStyle w:val="11"/>
              <w:ind w:left="517" w:right="507"/>
              <w:jc w:val="center"/>
              <w:rPr>
                <w:sz w:val="24"/>
              </w:rPr>
            </w:pPr>
            <w:r>
              <w:rPr>
                <w:sz w:val="24"/>
              </w:rPr>
              <w:t>336</w:t>
            </w:r>
          </w:p>
        </w:tc>
        <w:tc>
          <w:tcPr>
            <w:tcW w:w="1172" w:type="dxa"/>
            <w:shd w:val="clear" w:color="auto" w:fill="CCE8CF"/>
          </w:tcPr>
          <w:p>
            <w:pPr>
              <w:pStyle w:val="11"/>
              <w:ind w:left="384" w:right="373"/>
              <w:jc w:val="center"/>
              <w:rPr>
                <w:sz w:val="24"/>
              </w:rPr>
            </w:pPr>
            <w:r>
              <w:rPr>
                <w:sz w:val="24"/>
              </w:rPr>
              <w:t>336</w:t>
            </w:r>
          </w:p>
        </w:tc>
        <w:tc>
          <w:tcPr>
            <w:tcW w:w="1485" w:type="dxa"/>
            <w:tcBorders>
              <w:right w:val="nil"/>
            </w:tcBorders>
            <w:shd w:val="clear" w:color="auto" w:fill="CCE8CF"/>
          </w:tcPr>
          <w:p>
            <w:pPr>
              <w:pStyle w:val="11"/>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right="152"/>
              <w:jc w:val="right"/>
              <w:rPr>
                <w:sz w:val="24"/>
              </w:rPr>
            </w:pPr>
            <w:r>
              <w:rPr>
                <w:sz w:val="24"/>
              </w:rPr>
              <w:t>2049999</w:t>
            </w:r>
          </w:p>
        </w:tc>
        <w:tc>
          <w:tcPr>
            <w:tcW w:w="3544" w:type="dxa"/>
            <w:shd w:val="clear" w:color="auto" w:fill="CCE8CF"/>
          </w:tcPr>
          <w:p>
            <w:pPr>
              <w:pStyle w:val="11"/>
              <w:spacing w:before="96"/>
              <w:ind w:left="826"/>
              <w:rPr>
                <w:sz w:val="24"/>
              </w:rPr>
            </w:pPr>
            <w:r>
              <w:rPr>
                <w:sz w:val="24"/>
              </w:rPr>
              <w:t>其他公共安全支出</w:t>
            </w:r>
          </w:p>
        </w:tc>
        <w:tc>
          <w:tcPr>
            <w:tcW w:w="1554" w:type="dxa"/>
            <w:shd w:val="clear" w:color="auto" w:fill="CCE8CF"/>
          </w:tcPr>
          <w:p>
            <w:pPr>
              <w:pStyle w:val="11"/>
              <w:spacing w:before="96"/>
              <w:ind w:right="97"/>
              <w:jc w:val="right"/>
              <w:rPr>
                <w:sz w:val="24"/>
              </w:rPr>
            </w:pPr>
            <w:r>
              <w:rPr>
                <w:sz w:val="24"/>
              </w:rPr>
              <w:t>336</w:t>
            </w:r>
          </w:p>
        </w:tc>
        <w:tc>
          <w:tcPr>
            <w:tcW w:w="1172" w:type="dxa"/>
            <w:shd w:val="clear" w:color="auto" w:fill="CCE8CF"/>
          </w:tcPr>
          <w:p>
            <w:pPr>
              <w:pStyle w:val="11"/>
              <w:spacing w:before="96"/>
              <w:ind w:right="95"/>
              <w:jc w:val="right"/>
              <w:rPr>
                <w:sz w:val="24"/>
              </w:rPr>
            </w:pPr>
            <w:r>
              <w:rPr>
                <w:sz w:val="24"/>
              </w:rPr>
              <w:t>336</w:t>
            </w:r>
          </w:p>
        </w:tc>
        <w:tc>
          <w:tcPr>
            <w:tcW w:w="1485" w:type="dxa"/>
            <w:tcBorders>
              <w:right w:val="nil"/>
            </w:tcBorders>
            <w:shd w:val="clear" w:color="auto" w:fill="CCE8CF"/>
          </w:tcPr>
          <w:p>
            <w:pPr>
              <w:pStyle w:val="11"/>
              <w:spacing w:before="96"/>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left="111"/>
              <w:rPr>
                <w:b/>
                <w:sz w:val="24"/>
              </w:rPr>
            </w:pPr>
            <w:r>
              <w:rPr>
                <w:b/>
                <w:sz w:val="24"/>
              </w:rPr>
              <w:t>205</w:t>
            </w:r>
          </w:p>
        </w:tc>
        <w:tc>
          <w:tcPr>
            <w:tcW w:w="3544" w:type="dxa"/>
            <w:shd w:val="clear" w:color="auto" w:fill="CCE8CF"/>
          </w:tcPr>
          <w:p>
            <w:pPr>
              <w:pStyle w:val="11"/>
              <w:ind w:left="106"/>
              <w:rPr>
                <w:b/>
                <w:sz w:val="24"/>
              </w:rPr>
            </w:pPr>
            <w:r>
              <w:rPr>
                <w:b/>
                <w:sz w:val="24"/>
              </w:rPr>
              <w:t>教育支出</w:t>
            </w:r>
          </w:p>
        </w:tc>
        <w:tc>
          <w:tcPr>
            <w:tcW w:w="1554" w:type="dxa"/>
            <w:shd w:val="clear" w:color="auto" w:fill="CCE8CF"/>
          </w:tcPr>
          <w:p>
            <w:pPr>
              <w:pStyle w:val="11"/>
              <w:ind w:left="107"/>
              <w:rPr>
                <w:b/>
                <w:sz w:val="24"/>
              </w:rPr>
            </w:pPr>
            <w:r>
              <w:rPr>
                <w:b/>
                <w:sz w:val="24"/>
              </w:rPr>
              <w:t>15636</w:t>
            </w:r>
          </w:p>
        </w:tc>
        <w:tc>
          <w:tcPr>
            <w:tcW w:w="1172" w:type="dxa"/>
            <w:shd w:val="clear" w:color="auto" w:fill="CCE8CF"/>
          </w:tcPr>
          <w:p>
            <w:pPr>
              <w:pStyle w:val="11"/>
              <w:ind w:left="106"/>
              <w:rPr>
                <w:b/>
                <w:sz w:val="24"/>
              </w:rPr>
            </w:pPr>
            <w:r>
              <w:rPr>
                <w:b/>
                <w:sz w:val="24"/>
              </w:rPr>
              <w:t>15636</w:t>
            </w:r>
          </w:p>
        </w:tc>
        <w:tc>
          <w:tcPr>
            <w:tcW w:w="1485" w:type="dxa"/>
            <w:tcBorders>
              <w:right w:val="nil"/>
            </w:tcBorders>
            <w:shd w:val="clear" w:color="auto" w:fill="CCE8CF"/>
          </w:tcPr>
          <w:p>
            <w:pPr>
              <w:pStyle w:val="11"/>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left="351"/>
              <w:rPr>
                <w:sz w:val="24"/>
              </w:rPr>
            </w:pPr>
            <w:r>
              <w:rPr>
                <w:sz w:val="24"/>
              </w:rPr>
              <w:t>20502</w:t>
            </w:r>
          </w:p>
        </w:tc>
        <w:tc>
          <w:tcPr>
            <w:tcW w:w="3544" w:type="dxa"/>
            <w:shd w:val="clear" w:color="auto" w:fill="CCE8CF"/>
          </w:tcPr>
          <w:p>
            <w:pPr>
              <w:pStyle w:val="11"/>
              <w:spacing w:before="96"/>
              <w:ind w:left="586"/>
              <w:rPr>
                <w:sz w:val="24"/>
              </w:rPr>
            </w:pPr>
            <w:r>
              <w:rPr>
                <w:sz w:val="24"/>
              </w:rPr>
              <w:t>普通教育</w:t>
            </w:r>
          </w:p>
        </w:tc>
        <w:tc>
          <w:tcPr>
            <w:tcW w:w="1554" w:type="dxa"/>
            <w:shd w:val="clear" w:color="auto" w:fill="CCE8CF"/>
          </w:tcPr>
          <w:p>
            <w:pPr>
              <w:pStyle w:val="11"/>
              <w:spacing w:before="96"/>
              <w:ind w:left="477"/>
              <w:rPr>
                <w:sz w:val="24"/>
              </w:rPr>
            </w:pPr>
            <w:r>
              <w:rPr>
                <w:sz w:val="24"/>
              </w:rPr>
              <w:t>14382</w:t>
            </w:r>
          </w:p>
        </w:tc>
        <w:tc>
          <w:tcPr>
            <w:tcW w:w="1172" w:type="dxa"/>
            <w:shd w:val="clear" w:color="auto" w:fill="CCE8CF"/>
          </w:tcPr>
          <w:p>
            <w:pPr>
              <w:pStyle w:val="11"/>
              <w:spacing w:before="96"/>
              <w:ind w:left="286"/>
              <w:rPr>
                <w:sz w:val="24"/>
              </w:rPr>
            </w:pPr>
            <w:r>
              <w:rPr>
                <w:sz w:val="24"/>
              </w:rPr>
              <w:t>14382</w:t>
            </w:r>
          </w:p>
        </w:tc>
        <w:tc>
          <w:tcPr>
            <w:tcW w:w="1485" w:type="dxa"/>
            <w:tcBorders>
              <w:right w:val="nil"/>
            </w:tcBorders>
            <w:shd w:val="clear" w:color="auto" w:fill="CCE8CF"/>
          </w:tcPr>
          <w:p>
            <w:pPr>
              <w:pStyle w:val="11"/>
              <w:spacing w:before="96"/>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2050201</w:t>
            </w:r>
          </w:p>
        </w:tc>
        <w:tc>
          <w:tcPr>
            <w:tcW w:w="3544" w:type="dxa"/>
            <w:shd w:val="clear" w:color="auto" w:fill="CCE8CF"/>
          </w:tcPr>
          <w:p>
            <w:pPr>
              <w:pStyle w:val="11"/>
              <w:ind w:left="826"/>
              <w:rPr>
                <w:sz w:val="24"/>
              </w:rPr>
            </w:pPr>
            <w:r>
              <w:rPr>
                <w:sz w:val="24"/>
              </w:rPr>
              <w:t>学前教育</w:t>
            </w:r>
          </w:p>
        </w:tc>
        <w:tc>
          <w:tcPr>
            <w:tcW w:w="1554" w:type="dxa"/>
            <w:shd w:val="clear" w:color="auto" w:fill="CCE8CF"/>
          </w:tcPr>
          <w:p>
            <w:pPr>
              <w:pStyle w:val="11"/>
              <w:ind w:right="97"/>
              <w:jc w:val="right"/>
              <w:rPr>
                <w:sz w:val="24"/>
              </w:rPr>
            </w:pPr>
            <w:r>
              <w:rPr>
                <w:sz w:val="24"/>
              </w:rPr>
              <w:t>1645</w:t>
            </w:r>
          </w:p>
        </w:tc>
        <w:tc>
          <w:tcPr>
            <w:tcW w:w="1172" w:type="dxa"/>
            <w:shd w:val="clear" w:color="auto" w:fill="CCE8CF"/>
          </w:tcPr>
          <w:p>
            <w:pPr>
              <w:pStyle w:val="11"/>
              <w:ind w:right="95"/>
              <w:jc w:val="right"/>
              <w:rPr>
                <w:sz w:val="24"/>
              </w:rPr>
            </w:pPr>
            <w:r>
              <w:rPr>
                <w:sz w:val="24"/>
              </w:rPr>
              <w:t>1645</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right="152"/>
              <w:jc w:val="right"/>
              <w:rPr>
                <w:sz w:val="24"/>
              </w:rPr>
            </w:pPr>
            <w:r>
              <w:rPr>
                <w:sz w:val="24"/>
              </w:rPr>
              <w:t>2050202</w:t>
            </w:r>
          </w:p>
        </w:tc>
        <w:tc>
          <w:tcPr>
            <w:tcW w:w="3544" w:type="dxa"/>
            <w:shd w:val="clear" w:color="auto" w:fill="CCE8CF"/>
          </w:tcPr>
          <w:p>
            <w:pPr>
              <w:pStyle w:val="11"/>
              <w:spacing w:before="96"/>
              <w:ind w:left="826"/>
              <w:rPr>
                <w:sz w:val="24"/>
              </w:rPr>
            </w:pPr>
            <w:r>
              <w:rPr>
                <w:sz w:val="24"/>
              </w:rPr>
              <w:t>小学教育</w:t>
            </w:r>
          </w:p>
        </w:tc>
        <w:tc>
          <w:tcPr>
            <w:tcW w:w="1554" w:type="dxa"/>
            <w:shd w:val="clear" w:color="auto" w:fill="CCE8CF"/>
          </w:tcPr>
          <w:p>
            <w:pPr>
              <w:pStyle w:val="11"/>
              <w:spacing w:before="96"/>
              <w:ind w:right="97"/>
              <w:jc w:val="right"/>
              <w:rPr>
                <w:sz w:val="24"/>
              </w:rPr>
            </w:pPr>
            <w:r>
              <w:rPr>
                <w:sz w:val="24"/>
              </w:rPr>
              <w:t>7049</w:t>
            </w:r>
          </w:p>
        </w:tc>
        <w:tc>
          <w:tcPr>
            <w:tcW w:w="1172" w:type="dxa"/>
            <w:shd w:val="clear" w:color="auto" w:fill="CCE8CF"/>
          </w:tcPr>
          <w:p>
            <w:pPr>
              <w:pStyle w:val="11"/>
              <w:spacing w:before="96"/>
              <w:ind w:right="95"/>
              <w:jc w:val="right"/>
              <w:rPr>
                <w:sz w:val="24"/>
              </w:rPr>
            </w:pPr>
            <w:r>
              <w:rPr>
                <w:sz w:val="24"/>
              </w:rPr>
              <w:t>7049</w:t>
            </w:r>
          </w:p>
        </w:tc>
        <w:tc>
          <w:tcPr>
            <w:tcW w:w="1485" w:type="dxa"/>
            <w:tcBorders>
              <w:right w:val="nil"/>
            </w:tcBorders>
            <w:shd w:val="clear" w:color="auto" w:fill="CCE8CF"/>
          </w:tcPr>
          <w:p>
            <w:pPr>
              <w:pStyle w:val="11"/>
              <w:spacing w:before="96"/>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2050203</w:t>
            </w:r>
          </w:p>
        </w:tc>
        <w:tc>
          <w:tcPr>
            <w:tcW w:w="3544" w:type="dxa"/>
            <w:shd w:val="clear" w:color="auto" w:fill="CCE8CF"/>
          </w:tcPr>
          <w:p>
            <w:pPr>
              <w:pStyle w:val="11"/>
              <w:ind w:left="826"/>
              <w:rPr>
                <w:sz w:val="24"/>
              </w:rPr>
            </w:pPr>
            <w:r>
              <w:rPr>
                <w:sz w:val="24"/>
              </w:rPr>
              <w:t>初中教育</w:t>
            </w:r>
          </w:p>
        </w:tc>
        <w:tc>
          <w:tcPr>
            <w:tcW w:w="1554" w:type="dxa"/>
            <w:shd w:val="clear" w:color="auto" w:fill="CCE8CF"/>
          </w:tcPr>
          <w:p>
            <w:pPr>
              <w:pStyle w:val="11"/>
              <w:ind w:right="97"/>
              <w:jc w:val="right"/>
              <w:rPr>
                <w:sz w:val="24"/>
              </w:rPr>
            </w:pPr>
            <w:r>
              <w:rPr>
                <w:sz w:val="24"/>
              </w:rPr>
              <w:t>1450</w:t>
            </w:r>
          </w:p>
        </w:tc>
        <w:tc>
          <w:tcPr>
            <w:tcW w:w="1172" w:type="dxa"/>
            <w:shd w:val="clear" w:color="auto" w:fill="CCE8CF"/>
          </w:tcPr>
          <w:p>
            <w:pPr>
              <w:pStyle w:val="11"/>
              <w:ind w:right="95"/>
              <w:jc w:val="right"/>
              <w:rPr>
                <w:sz w:val="24"/>
              </w:rPr>
            </w:pPr>
            <w:r>
              <w:rPr>
                <w:sz w:val="24"/>
              </w:rPr>
              <w:t>1450</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right="152"/>
              <w:jc w:val="right"/>
              <w:rPr>
                <w:sz w:val="24"/>
              </w:rPr>
            </w:pPr>
            <w:r>
              <w:rPr>
                <w:sz w:val="24"/>
              </w:rPr>
              <w:t>2050204</w:t>
            </w:r>
          </w:p>
        </w:tc>
        <w:tc>
          <w:tcPr>
            <w:tcW w:w="3544" w:type="dxa"/>
            <w:shd w:val="clear" w:color="auto" w:fill="CCE8CF"/>
          </w:tcPr>
          <w:p>
            <w:pPr>
              <w:pStyle w:val="11"/>
              <w:spacing w:before="96"/>
              <w:ind w:left="826"/>
              <w:rPr>
                <w:sz w:val="24"/>
              </w:rPr>
            </w:pPr>
            <w:r>
              <w:rPr>
                <w:sz w:val="24"/>
              </w:rPr>
              <w:t>高中教育</w:t>
            </w:r>
          </w:p>
        </w:tc>
        <w:tc>
          <w:tcPr>
            <w:tcW w:w="1554" w:type="dxa"/>
            <w:shd w:val="clear" w:color="auto" w:fill="CCE8CF"/>
          </w:tcPr>
          <w:p>
            <w:pPr>
              <w:pStyle w:val="11"/>
              <w:spacing w:before="96"/>
              <w:ind w:right="97"/>
              <w:jc w:val="right"/>
              <w:rPr>
                <w:sz w:val="24"/>
              </w:rPr>
            </w:pPr>
            <w:r>
              <w:rPr>
                <w:sz w:val="24"/>
              </w:rPr>
              <w:t>282</w:t>
            </w:r>
          </w:p>
        </w:tc>
        <w:tc>
          <w:tcPr>
            <w:tcW w:w="1172" w:type="dxa"/>
            <w:shd w:val="clear" w:color="auto" w:fill="CCE8CF"/>
          </w:tcPr>
          <w:p>
            <w:pPr>
              <w:pStyle w:val="11"/>
              <w:spacing w:before="96"/>
              <w:ind w:right="95"/>
              <w:jc w:val="right"/>
              <w:rPr>
                <w:sz w:val="24"/>
              </w:rPr>
            </w:pPr>
            <w:r>
              <w:rPr>
                <w:sz w:val="24"/>
              </w:rPr>
              <w:t>282</w:t>
            </w:r>
          </w:p>
        </w:tc>
        <w:tc>
          <w:tcPr>
            <w:tcW w:w="1485" w:type="dxa"/>
            <w:tcBorders>
              <w:right w:val="nil"/>
            </w:tcBorders>
            <w:shd w:val="clear" w:color="auto" w:fill="CCE8CF"/>
          </w:tcPr>
          <w:p>
            <w:pPr>
              <w:pStyle w:val="11"/>
              <w:spacing w:before="96"/>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591" w:type="dxa"/>
            <w:tcBorders>
              <w:left w:val="nil"/>
            </w:tcBorders>
            <w:shd w:val="clear" w:color="auto" w:fill="CCE8CF"/>
          </w:tcPr>
          <w:p>
            <w:pPr>
              <w:pStyle w:val="11"/>
              <w:ind w:right="152"/>
              <w:jc w:val="right"/>
              <w:rPr>
                <w:sz w:val="24"/>
              </w:rPr>
            </w:pPr>
            <w:r>
              <w:rPr>
                <w:sz w:val="24"/>
              </w:rPr>
              <w:t>2050299</w:t>
            </w:r>
          </w:p>
        </w:tc>
        <w:tc>
          <w:tcPr>
            <w:tcW w:w="3544" w:type="dxa"/>
            <w:shd w:val="clear" w:color="auto" w:fill="CCE8CF"/>
          </w:tcPr>
          <w:p>
            <w:pPr>
              <w:pStyle w:val="11"/>
              <w:ind w:left="826"/>
              <w:rPr>
                <w:sz w:val="24"/>
              </w:rPr>
            </w:pPr>
            <w:r>
              <w:rPr>
                <w:sz w:val="24"/>
              </w:rPr>
              <w:t>其他普通教育支出</w:t>
            </w:r>
          </w:p>
        </w:tc>
        <w:tc>
          <w:tcPr>
            <w:tcW w:w="1554" w:type="dxa"/>
            <w:shd w:val="clear" w:color="auto" w:fill="CCE8CF"/>
          </w:tcPr>
          <w:p>
            <w:pPr>
              <w:pStyle w:val="11"/>
              <w:ind w:right="97"/>
              <w:jc w:val="right"/>
              <w:rPr>
                <w:sz w:val="24"/>
              </w:rPr>
            </w:pPr>
            <w:r>
              <w:rPr>
                <w:sz w:val="24"/>
              </w:rPr>
              <w:t>3956</w:t>
            </w:r>
          </w:p>
        </w:tc>
        <w:tc>
          <w:tcPr>
            <w:tcW w:w="1172" w:type="dxa"/>
            <w:shd w:val="clear" w:color="auto" w:fill="CCE8CF"/>
          </w:tcPr>
          <w:p>
            <w:pPr>
              <w:pStyle w:val="11"/>
              <w:ind w:right="95"/>
              <w:jc w:val="right"/>
              <w:rPr>
                <w:sz w:val="24"/>
              </w:rPr>
            </w:pPr>
            <w:r>
              <w:rPr>
                <w:sz w:val="24"/>
              </w:rPr>
              <w:t>3956</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left="351"/>
              <w:rPr>
                <w:sz w:val="24"/>
              </w:rPr>
            </w:pPr>
            <w:r>
              <w:rPr>
                <w:sz w:val="24"/>
              </w:rPr>
              <w:t>20507</w:t>
            </w:r>
          </w:p>
        </w:tc>
        <w:tc>
          <w:tcPr>
            <w:tcW w:w="3544" w:type="dxa"/>
            <w:shd w:val="clear" w:color="auto" w:fill="CCE8CF"/>
          </w:tcPr>
          <w:p>
            <w:pPr>
              <w:pStyle w:val="11"/>
              <w:spacing w:before="96"/>
              <w:ind w:left="586"/>
              <w:rPr>
                <w:sz w:val="24"/>
              </w:rPr>
            </w:pPr>
            <w:r>
              <w:rPr>
                <w:sz w:val="24"/>
              </w:rPr>
              <w:t>特殊教育</w:t>
            </w:r>
          </w:p>
        </w:tc>
        <w:tc>
          <w:tcPr>
            <w:tcW w:w="1554" w:type="dxa"/>
            <w:shd w:val="clear" w:color="auto" w:fill="CCE8CF"/>
          </w:tcPr>
          <w:p>
            <w:pPr>
              <w:pStyle w:val="11"/>
              <w:spacing w:before="96"/>
              <w:ind w:right="97"/>
              <w:jc w:val="right"/>
              <w:rPr>
                <w:sz w:val="24"/>
              </w:rPr>
            </w:pPr>
            <w:r>
              <w:rPr>
                <w:sz w:val="24"/>
              </w:rPr>
              <w:t>2</w:t>
            </w:r>
          </w:p>
        </w:tc>
        <w:tc>
          <w:tcPr>
            <w:tcW w:w="1172" w:type="dxa"/>
            <w:shd w:val="clear" w:color="auto" w:fill="CCE8CF"/>
          </w:tcPr>
          <w:p>
            <w:pPr>
              <w:pStyle w:val="11"/>
              <w:spacing w:before="96"/>
              <w:ind w:right="95"/>
              <w:jc w:val="right"/>
              <w:rPr>
                <w:sz w:val="24"/>
              </w:rPr>
            </w:pPr>
            <w:r>
              <w:rPr>
                <w:sz w:val="24"/>
              </w:rPr>
              <w:t>2</w:t>
            </w:r>
          </w:p>
        </w:tc>
        <w:tc>
          <w:tcPr>
            <w:tcW w:w="1485" w:type="dxa"/>
            <w:tcBorders>
              <w:right w:val="nil"/>
            </w:tcBorders>
            <w:shd w:val="clear" w:color="auto" w:fill="CCE8CF"/>
          </w:tcPr>
          <w:p>
            <w:pPr>
              <w:pStyle w:val="11"/>
              <w:spacing w:before="96"/>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2050701</w:t>
            </w:r>
          </w:p>
        </w:tc>
        <w:tc>
          <w:tcPr>
            <w:tcW w:w="3544" w:type="dxa"/>
            <w:shd w:val="clear" w:color="auto" w:fill="CCE8CF"/>
          </w:tcPr>
          <w:p>
            <w:pPr>
              <w:pStyle w:val="11"/>
              <w:ind w:left="826"/>
              <w:rPr>
                <w:sz w:val="24"/>
              </w:rPr>
            </w:pPr>
            <w:r>
              <w:rPr>
                <w:sz w:val="24"/>
              </w:rPr>
              <w:t>特殊学校教育</w:t>
            </w:r>
          </w:p>
        </w:tc>
        <w:tc>
          <w:tcPr>
            <w:tcW w:w="1554" w:type="dxa"/>
            <w:shd w:val="clear" w:color="auto" w:fill="CCE8CF"/>
          </w:tcPr>
          <w:p>
            <w:pPr>
              <w:pStyle w:val="11"/>
              <w:ind w:right="97"/>
              <w:jc w:val="right"/>
              <w:rPr>
                <w:sz w:val="24"/>
              </w:rPr>
            </w:pPr>
            <w:r>
              <w:rPr>
                <w:sz w:val="24"/>
              </w:rPr>
              <w:t>2</w:t>
            </w:r>
          </w:p>
        </w:tc>
        <w:tc>
          <w:tcPr>
            <w:tcW w:w="1172" w:type="dxa"/>
            <w:shd w:val="clear" w:color="auto" w:fill="CCE8CF"/>
          </w:tcPr>
          <w:p>
            <w:pPr>
              <w:pStyle w:val="11"/>
              <w:ind w:right="95"/>
              <w:jc w:val="right"/>
              <w:rPr>
                <w:sz w:val="24"/>
              </w:rPr>
            </w:pPr>
            <w:r>
              <w:rPr>
                <w:sz w:val="24"/>
              </w:rPr>
              <w:t>2</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left="351"/>
              <w:rPr>
                <w:sz w:val="24"/>
              </w:rPr>
            </w:pPr>
            <w:r>
              <w:rPr>
                <w:sz w:val="24"/>
              </w:rPr>
              <w:t>20509</w:t>
            </w:r>
          </w:p>
        </w:tc>
        <w:tc>
          <w:tcPr>
            <w:tcW w:w="3544" w:type="dxa"/>
            <w:shd w:val="clear" w:color="auto" w:fill="CCE8CF"/>
          </w:tcPr>
          <w:p>
            <w:pPr>
              <w:pStyle w:val="11"/>
              <w:spacing w:before="96"/>
              <w:ind w:left="586"/>
              <w:rPr>
                <w:sz w:val="24"/>
              </w:rPr>
            </w:pPr>
            <w:r>
              <w:rPr>
                <w:sz w:val="24"/>
              </w:rPr>
              <w:t>教育费附加安排的支出</w:t>
            </w:r>
          </w:p>
        </w:tc>
        <w:tc>
          <w:tcPr>
            <w:tcW w:w="1554" w:type="dxa"/>
            <w:shd w:val="clear" w:color="auto" w:fill="CCE8CF"/>
          </w:tcPr>
          <w:p>
            <w:pPr>
              <w:pStyle w:val="11"/>
              <w:spacing w:before="96"/>
              <w:ind w:left="517" w:right="507"/>
              <w:jc w:val="center"/>
              <w:rPr>
                <w:sz w:val="24"/>
              </w:rPr>
            </w:pPr>
            <w:r>
              <w:rPr>
                <w:sz w:val="24"/>
              </w:rPr>
              <w:t>769</w:t>
            </w:r>
          </w:p>
        </w:tc>
        <w:tc>
          <w:tcPr>
            <w:tcW w:w="1172" w:type="dxa"/>
            <w:shd w:val="clear" w:color="auto" w:fill="CCE8CF"/>
          </w:tcPr>
          <w:p>
            <w:pPr>
              <w:pStyle w:val="11"/>
              <w:spacing w:before="96"/>
              <w:ind w:left="384" w:right="373"/>
              <w:jc w:val="center"/>
              <w:rPr>
                <w:sz w:val="24"/>
              </w:rPr>
            </w:pPr>
            <w:r>
              <w:rPr>
                <w:sz w:val="24"/>
              </w:rPr>
              <w:t>769</w:t>
            </w:r>
          </w:p>
        </w:tc>
        <w:tc>
          <w:tcPr>
            <w:tcW w:w="1485" w:type="dxa"/>
            <w:tcBorders>
              <w:right w:val="nil"/>
            </w:tcBorders>
            <w:shd w:val="clear" w:color="auto" w:fill="CCE8CF"/>
          </w:tcPr>
          <w:p>
            <w:pPr>
              <w:pStyle w:val="11"/>
              <w:spacing w:before="96"/>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1591" w:type="dxa"/>
            <w:tcBorders>
              <w:left w:val="nil"/>
            </w:tcBorders>
            <w:shd w:val="clear" w:color="auto" w:fill="CCE8CF"/>
          </w:tcPr>
          <w:p>
            <w:pPr>
              <w:pStyle w:val="11"/>
              <w:spacing w:before="213"/>
              <w:ind w:right="152"/>
              <w:jc w:val="right"/>
              <w:rPr>
                <w:sz w:val="24"/>
              </w:rPr>
            </w:pPr>
            <w:r>
              <w:rPr>
                <w:sz w:val="24"/>
              </w:rPr>
              <w:t>2050999</w:t>
            </w:r>
          </w:p>
        </w:tc>
        <w:tc>
          <w:tcPr>
            <w:tcW w:w="3544" w:type="dxa"/>
            <w:shd w:val="clear" w:color="auto" w:fill="CCE8CF"/>
          </w:tcPr>
          <w:p>
            <w:pPr>
              <w:pStyle w:val="11"/>
              <w:spacing w:before="57"/>
              <w:ind w:left="826"/>
              <w:rPr>
                <w:sz w:val="24"/>
              </w:rPr>
            </w:pPr>
            <w:r>
              <w:rPr>
                <w:sz w:val="24"/>
              </w:rPr>
              <w:t>其他教育费附加安排的</w:t>
            </w:r>
          </w:p>
          <w:p>
            <w:pPr>
              <w:pStyle w:val="11"/>
              <w:spacing w:before="4"/>
              <w:ind w:left="106"/>
              <w:rPr>
                <w:sz w:val="24"/>
              </w:rPr>
            </w:pPr>
            <w:r>
              <w:rPr>
                <w:sz w:val="24"/>
              </w:rPr>
              <w:t>支出</w:t>
            </w:r>
          </w:p>
        </w:tc>
        <w:tc>
          <w:tcPr>
            <w:tcW w:w="1554" w:type="dxa"/>
            <w:shd w:val="clear" w:color="auto" w:fill="CCE8CF"/>
          </w:tcPr>
          <w:p>
            <w:pPr>
              <w:pStyle w:val="11"/>
              <w:spacing w:before="213"/>
              <w:ind w:right="97"/>
              <w:jc w:val="right"/>
              <w:rPr>
                <w:sz w:val="24"/>
              </w:rPr>
            </w:pPr>
            <w:r>
              <w:rPr>
                <w:sz w:val="24"/>
              </w:rPr>
              <w:t>769</w:t>
            </w:r>
          </w:p>
        </w:tc>
        <w:tc>
          <w:tcPr>
            <w:tcW w:w="1172" w:type="dxa"/>
            <w:shd w:val="clear" w:color="auto" w:fill="CCE8CF"/>
          </w:tcPr>
          <w:p>
            <w:pPr>
              <w:pStyle w:val="11"/>
              <w:spacing w:before="213"/>
              <w:ind w:right="95"/>
              <w:jc w:val="right"/>
              <w:rPr>
                <w:sz w:val="24"/>
              </w:rPr>
            </w:pPr>
            <w:r>
              <w:rPr>
                <w:sz w:val="24"/>
              </w:rPr>
              <w:t>769</w:t>
            </w:r>
          </w:p>
        </w:tc>
        <w:tc>
          <w:tcPr>
            <w:tcW w:w="1485" w:type="dxa"/>
            <w:tcBorders>
              <w:right w:val="nil"/>
            </w:tcBorders>
            <w:shd w:val="clear" w:color="auto" w:fill="CCE8CF"/>
          </w:tcPr>
          <w:p>
            <w:pPr>
              <w:pStyle w:val="11"/>
              <w:spacing w:before="213"/>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591" w:type="dxa"/>
            <w:tcBorders>
              <w:left w:val="nil"/>
            </w:tcBorders>
            <w:shd w:val="clear" w:color="auto" w:fill="CCE8CF"/>
          </w:tcPr>
          <w:p>
            <w:pPr>
              <w:pStyle w:val="11"/>
              <w:spacing w:before="97"/>
              <w:ind w:left="351"/>
              <w:rPr>
                <w:sz w:val="24"/>
              </w:rPr>
            </w:pPr>
            <w:r>
              <w:rPr>
                <w:sz w:val="24"/>
              </w:rPr>
              <w:t>20599</w:t>
            </w:r>
          </w:p>
        </w:tc>
        <w:tc>
          <w:tcPr>
            <w:tcW w:w="3544" w:type="dxa"/>
            <w:shd w:val="clear" w:color="auto" w:fill="CCE8CF"/>
          </w:tcPr>
          <w:p>
            <w:pPr>
              <w:pStyle w:val="11"/>
              <w:spacing w:before="97"/>
              <w:ind w:left="586"/>
              <w:rPr>
                <w:sz w:val="24"/>
              </w:rPr>
            </w:pPr>
            <w:r>
              <w:rPr>
                <w:sz w:val="24"/>
              </w:rPr>
              <w:t>其他教育支出</w:t>
            </w:r>
          </w:p>
        </w:tc>
        <w:tc>
          <w:tcPr>
            <w:tcW w:w="1554" w:type="dxa"/>
            <w:shd w:val="clear" w:color="auto" w:fill="CCE8CF"/>
          </w:tcPr>
          <w:p>
            <w:pPr>
              <w:pStyle w:val="11"/>
              <w:spacing w:before="97"/>
              <w:ind w:left="517" w:right="507"/>
              <w:jc w:val="center"/>
              <w:rPr>
                <w:sz w:val="24"/>
              </w:rPr>
            </w:pPr>
            <w:r>
              <w:rPr>
                <w:sz w:val="24"/>
              </w:rPr>
              <w:t>483</w:t>
            </w:r>
          </w:p>
        </w:tc>
        <w:tc>
          <w:tcPr>
            <w:tcW w:w="1172" w:type="dxa"/>
            <w:shd w:val="clear" w:color="auto" w:fill="CCE8CF"/>
          </w:tcPr>
          <w:p>
            <w:pPr>
              <w:pStyle w:val="11"/>
              <w:spacing w:before="97"/>
              <w:ind w:left="384" w:right="373"/>
              <w:jc w:val="center"/>
              <w:rPr>
                <w:sz w:val="24"/>
              </w:rPr>
            </w:pPr>
            <w:r>
              <w:rPr>
                <w:sz w:val="24"/>
              </w:rPr>
              <w:t>483</w:t>
            </w:r>
          </w:p>
        </w:tc>
        <w:tc>
          <w:tcPr>
            <w:tcW w:w="1485" w:type="dxa"/>
            <w:tcBorders>
              <w:right w:val="nil"/>
            </w:tcBorders>
            <w:shd w:val="clear" w:color="auto" w:fill="CCE8CF"/>
          </w:tcPr>
          <w:p>
            <w:pPr>
              <w:pStyle w:val="11"/>
              <w:spacing w:before="97"/>
              <w:ind w:left="180" w:right="172"/>
              <w:jc w:val="center"/>
              <w:rPr>
                <w:b/>
                <w:sz w:val="24"/>
              </w:rPr>
            </w:pPr>
            <w:r>
              <w:rPr>
                <w:b/>
                <w:sz w:val="24"/>
              </w:rPr>
              <w:t>100.0</w:t>
            </w:r>
          </w:p>
        </w:tc>
      </w:tr>
    </w:tbl>
    <w:p>
      <w:pPr>
        <w:spacing w:after="0"/>
        <w:jc w:val="center"/>
        <w:rPr>
          <w:sz w:val="24"/>
        </w:rPr>
        <w:sectPr>
          <w:pgSz w:w="11910" w:h="16840"/>
          <w:pgMar w:top="1580" w:right="600" w:bottom="280" w:left="820" w:header="720" w:footer="720" w:gutter="0"/>
          <w:cols w:space="720" w:num="1"/>
        </w:sectPr>
      </w:pPr>
    </w:p>
    <w:p>
      <w:pPr>
        <w:pStyle w:val="6"/>
        <w:rPr>
          <w:sz w:val="20"/>
        </w:rPr>
      </w:pPr>
      <w:r>
        <w:pict>
          <v:rect id="_x0000_s1044" o:spid="_x0000_s1044" o:spt="1" style="position:absolute;left:0pt;margin-left:0pt;margin-top:0pt;height:841.9pt;width:595.3pt;mso-position-horizontal-relative:page;mso-position-vertical-relative:page;z-index:-251637760;mso-width-relative:page;mso-height-relative:page;" fillcolor="#CCE8CF" filled="t" stroked="f" coordsize="21600,21600">
            <v:path/>
            <v:fill on="t" focussize="0,0"/>
            <v:stroke on="f"/>
            <v:imagedata o:title=""/>
            <o:lock v:ext="edit"/>
          </v:rect>
        </w:pict>
      </w:r>
    </w:p>
    <w:p>
      <w:pPr>
        <w:pStyle w:val="6"/>
        <w:spacing w:before="8"/>
        <w:rPr>
          <w:sz w:val="18"/>
        </w:rPr>
      </w:pPr>
    </w:p>
    <w:p>
      <w:pPr>
        <w:spacing w:before="1"/>
        <w:ind w:left="0" w:right="673" w:firstLine="0"/>
        <w:jc w:val="right"/>
        <w:rPr>
          <w:sz w:val="24"/>
        </w:rPr>
      </w:pPr>
      <w:r>
        <w:rPr>
          <w:sz w:val="24"/>
        </w:rPr>
        <w:t>单位：万元</w:t>
      </w:r>
    </w:p>
    <w:p>
      <w:pPr>
        <w:pStyle w:val="6"/>
        <w:rPr>
          <w:sz w:val="8"/>
        </w:rPr>
      </w:pPr>
    </w:p>
    <w:tbl>
      <w:tblPr>
        <w:tblStyle w:val="7"/>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1"/>
        <w:gridCol w:w="3544"/>
        <w:gridCol w:w="1554"/>
        <w:gridCol w:w="1172"/>
        <w:gridCol w:w="1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91" w:type="dxa"/>
            <w:tcBorders>
              <w:left w:val="nil"/>
            </w:tcBorders>
            <w:shd w:val="clear" w:color="auto" w:fill="CCE8CF"/>
          </w:tcPr>
          <w:p>
            <w:pPr>
              <w:pStyle w:val="11"/>
              <w:spacing w:before="101"/>
              <w:ind w:left="111"/>
              <w:rPr>
                <w:b/>
                <w:sz w:val="24"/>
              </w:rPr>
            </w:pPr>
            <w:r>
              <w:rPr>
                <w:b/>
                <w:sz w:val="24"/>
              </w:rPr>
              <w:t>科目编码</w:t>
            </w:r>
          </w:p>
        </w:tc>
        <w:tc>
          <w:tcPr>
            <w:tcW w:w="3544" w:type="dxa"/>
            <w:shd w:val="clear" w:color="auto" w:fill="CCE8CF"/>
          </w:tcPr>
          <w:p>
            <w:pPr>
              <w:pStyle w:val="11"/>
              <w:spacing w:before="101"/>
              <w:ind w:left="1511" w:right="1500"/>
              <w:jc w:val="center"/>
              <w:rPr>
                <w:b/>
                <w:sz w:val="24"/>
              </w:rPr>
            </w:pPr>
            <w:r>
              <w:rPr>
                <w:b/>
                <w:sz w:val="24"/>
              </w:rPr>
              <w:t>项目</w:t>
            </w:r>
          </w:p>
        </w:tc>
        <w:tc>
          <w:tcPr>
            <w:tcW w:w="1554" w:type="dxa"/>
            <w:shd w:val="clear" w:color="auto" w:fill="CCE8CF"/>
          </w:tcPr>
          <w:p>
            <w:pPr>
              <w:pStyle w:val="11"/>
              <w:spacing w:before="101"/>
              <w:ind w:left="177"/>
              <w:rPr>
                <w:b/>
                <w:sz w:val="24"/>
              </w:rPr>
            </w:pPr>
            <w:r>
              <w:rPr>
                <w:b/>
                <w:sz w:val="24"/>
              </w:rPr>
              <w:t>调整预算数</w:t>
            </w:r>
          </w:p>
        </w:tc>
        <w:tc>
          <w:tcPr>
            <w:tcW w:w="1172" w:type="dxa"/>
            <w:shd w:val="clear" w:color="auto" w:fill="CCE8CF"/>
          </w:tcPr>
          <w:p>
            <w:pPr>
              <w:pStyle w:val="11"/>
              <w:spacing w:before="101"/>
              <w:ind w:left="226"/>
              <w:rPr>
                <w:b/>
                <w:sz w:val="24"/>
              </w:rPr>
            </w:pPr>
            <w:r>
              <w:rPr>
                <w:b/>
                <w:sz w:val="24"/>
              </w:rPr>
              <w:t>执行数</w:t>
            </w:r>
          </w:p>
        </w:tc>
        <w:tc>
          <w:tcPr>
            <w:tcW w:w="1485" w:type="dxa"/>
            <w:tcBorders>
              <w:right w:val="nil"/>
            </w:tcBorders>
            <w:shd w:val="clear" w:color="auto" w:fill="CCE8CF"/>
          </w:tcPr>
          <w:p>
            <w:pPr>
              <w:pStyle w:val="11"/>
              <w:spacing w:before="101"/>
              <w:ind w:left="180" w:right="174"/>
              <w:jc w:val="center"/>
              <w:rPr>
                <w:b/>
                <w:sz w:val="24"/>
              </w:rPr>
            </w:pPr>
            <w:r>
              <w:rPr>
                <w:b/>
                <w:sz w:val="24"/>
              </w:rPr>
              <w:t>占预算的%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right="152"/>
              <w:jc w:val="right"/>
              <w:rPr>
                <w:sz w:val="24"/>
              </w:rPr>
            </w:pPr>
            <w:r>
              <w:rPr>
                <w:sz w:val="24"/>
              </w:rPr>
              <w:t>2059999</w:t>
            </w:r>
          </w:p>
        </w:tc>
        <w:tc>
          <w:tcPr>
            <w:tcW w:w="3544" w:type="dxa"/>
            <w:shd w:val="clear" w:color="auto" w:fill="CCE8CF"/>
          </w:tcPr>
          <w:p>
            <w:pPr>
              <w:pStyle w:val="11"/>
              <w:spacing w:before="97"/>
              <w:ind w:left="826"/>
              <w:rPr>
                <w:sz w:val="24"/>
              </w:rPr>
            </w:pPr>
            <w:r>
              <w:rPr>
                <w:sz w:val="24"/>
              </w:rPr>
              <w:t>其他教育支出</w:t>
            </w:r>
          </w:p>
        </w:tc>
        <w:tc>
          <w:tcPr>
            <w:tcW w:w="1554" w:type="dxa"/>
            <w:shd w:val="clear" w:color="auto" w:fill="CCE8CF"/>
          </w:tcPr>
          <w:p>
            <w:pPr>
              <w:pStyle w:val="11"/>
              <w:spacing w:before="97"/>
              <w:ind w:right="97"/>
              <w:jc w:val="right"/>
              <w:rPr>
                <w:sz w:val="24"/>
              </w:rPr>
            </w:pPr>
            <w:r>
              <w:rPr>
                <w:sz w:val="24"/>
              </w:rPr>
              <w:t>483</w:t>
            </w:r>
          </w:p>
        </w:tc>
        <w:tc>
          <w:tcPr>
            <w:tcW w:w="1172" w:type="dxa"/>
            <w:shd w:val="clear" w:color="auto" w:fill="CCE8CF"/>
          </w:tcPr>
          <w:p>
            <w:pPr>
              <w:pStyle w:val="11"/>
              <w:spacing w:before="97"/>
              <w:ind w:right="95"/>
              <w:jc w:val="right"/>
              <w:rPr>
                <w:sz w:val="24"/>
              </w:rPr>
            </w:pPr>
            <w:r>
              <w:rPr>
                <w:sz w:val="24"/>
              </w:rPr>
              <w:t>483</w:t>
            </w:r>
          </w:p>
        </w:tc>
        <w:tc>
          <w:tcPr>
            <w:tcW w:w="1485" w:type="dxa"/>
            <w:tcBorders>
              <w:right w:val="nil"/>
            </w:tcBorders>
            <w:shd w:val="clear" w:color="auto" w:fill="CCE8CF"/>
          </w:tcPr>
          <w:p>
            <w:pPr>
              <w:pStyle w:val="11"/>
              <w:spacing w:before="97"/>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left="111"/>
              <w:rPr>
                <w:b/>
                <w:sz w:val="24"/>
              </w:rPr>
            </w:pPr>
            <w:r>
              <w:rPr>
                <w:b/>
                <w:sz w:val="24"/>
              </w:rPr>
              <w:t>206</w:t>
            </w:r>
          </w:p>
        </w:tc>
        <w:tc>
          <w:tcPr>
            <w:tcW w:w="3544" w:type="dxa"/>
            <w:shd w:val="clear" w:color="auto" w:fill="CCE8CF"/>
          </w:tcPr>
          <w:p>
            <w:pPr>
              <w:pStyle w:val="11"/>
              <w:ind w:left="106"/>
              <w:rPr>
                <w:b/>
                <w:sz w:val="24"/>
              </w:rPr>
            </w:pPr>
            <w:r>
              <w:rPr>
                <w:b/>
                <w:sz w:val="24"/>
              </w:rPr>
              <w:t>科学技术支出</w:t>
            </w:r>
          </w:p>
        </w:tc>
        <w:tc>
          <w:tcPr>
            <w:tcW w:w="1554" w:type="dxa"/>
            <w:shd w:val="clear" w:color="auto" w:fill="CCE8CF"/>
          </w:tcPr>
          <w:p>
            <w:pPr>
              <w:pStyle w:val="11"/>
              <w:ind w:left="107"/>
              <w:rPr>
                <w:b/>
                <w:sz w:val="24"/>
              </w:rPr>
            </w:pPr>
            <w:r>
              <w:rPr>
                <w:b/>
                <w:w w:val="99"/>
                <w:sz w:val="24"/>
              </w:rPr>
              <w:t>5</w:t>
            </w:r>
          </w:p>
        </w:tc>
        <w:tc>
          <w:tcPr>
            <w:tcW w:w="1172" w:type="dxa"/>
            <w:shd w:val="clear" w:color="auto" w:fill="CCE8CF"/>
          </w:tcPr>
          <w:p>
            <w:pPr>
              <w:pStyle w:val="11"/>
              <w:ind w:left="106"/>
              <w:rPr>
                <w:b/>
                <w:sz w:val="24"/>
              </w:rPr>
            </w:pPr>
            <w:r>
              <w:rPr>
                <w:b/>
                <w:w w:val="99"/>
                <w:sz w:val="24"/>
              </w:rPr>
              <w:t>5</w:t>
            </w:r>
          </w:p>
        </w:tc>
        <w:tc>
          <w:tcPr>
            <w:tcW w:w="1485" w:type="dxa"/>
            <w:tcBorders>
              <w:right w:val="nil"/>
            </w:tcBorders>
            <w:shd w:val="clear" w:color="auto" w:fill="CCE8CF"/>
          </w:tcPr>
          <w:p>
            <w:pPr>
              <w:pStyle w:val="11"/>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left="351"/>
              <w:rPr>
                <w:sz w:val="24"/>
              </w:rPr>
            </w:pPr>
            <w:r>
              <w:rPr>
                <w:sz w:val="24"/>
              </w:rPr>
              <w:t>20605</w:t>
            </w:r>
          </w:p>
        </w:tc>
        <w:tc>
          <w:tcPr>
            <w:tcW w:w="3544" w:type="dxa"/>
            <w:shd w:val="clear" w:color="auto" w:fill="CCE8CF"/>
          </w:tcPr>
          <w:p>
            <w:pPr>
              <w:pStyle w:val="11"/>
              <w:spacing w:before="97"/>
              <w:ind w:left="586"/>
              <w:rPr>
                <w:sz w:val="24"/>
              </w:rPr>
            </w:pPr>
            <w:r>
              <w:rPr>
                <w:sz w:val="24"/>
              </w:rPr>
              <w:t>科技条件与服务</w:t>
            </w:r>
          </w:p>
        </w:tc>
        <w:tc>
          <w:tcPr>
            <w:tcW w:w="1554" w:type="dxa"/>
            <w:shd w:val="clear" w:color="auto" w:fill="CCE8CF"/>
          </w:tcPr>
          <w:p>
            <w:pPr>
              <w:pStyle w:val="11"/>
              <w:spacing w:before="97"/>
              <w:ind w:left="10"/>
              <w:jc w:val="center"/>
              <w:rPr>
                <w:sz w:val="24"/>
              </w:rPr>
            </w:pPr>
            <w:r>
              <w:rPr>
                <w:sz w:val="24"/>
              </w:rPr>
              <w:t>5</w:t>
            </w:r>
          </w:p>
        </w:tc>
        <w:tc>
          <w:tcPr>
            <w:tcW w:w="1172" w:type="dxa"/>
            <w:shd w:val="clear" w:color="auto" w:fill="CCE8CF"/>
          </w:tcPr>
          <w:p>
            <w:pPr>
              <w:pStyle w:val="11"/>
              <w:spacing w:before="97"/>
              <w:ind w:left="11"/>
              <w:jc w:val="center"/>
              <w:rPr>
                <w:sz w:val="24"/>
              </w:rPr>
            </w:pPr>
            <w:r>
              <w:rPr>
                <w:sz w:val="24"/>
              </w:rPr>
              <w:t>5</w:t>
            </w:r>
          </w:p>
        </w:tc>
        <w:tc>
          <w:tcPr>
            <w:tcW w:w="1485" w:type="dxa"/>
            <w:tcBorders>
              <w:right w:val="nil"/>
            </w:tcBorders>
            <w:shd w:val="clear" w:color="auto" w:fill="CCE8CF"/>
          </w:tcPr>
          <w:p>
            <w:pPr>
              <w:pStyle w:val="11"/>
              <w:spacing w:before="97"/>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2060502</w:t>
            </w:r>
          </w:p>
        </w:tc>
        <w:tc>
          <w:tcPr>
            <w:tcW w:w="3544" w:type="dxa"/>
            <w:shd w:val="clear" w:color="auto" w:fill="CCE8CF"/>
          </w:tcPr>
          <w:p>
            <w:pPr>
              <w:pStyle w:val="11"/>
              <w:ind w:left="826"/>
              <w:rPr>
                <w:sz w:val="24"/>
              </w:rPr>
            </w:pPr>
            <w:r>
              <w:rPr>
                <w:sz w:val="24"/>
              </w:rPr>
              <w:t>技术创新服务体系</w:t>
            </w:r>
          </w:p>
        </w:tc>
        <w:tc>
          <w:tcPr>
            <w:tcW w:w="1554" w:type="dxa"/>
            <w:shd w:val="clear" w:color="auto" w:fill="CCE8CF"/>
          </w:tcPr>
          <w:p>
            <w:pPr>
              <w:pStyle w:val="11"/>
              <w:ind w:right="97"/>
              <w:jc w:val="right"/>
              <w:rPr>
                <w:sz w:val="24"/>
              </w:rPr>
            </w:pPr>
            <w:r>
              <w:rPr>
                <w:sz w:val="24"/>
              </w:rPr>
              <w:t>5</w:t>
            </w:r>
          </w:p>
        </w:tc>
        <w:tc>
          <w:tcPr>
            <w:tcW w:w="1172" w:type="dxa"/>
            <w:shd w:val="clear" w:color="auto" w:fill="CCE8CF"/>
          </w:tcPr>
          <w:p>
            <w:pPr>
              <w:pStyle w:val="11"/>
              <w:ind w:right="95"/>
              <w:jc w:val="right"/>
              <w:rPr>
                <w:sz w:val="24"/>
              </w:rPr>
            </w:pPr>
            <w:r>
              <w:rPr>
                <w:sz w:val="24"/>
              </w:rPr>
              <w:t>5</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left="111"/>
              <w:rPr>
                <w:b/>
                <w:sz w:val="24"/>
              </w:rPr>
            </w:pPr>
            <w:r>
              <w:rPr>
                <w:b/>
                <w:sz w:val="24"/>
              </w:rPr>
              <w:t>207</w:t>
            </w:r>
          </w:p>
        </w:tc>
        <w:tc>
          <w:tcPr>
            <w:tcW w:w="3544" w:type="dxa"/>
            <w:shd w:val="clear" w:color="auto" w:fill="CCE8CF"/>
          </w:tcPr>
          <w:p>
            <w:pPr>
              <w:pStyle w:val="11"/>
              <w:spacing w:before="97"/>
              <w:ind w:left="106"/>
              <w:rPr>
                <w:b/>
                <w:sz w:val="24"/>
              </w:rPr>
            </w:pPr>
            <w:r>
              <w:rPr>
                <w:b/>
                <w:sz w:val="24"/>
              </w:rPr>
              <w:t>文化旅游体育与传媒支出</w:t>
            </w:r>
          </w:p>
        </w:tc>
        <w:tc>
          <w:tcPr>
            <w:tcW w:w="1554" w:type="dxa"/>
            <w:shd w:val="clear" w:color="auto" w:fill="CCE8CF"/>
          </w:tcPr>
          <w:p>
            <w:pPr>
              <w:pStyle w:val="11"/>
              <w:spacing w:before="97"/>
              <w:ind w:left="107"/>
              <w:rPr>
                <w:b/>
                <w:sz w:val="24"/>
              </w:rPr>
            </w:pPr>
            <w:r>
              <w:rPr>
                <w:b/>
                <w:sz w:val="24"/>
              </w:rPr>
              <w:t>1503</w:t>
            </w:r>
          </w:p>
        </w:tc>
        <w:tc>
          <w:tcPr>
            <w:tcW w:w="1172" w:type="dxa"/>
            <w:shd w:val="clear" w:color="auto" w:fill="CCE8CF"/>
          </w:tcPr>
          <w:p>
            <w:pPr>
              <w:pStyle w:val="11"/>
              <w:spacing w:before="97"/>
              <w:ind w:left="106"/>
              <w:rPr>
                <w:b/>
                <w:sz w:val="24"/>
              </w:rPr>
            </w:pPr>
            <w:r>
              <w:rPr>
                <w:b/>
                <w:sz w:val="24"/>
              </w:rPr>
              <w:t>1400</w:t>
            </w:r>
          </w:p>
        </w:tc>
        <w:tc>
          <w:tcPr>
            <w:tcW w:w="1485" w:type="dxa"/>
            <w:tcBorders>
              <w:right w:val="nil"/>
            </w:tcBorders>
            <w:shd w:val="clear" w:color="auto" w:fill="CCE8CF"/>
          </w:tcPr>
          <w:p>
            <w:pPr>
              <w:pStyle w:val="11"/>
              <w:spacing w:before="97"/>
              <w:ind w:left="180" w:right="172"/>
              <w:jc w:val="center"/>
              <w:rPr>
                <w:b/>
                <w:sz w:val="24"/>
              </w:rPr>
            </w:pPr>
            <w:r>
              <w:rPr>
                <w:b/>
                <w:sz w:val="24"/>
              </w:rPr>
              <w:t>93.1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left="351"/>
              <w:rPr>
                <w:sz w:val="24"/>
              </w:rPr>
            </w:pPr>
            <w:r>
              <w:rPr>
                <w:sz w:val="24"/>
              </w:rPr>
              <w:t>20701</w:t>
            </w:r>
          </w:p>
        </w:tc>
        <w:tc>
          <w:tcPr>
            <w:tcW w:w="3544" w:type="dxa"/>
            <w:shd w:val="clear" w:color="auto" w:fill="CCE8CF"/>
          </w:tcPr>
          <w:p>
            <w:pPr>
              <w:pStyle w:val="11"/>
              <w:ind w:left="586"/>
              <w:rPr>
                <w:sz w:val="24"/>
              </w:rPr>
            </w:pPr>
            <w:r>
              <w:rPr>
                <w:sz w:val="24"/>
              </w:rPr>
              <w:t>文化和旅游</w:t>
            </w:r>
          </w:p>
        </w:tc>
        <w:tc>
          <w:tcPr>
            <w:tcW w:w="1554" w:type="dxa"/>
            <w:shd w:val="clear" w:color="auto" w:fill="CCE8CF"/>
          </w:tcPr>
          <w:p>
            <w:pPr>
              <w:pStyle w:val="11"/>
              <w:ind w:left="517" w:right="507"/>
              <w:jc w:val="center"/>
              <w:rPr>
                <w:sz w:val="24"/>
              </w:rPr>
            </w:pPr>
            <w:r>
              <w:rPr>
                <w:sz w:val="24"/>
              </w:rPr>
              <w:t>174</w:t>
            </w:r>
          </w:p>
        </w:tc>
        <w:tc>
          <w:tcPr>
            <w:tcW w:w="1172" w:type="dxa"/>
            <w:shd w:val="clear" w:color="auto" w:fill="CCE8CF"/>
          </w:tcPr>
          <w:p>
            <w:pPr>
              <w:pStyle w:val="11"/>
              <w:ind w:left="384" w:right="373"/>
              <w:jc w:val="center"/>
              <w:rPr>
                <w:sz w:val="24"/>
              </w:rPr>
            </w:pPr>
            <w:r>
              <w:rPr>
                <w:sz w:val="24"/>
              </w:rPr>
              <w:t>171</w:t>
            </w:r>
          </w:p>
        </w:tc>
        <w:tc>
          <w:tcPr>
            <w:tcW w:w="1485" w:type="dxa"/>
            <w:tcBorders>
              <w:right w:val="nil"/>
            </w:tcBorders>
            <w:shd w:val="clear" w:color="auto" w:fill="CCE8CF"/>
          </w:tcPr>
          <w:p>
            <w:pPr>
              <w:pStyle w:val="11"/>
              <w:ind w:left="180" w:right="172"/>
              <w:jc w:val="center"/>
              <w:rPr>
                <w:b/>
                <w:sz w:val="24"/>
              </w:rPr>
            </w:pPr>
            <w:r>
              <w:rPr>
                <w:b/>
                <w:sz w:val="24"/>
              </w:rPr>
              <w:t>98.3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right="152"/>
              <w:jc w:val="right"/>
              <w:rPr>
                <w:sz w:val="24"/>
              </w:rPr>
            </w:pPr>
            <w:r>
              <w:rPr>
                <w:sz w:val="24"/>
              </w:rPr>
              <w:t>2070102</w:t>
            </w:r>
          </w:p>
        </w:tc>
        <w:tc>
          <w:tcPr>
            <w:tcW w:w="3544" w:type="dxa"/>
            <w:shd w:val="clear" w:color="auto" w:fill="CCE8CF"/>
          </w:tcPr>
          <w:p>
            <w:pPr>
              <w:pStyle w:val="11"/>
              <w:spacing w:before="97"/>
              <w:ind w:left="826"/>
              <w:rPr>
                <w:sz w:val="24"/>
              </w:rPr>
            </w:pPr>
            <w:r>
              <w:rPr>
                <w:sz w:val="24"/>
              </w:rPr>
              <w:t>一般行政管理事务</w:t>
            </w:r>
          </w:p>
        </w:tc>
        <w:tc>
          <w:tcPr>
            <w:tcW w:w="1554" w:type="dxa"/>
            <w:shd w:val="clear" w:color="auto" w:fill="CCE8CF"/>
          </w:tcPr>
          <w:p>
            <w:pPr>
              <w:pStyle w:val="11"/>
              <w:spacing w:before="97"/>
              <w:ind w:right="97"/>
              <w:jc w:val="right"/>
              <w:rPr>
                <w:sz w:val="24"/>
              </w:rPr>
            </w:pPr>
            <w:r>
              <w:rPr>
                <w:sz w:val="24"/>
              </w:rPr>
              <w:t>29</w:t>
            </w:r>
          </w:p>
        </w:tc>
        <w:tc>
          <w:tcPr>
            <w:tcW w:w="1172" w:type="dxa"/>
            <w:shd w:val="clear" w:color="auto" w:fill="CCE8CF"/>
          </w:tcPr>
          <w:p>
            <w:pPr>
              <w:pStyle w:val="11"/>
              <w:spacing w:before="97"/>
              <w:ind w:right="95"/>
              <w:jc w:val="right"/>
              <w:rPr>
                <w:sz w:val="24"/>
              </w:rPr>
            </w:pPr>
            <w:r>
              <w:rPr>
                <w:sz w:val="24"/>
              </w:rPr>
              <w:t>29</w:t>
            </w:r>
          </w:p>
        </w:tc>
        <w:tc>
          <w:tcPr>
            <w:tcW w:w="1485" w:type="dxa"/>
            <w:tcBorders>
              <w:right w:val="nil"/>
            </w:tcBorders>
            <w:shd w:val="clear" w:color="auto" w:fill="CCE8CF"/>
          </w:tcPr>
          <w:p>
            <w:pPr>
              <w:pStyle w:val="11"/>
              <w:spacing w:before="97"/>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591" w:type="dxa"/>
            <w:tcBorders>
              <w:left w:val="nil"/>
            </w:tcBorders>
            <w:shd w:val="clear" w:color="auto" w:fill="CCE8CF"/>
          </w:tcPr>
          <w:p>
            <w:pPr>
              <w:pStyle w:val="11"/>
              <w:ind w:right="152"/>
              <w:jc w:val="right"/>
              <w:rPr>
                <w:sz w:val="24"/>
              </w:rPr>
            </w:pPr>
            <w:r>
              <w:rPr>
                <w:sz w:val="24"/>
              </w:rPr>
              <w:t>2070109</w:t>
            </w:r>
          </w:p>
        </w:tc>
        <w:tc>
          <w:tcPr>
            <w:tcW w:w="3544" w:type="dxa"/>
            <w:shd w:val="clear" w:color="auto" w:fill="CCE8CF"/>
          </w:tcPr>
          <w:p>
            <w:pPr>
              <w:pStyle w:val="11"/>
              <w:ind w:left="826"/>
              <w:rPr>
                <w:sz w:val="24"/>
              </w:rPr>
            </w:pPr>
            <w:r>
              <w:rPr>
                <w:sz w:val="24"/>
              </w:rPr>
              <w:t>群众文化</w:t>
            </w:r>
          </w:p>
        </w:tc>
        <w:tc>
          <w:tcPr>
            <w:tcW w:w="1554" w:type="dxa"/>
            <w:shd w:val="clear" w:color="auto" w:fill="CCE8CF"/>
          </w:tcPr>
          <w:p>
            <w:pPr>
              <w:pStyle w:val="11"/>
              <w:ind w:right="97"/>
              <w:jc w:val="right"/>
              <w:rPr>
                <w:sz w:val="24"/>
              </w:rPr>
            </w:pPr>
            <w:r>
              <w:rPr>
                <w:sz w:val="24"/>
              </w:rPr>
              <w:t>104</w:t>
            </w:r>
          </w:p>
        </w:tc>
        <w:tc>
          <w:tcPr>
            <w:tcW w:w="1172" w:type="dxa"/>
            <w:shd w:val="clear" w:color="auto" w:fill="CCE8CF"/>
          </w:tcPr>
          <w:p>
            <w:pPr>
              <w:pStyle w:val="11"/>
              <w:ind w:right="95"/>
              <w:jc w:val="right"/>
              <w:rPr>
                <w:sz w:val="24"/>
              </w:rPr>
            </w:pPr>
            <w:r>
              <w:rPr>
                <w:sz w:val="24"/>
              </w:rPr>
              <w:t>104</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right="152"/>
              <w:jc w:val="right"/>
              <w:rPr>
                <w:sz w:val="24"/>
              </w:rPr>
            </w:pPr>
            <w:r>
              <w:rPr>
                <w:sz w:val="24"/>
              </w:rPr>
              <w:t>2070112</w:t>
            </w:r>
          </w:p>
        </w:tc>
        <w:tc>
          <w:tcPr>
            <w:tcW w:w="3544" w:type="dxa"/>
            <w:shd w:val="clear" w:color="auto" w:fill="CCE8CF"/>
          </w:tcPr>
          <w:p>
            <w:pPr>
              <w:pStyle w:val="11"/>
              <w:spacing w:before="96"/>
              <w:ind w:left="826"/>
              <w:rPr>
                <w:sz w:val="24"/>
              </w:rPr>
            </w:pPr>
            <w:r>
              <w:rPr>
                <w:sz w:val="24"/>
              </w:rPr>
              <w:t>文化和旅游市场管理</w:t>
            </w:r>
          </w:p>
        </w:tc>
        <w:tc>
          <w:tcPr>
            <w:tcW w:w="1554" w:type="dxa"/>
            <w:shd w:val="clear" w:color="auto" w:fill="CCE8CF"/>
          </w:tcPr>
          <w:p>
            <w:pPr>
              <w:pStyle w:val="11"/>
              <w:spacing w:before="96"/>
              <w:ind w:right="97"/>
              <w:jc w:val="right"/>
              <w:rPr>
                <w:sz w:val="24"/>
              </w:rPr>
            </w:pPr>
            <w:r>
              <w:rPr>
                <w:sz w:val="24"/>
              </w:rPr>
              <w:t>8</w:t>
            </w:r>
          </w:p>
        </w:tc>
        <w:tc>
          <w:tcPr>
            <w:tcW w:w="1172" w:type="dxa"/>
            <w:shd w:val="clear" w:color="auto" w:fill="CCE8CF"/>
          </w:tcPr>
          <w:p>
            <w:pPr>
              <w:pStyle w:val="11"/>
              <w:spacing w:before="96"/>
              <w:ind w:right="95"/>
              <w:jc w:val="right"/>
              <w:rPr>
                <w:sz w:val="24"/>
              </w:rPr>
            </w:pPr>
            <w:r>
              <w:rPr>
                <w:sz w:val="24"/>
              </w:rPr>
              <w:t>8</w:t>
            </w:r>
          </w:p>
        </w:tc>
        <w:tc>
          <w:tcPr>
            <w:tcW w:w="1485" w:type="dxa"/>
            <w:tcBorders>
              <w:right w:val="nil"/>
            </w:tcBorders>
            <w:shd w:val="clear" w:color="auto" w:fill="CCE8CF"/>
          </w:tcPr>
          <w:p>
            <w:pPr>
              <w:pStyle w:val="11"/>
              <w:spacing w:before="96"/>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2070199</w:t>
            </w:r>
          </w:p>
        </w:tc>
        <w:tc>
          <w:tcPr>
            <w:tcW w:w="3544" w:type="dxa"/>
            <w:shd w:val="clear" w:color="auto" w:fill="CCE8CF"/>
          </w:tcPr>
          <w:p>
            <w:pPr>
              <w:pStyle w:val="11"/>
              <w:ind w:left="826"/>
              <w:rPr>
                <w:sz w:val="24"/>
              </w:rPr>
            </w:pPr>
            <w:r>
              <w:rPr>
                <w:sz w:val="24"/>
              </w:rPr>
              <w:t>其他文化和旅游支出</w:t>
            </w:r>
          </w:p>
        </w:tc>
        <w:tc>
          <w:tcPr>
            <w:tcW w:w="1554" w:type="dxa"/>
            <w:shd w:val="clear" w:color="auto" w:fill="CCE8CF"/>
          </w:tcPr>
          <w:p>
            <w:pPr>
              <w:pStyle w:val="11"/>
              <w:ind w:right="97"/>
              <w:jc w:val="right"/>
              <w:rPr>
                <w:sz w:val="24"/>
              </w:rPr>
            </w:pPr>
            <w:r>
              <w:rPr>
                <w:sz w:val="24"/>
              </w:rPr>
              <w:t>33</w:t>
            </w:r>
          </w:p>
        </w:tc>
        <w:tc>
          <w:tcPr>
            <w:tcW w:w="1172" w:type="dxa"/>
            <w:shd w:val="clear" w:color="auto" w:fill="CCE8CF"/>
          </w:tcPr>
          <w:p>
            <w:pPr>
              <w:pStyle w:val="11"/>
              <w:ind w:right="95"/>
              <w:jc w:val="right"/>
              <w:rPr>
                <w:sz w:val="24"/>
              </w:rPr>
            </w:pPr>
            <w:r>
              <w:rPr>
                <w:sz w:val="24"/>
              </w:rPr>
              <w:t>30</w:t>
            </w:r>
          </w:p>
        </w:tc>
        <w:tc>
          <w:tcPr>
            <w:tcW w:w="1485" w:type="dxa"/>
            <w:tcBorders>
              <w:right w:val="nil"/>
            </w:tcBorders>
            <w:shd w:val="clear" w:color="auto" w:fill="CCE8CF"/>
          </w:tcPr>
          <w:p>
            <w:pPr>
              <w:pStyle w:val="11"/>
              <w:ind w:left="177" w:right="174"/>
              <w:jc w:val="center"/>
              <w:rPr>
                <w:sz w:val="24"/>
              </w:rPr>
            </w:pPr>
            <w:r>
              <w:rPr>
                <w:sz w:val="24"/>
              </w:rPr>
              <w:t>90.9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left="351"/>
              <w:rPr>
                <w:sz w:val="24"/>
              </w:rPr>
            </w:pPr>
            <w:r>
              <w:rPr>
                <w:sz w:val="24"/>
              </w:rPr>
              <w:t>20702</w:t>
            </w:r>
          </w:p>
        </w:tc>
        <w:tc>
          <w:tcPr>
            <w:tcW w:w="3544" w:type="dxa"/>
            <w:shd w:val="clear" w:color="auto" w:fill="CCE8CF"/>
          </w:tcPr>
          <w:p>
            <w:pPr>
              <w:pStyle w:val="11"/>
              <w:spacing w:before="96"/>
              <w:ind w:left="586"/>
              <w:rPr>
                <w:sz w:val="24"/>
              </w:rPr>
            </w:pPr>
            <w:r>
              <w:rPr>
                <w:sz w:val="24"/>
              </w:rPr>
              <w:t>文物</w:t>
            </w:r>
          </w:p>
        </w:tc>
        <w:tc>
          <w:tcPr>
            <w:tcW w:w="1554" w:type="dxa"/>
            <w:shd w:val="clear" w:color="auto" w:fill="CCE8CF"/>
          </w:tcPr>
          <w:p>
            <w:pPr>
              <w:pStyle w:val="11"/>
              <w:spacing w:before="96"/>
              <w:ind w:left="517" w:right="507"/>
              <w:jc w:val="center"/>
              <w:rPr>
                <w:sz w:val="24"/>
              </w:rPr>
            </w:pPr>
            <w:r>
              <w:rPr>
                <w:sz w:val="24"/>
              </w:rPr>
              <w:t>869</w:t>
            </w:r>
          </w:p>
        </w:tc>
        <w:tc>
          <w:tcPr>
            <w:tcW w:w="1172" w:type="dxa"/>
            <w:shd w:val="clear" w:color="auto" w:fill="CCE8CF"/>
          </w:tcPr>
          <w:p>
            <w:pPr>
              <w:pStyle w:val="11"/>
              <w:spacing w:before="96"/>
              <w:ind w:left="384" w:right="373"/>
              <w:jc w:val="center"/>
              <w:rPr>
                <w:sz w:val="24"/>
              </w:rPr>
            </w:pPr>
            <w:r>
              <w:rPr>
                <w:sz w:val="24"/>
              </w:rPr>
              <w:t>869</w:t>
            </w:r>
          </w:p>
        </w:tc>
        <w:tc>
          <w:tcPr>
            <w:tcW w:w="1485" w:type="dxa"/>
            <w:tcBorders>
              <w:right w:val="nil"/>
            </w:tcBorders>
            <w:shd w:val="clear" w:color="auto" w:fill="CCE8CF"/>
          </w:tcPr>
          <w:p>
            <w:pPr>
              <w:pStyle w:val="11"/>
              <w:spacing w:before="96"/>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2070205</w:t>
            </w:r>
          </w:p>
        </w:tc>
        <w:tc>
          <w:tcPr>
            <w:tcW w:w="3544" w:type="dxa"/>
            <w:shd w:val="clear" w:color="auto" w:fill="CCE8CF"/>
          </w:tcPr>
          <w:p>
            <w:pPr>
              <w:pStyle w:val="11"/>
              <w:ind w:left="826"/>
              <w:rPr>
                <w:sz w:val="24"/>
              </w:rPr>
            </w:pPr>
            <w:r>
              <w:rPr>
                <w:sz w:val="24"/>
              </w:rPr>
              <w:t>博物馆</w:t>
            </w:r>
          </w:p>
        </w:tc>
        <w:tc>
          <w:tcPr>
            <w:tcW w:w="1554" w:type="dxa"/>
            <w:shd w:val="clear" w:color="auto" w:fill="CCE8CF"/>
          </w:tcPr>
          <w:p>
            <w:pPr>
              <w:pStyle w:val="11"/>
              <w:ind w:right="97"/>
              <w:jc w:val="right"/>
              <w:rPr>
                <w:sz w:val="24"/>
              </w:rPr>
            </w:pPr>
            <w:r>
              <w:rPr>
                <w:sz w:val="24"/>
              </w:rPr>
              <w:t>869</w:t>
            </w:r>
          </w:p>
        </w:tc>
        <w:tc>
          <w:tcPr>
            <w:tcW w:w="1172" w:type="dxa"/>
            <w:shd w:val="clear" w:color="auto" w:fill="CCE8CF"/>
          </w:tcPr>
          <w:p>
            <w:pPr>
              <w:pStyle w:val="11"/>
              <w:ind w:right="95"/>
              <w:jc w:val="right"/>
              <w:rPr>
                <w:sz w:val="24"/>
              </w:rPr>
            </w:pPr>
            <w:r>
              <w:rPr>
                <w:sz w:val="24"/>
              </w:rPr>
              <w:t>869</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left="351"/>
              <w:rPr>
                <w:sz w:val="24"/>
              </w:rPr>
            </w:pPr>
            <w:r>
              <w:rPr>
                <w:sz w:val="24"/>
              </w:rPr>
              <w:t>20708</w:t>
            </w:r>
          </w:p>
        </w:tc>
        <w:tc>
          <w:tcPr>
            <w:tcW w:w="3544" w:type="dxa"/>
            <w:shd w:val="clear" w:color="auto" w:fill="CCE8CF"/>
          </w:tcPr>
          <w:p>
            <w:pPr>
              <w:pStyle w:val="11"/>
              <w:spacing w:before="96"/>
              <w:ind w:left="586"/>
              <w:rPr>
                <w:sz w:val="24"/>
              </w:rPr>
            </w:pPr>
            <w:r>
              <w:rPr>
                <w:sz w:val="24"/>
              </w:rPr>
              <w:t>广播电视</w:t>
            </w:r>
          </w:p>
        </w:tc>
        <w:tc>
          <w:tcPr>
            <w:tcW w:w="1554" w:type="dxa"/>
            <w:shd w:val="clear" w:color="auto" w:fill="CCE8CF"/>
          </w:tcPr>
          <w:p>
            <w:pPr>
              <w:pStyle w:val="11"/>
              <w:spacing w:before="96"/>
              <w:ind w:left="517" w:right="507"/>
              <w:jc w:val="center"/>
              <w:rPr>
                <w:sz w:val="24"/>
              </w:rPr>
            </w:pPr>
            <w:r>
              <w:rPr>
                <w:sz w:val="24"/>
              </w:rPr>
              <w:t>262</w:t>
            </w:r>
          </w:p>
        </w:tc>
        <w:tc>
          <w:tcPr>
            <w:tcW w:w="1172" w:type="dxa"/>
            <w:shd w:val="clear" w:color="auto" w:fill="CCE8CF"/>
          </w:tcPr>
          <w:p>
            <w:pPr>
              <w:pStyle w:val="11"/>
              <w:spacing w:before="96"/>
              <w:ind w:left="384" w:right="373"/>
              <w:jc w:val="center"/>
              <w:rPr>
                <w:sz w:val="24"/>
              </w:rPr>
            </w:pPr>
            <w:r>
              <w:rPr>
                <w:sz w:val="24"/>
              </w:rPr>
              <w:t>262</w:t>
            </w:r>
          </w:p>
        </w:tc>
        <w:tc>
          <w:tcPr>
            <w:tcW w:w="1485" w:type="dxa"/>
            <w:tcBorders>
              <w:right w:val="nil"/>
            </w:tcBorders>
            <w:shd w:val="clear" w:color="auto" w:fill="CCE8CF"/>
          </w:tcPr>
          <w:p>
            <w:pPr>
              <w:pStyle w:val="11"/>
              <w:spacing w:before="96"/>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2070808</w:t>
            </w:r>
          </w:p>
        </w:tc>
        <w:tc>
          <w:tcPr>
            <w:tcW w:w="3544" w:type="dxa"/>
            <w:shd w:val="clear" w:color="auto" w:fill="CCE8CF"/>
          </w:tcPr>
          <w:p>
            <w:pPr>
              <w:pStyle w:val="11"/>
              <w:ind w:left="826"/>
              <w:rPr>
                <w:sz w:val="24"/>
              </w:rPr>
            </w:pPr>
            <w:r>
              <w:rPr>
                <w:sz w:val="24"/>
              </w:rPr>
              <w:t>广播电视事务</w:t>
            </w:r>
          </w:p>
        </w:tc>
        <w:tc>
          <w:tcPr>
            <w:tcW w:w="1554" w:type="dxa"/>
            <w:shd w:val="clear" w:color="auto" w:fill="CCE8CF"/>
          </w:tcPr>
          <w:p>
            <w:pPr>
              <w:pStyle w:val="11"/>
              <w:ind w:right="97"/>
              <w:jc w:val="right"/>
              <w:rPr>
                <w:sz w:val="24"/>
              </w:rPr>
            </w:pPr>
            <w:r>
              <w:rPr>
                <w:sz w:val="24"/>
              </w:rPr>
              <w:t>235</w:t>
            </w:r>
          </w:p>
        </w:tc>
        <w:tc>
          <w:tcPr>
            <w:tcW w:w="1172" w:type="dxa"/>
            <w:shd w:val="clear" w:color="auto" w:fill="CCE8CF"/>
          </w:tcPr>
          <w:p>
            <w:pPr>
              <w:pStyle w:val="11"/>
              <w:ind w:right="95"/>
              <w:jc w:val="right"/>
              <w:rPr>
                <w:sz w:val="24"/>
              </w:rPr>
            </w:pPr>
            <w:r>
              <w:rPr>
                <w:sz w:val="24"/>
              </w:rPr>
              <w:t>235</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right="152"/>
              <w:jc w:val="right"/>
              <w:rPr>
                <w:sz w:val="24"/>
              </w:rPr>
            </w:pPr>
            <w:r>
              <w:rPr>
                <w:sz w:val="24"/>
              </w:rPr>
              <w:t>2070899</w:t>
            </w:r>
          </w:p>
        </w:tc>
        <w:tc>
          <w:tcPr>
            <w:tcW w:w="3544" w:type="dxa"/>
            <w:shd w:val="clear" w:color="auto" w:fill="CCE8CF"/>
          </w:tcPr>
          <w:p>
            <w:pPr>
              <w:pStyle w:val="11"/>
              <w:spacing w:before="96"/>
              <w:ind w:left="826"/>
              <w:rPr>
                <w:sz w:val="24"/>
              </w:rPr>
            </w:pPr>
            <w:r>
              <w:rPr>
                <w:sz w:val="24"/>
              </w:rPr>
              <w:t>其他广播电视支出</w:t>
            </w:r>
          </w:p>
        </w:tc>
        <w:tc>
          <w:tcPr>
            <w:tcW w:w="1554" w:type="dxa"/>
            <w:shd w:val="clear" w:color="auto" w:fill="CCE8CF"/>
          </w:tcPr>
          <w:p>
            <w:pPr>
              <w:pStyle w:val="11"/>
              <w:spacing w:before="96"/>
              <w:ind w:right="97"/>
              <w:jc w:val="right"/>
              <w:rPr>
                <w:sz w:val="24"/>
              </w:rPr>
            </w:pPr>
            <w:r>
              <w:rPr>
                <w:sz w:val="24"/>
              </w:rPr>
              <w:t>27</w:t>
            </w:r>
          </w:p>
        </w:tc>
        <w:tc>
          <w:tcPr>
            <w:tcW w:w="1172" w:type="dxa"/>
            <w:shd w:val="clear" w:color="auto" w:fill="CCE8CF"/>
          </w:tcPr>
          <w:p>
            <w:pPr>
              <w:pStyle w:val="11"/>
              <w:spacing w:before="96"/>
              <w:ind w:right="95"/>
              <w:jc w:val="right"/>
              <w:rPr>
                <w:sz w:val="24"/>
              </w:rPr>
            </w:pPr>
            <w:r>
              <w:rPr>
                <w:sz w:val="24"/>
              </w:rPr>
              <w:t>27</w:t>
            </w:r>
          </w:p>
        </w:tc>
        <w:tc>
          <w:tcPr>
            <w:tcW w:w="1485" w:type="dxa"/>
            <w:tcBorders>
              <w:right w:val="nil"/>
            </w:tcBorders>
            <w:shd w:val="clear" w:color="auto" w:fill="CCE8CF"/>
          </w:tcPr>
          <w:p>
            <w:pPr>
              <w:pStyle w:val="11"/>
              <w:spacing w:before="96"/>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left="351"/>
              <w:rPr>
                <w:sz w:val="24"/>
              </w:rPr>
            </w:pPr>
            <w:r>
              <w:rPr>
                <w:sz w:val="24"/>
              </w:rPr>
              <w:t>20799</w:t>
            </w:r>
          </w:p>
        </w:tc>
        <w:tc>
          <w:tcPr>
            <w:tcW w:w="3544" w:type="dxa"/>
            <w:shd w:val="clear" w:color="auto" w:fill="CCE8CF"/>
          </w:tcPr>
          <w:p>
            <w:pPr>
              <w:pStyle w:val="11"/>
              <w:ind w:right="305"/>
              <w:jc w:val="right"/>
              <w:rPr>
                <w:sz w:val="24"/>
              </w:rPr>
            </w:pPr>
            <w:r>
              <w:rPr>
                <w:sz w:val="24"/>
              </w:rPr>
              <w:t>其他文化体育与传媒支出</w:t>
            </w:r>
          </w:p>
        </w:tc>
        <w:tc>
          <w:tcPr>
            <w:tcW w:w="1554" w:type="dxa"/>
            <w:shd w:val="clear" w:color="auto" w:fill="CCE8CF"/>
          </w:tcPr>
          <w:p>
            <w:pPr>
              <w:pStyle w:val="11"/>
              <w:ind w:left="517" w:right="507"/>
              <w:jc w:val="center"/>
              <w:rPr>
                <w:sz w:val="24"/>
              </w:rPr>
            </w:pPr>
            <w:r>
              <w:rPr>
                <w:sz w:val="24"/>
              </w:rPr>
              <w:t>198</w:t>
            </w:r>
          </w:p>
        </w:tc>
        <w:tc>
          <w:tcPr>
            <w:tcW w:w="1172" w:type="dxa"/>
            <w:shd w:val="clear" w:color="auto" w:fill="CCE8CF"/>
          </w:tcPr>
          <w:p>
            <w:pPr>
              <w:pStyle w:val="11"/>
              <w:ind w:left="384" w:right="373"/>
              <w:jc w:val="center"/>
              <w:rPr>
                <w:sz w:val="24"/>
              </w:rPr>
            </w:pPr>
            <w:r>
              <w:rPr>
                <w:sz w:val="24"/>
              </w:rPr>
              <w:t>98</w:t>
            </w:r>
          </w:p>
        </w:tc>
        <w:tc>
          <w:tcPr>
            <w:tcW w:w="1485" w:type="dxa"/>
            <w:tcBorders>
              <w:right w:val="nil"/>
            </w:tcBorders>
            <w:shd w:val="clear" w:color="auto" w:fill="CCE8CF"/>
          </w:tcPr>
          <w:p>
            <w:pPr>
              <w:pStyle w:val="11"/>
              <w:ind w:left="180" w:right="172"/>
              <w:jc w:val="center"/>
              <w:rPr>
                <w:b/>
                <w:sz w:val="24"/>
              </w:rPr>
            </w:pPr>
            <w:r>
              <w:rPr>
                <w:b/>
                <w:sz w:val="24"/>
              </w:rPr>
              <w:t>49.5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right="152"/>
              <w:jc w:val="right"/>
              <w:rPr>
                <w:sz w:val="24"/>
              </w:rPr>
            </w:pPr>
            <w:r>
              <w:rPr>
                <w:sz w:val="24"/>
              </w:rPr>
              <w:t>2079902</w:t>
            </w:r>
          </w:p>
        </w:tc>
        <w:tc>
          <w:tcPr>
            <w:tcW w:w="3544" w:type="dxa"/>
            <w:shd w:val="clear" w:color="auto" w:fill="CCE8CF"/>
          </w:tcPr>
          <w:p>
            <w:pPr>
              <w:pStyle w:val="11"/>
              <w:spacing w:before="96"/>
              <w:ind w:right="305"/>
              <w:jc w:val="right"/>
              <w:rPr>
                <w:sz w:val="24"/>
              </w:rPr>
            </w:pPr>
            <w:r>
              <w:rPr>
                <w:sz w:val="24"/>
              </w:rPr>
              <w:t>宣传文化发展专项支出</w:t>
            </w:r>
          </w:p>
        </w:tc>
        <w:tc>
          <w:tcPr>
            <w:tcW w:w="1554" w:type="dxa"/>
            <w:shd w:val="clear" w:color="auto" w:fill="CCE8CF"/>
          </w:tcPr>
          <w:p>
            <w:pPr>
              <w:pStyle w:val="11"/>
              <w:spacing w:before="96"/>
              <w:ind w:left="517" w:right="507"/>
              <w:jc w:val="center"/>
              <w:rPr>
                <w:sz w:val="24"/>
              </w:rPr>
            </w:pPr>
            <w:r>
              <w:rPr>
                <w:sz w:val="24"/>
              </w:rPr>
              <w:t>96</w:t>
            </w:r>
          </w:p>
        </w:tc>
        <w:tc>
          <w:tcPr>
            <w:tcW w:w="1172" w:type="dxa"/>
            <w:shd w:val="clear" w:color="auto" w:fill="CCE8CF"/>
          </w:tcPr>
          <w:p>
            <w:pPr>
              <w:pStyle w:val="11"/>
              <w:spacing w:before="96"/>
              <w:ind w:left="384" w:right="373"/>
              <w:jc w:val="center"/>
              <w:rPr>
                <w:sz w:val="24"/>
              </w:rPr>
            </w:pPr>
            <w:r>
              <w:rPr>
                <w:sz w:val="24"/>
              </w:rPr>
              <w:t>96</w:t>
            </w:r>
          </w:p>
        </w:tc>
        <w:tc>
          <w:tcPr>
            <w:tcW w:w="1485" w:type="dxa"/>
            <w:tcBorders>
              <w:right w:val="nil"/>
            </w:tcBorders>
            <w:shd w:val="clear" w:color="auto" w:fill="CCE8CF"/>
          </w:tcPr>
          <w:p>
            <w:pPr>
              <w:pStyle w:val="11"/>
              <w:spacing w:before="96"/>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591" w:type="dxa"/>
            <w:tcBorders>
              <w:left w:val="nil"/>
            </w:tcBorders>
            <w:shd w:val="clear" w:color="auto" w:fill="CCE8CF"/>
          </w:tcPr>
          <w:p>
            <w:pPr>
              <w:pStyle w:val="11"/>
              <w:ind w:right="152"/>
              <w:jc w:val="right"/>
              <w:rPr>
                <w:sz w:val="24"/>
              </w:rPr>
            </w:pPr>
            <w:r>
              <w:rPr>
                <w:sz w:val="24"/>
              </w:rPr>
              <w:t>2079903</w:t>
            </w:r>
          </w:p>
        </w:tc>
        <w:tc>
          <w:tcPr>
            <w:tcW w:w="3544" w:type="dxa"/>
            <w:shd w:val="clear" w:color="auto" w:fill="CCE8CF"/>
          </w:tcPr>
          <w:p>
            <w:pPr>
              <w:pStyle w:val="11"/>
              <w:ind w:right="305"/>
              <w:jc w:val="right"/>
              <w:rPr>
                <w:sz w:val="24"/>
              </w:rPr>
            </w:pPr>
            <w:r>
              <w:rPr>
                <w:sz w:val="24"/>
              </w:rPr>
              <w:t>文化产业发展专项支出</w:t>
            </w:r>
          </w:p>
        </w:tc>
        <w:tc>
          <w:tcPr>
            <w:tcW w:w="1554" w:type="dxa"/>
            <w:shd w:val="clear" w:color="auto" w:fill="CCE8CF"/>
          </w:tcPr>
          <w:p>
            <w:pPr>
              <w:pStyle w:val="11"/>
              <w:ind w:left="517" w:right="507"/>
              <w:jc w:val="center"/>
              <w:rPr>
                <w:sz w:val="24"/>
              </w:rPr>
            </w:pPr>
            <w:r>
              <w:rPr>
                <w:sz w:val="24"/>
              </w:rPr>
              <w:t>100</w:t>
            </w:r>
          </w:p>
        </w:tc>
        <w:tc>
          <w:tcPr>
            <w:tcW w:w="1172" w:type="dxa"/>
            <w:shd w:val="clear" w:color="auto" w:fill="CCE8CF"/>
          </w:tcPr>
          <w:p>
            <w:pPr>
              <w:pStyle w:val="11"/>
              <w:ind w:left="11"/>
              <w:jc w:val="center"/>
              <w:rPr>
                <w:sz w:val="24"/>
              </w:rPr>
            </w:pPr>
            <w:r>
              <w:rPr>
                <w:sz w:val="24"/>
              </w:rPr>
              <w:t>0</w:t>
            </w:r>
          </w:p>
        </w:tc>
        <w:tc>
          <w:tcPr>
            <w:tcW w:w="1485" w:type="dxa"/>
            <w:tcBorders>
              <w:right w:val="nil"/>
            </w:tcBorders>
            <w:shd w:val="clear" w:color="auto" w:fill="CCE8CF"/>
          </w:tcPr>
          <w:p>
            <w:pPr>
              <w:pStyle w:val="11"/>
              <w:ind w:left="177" w:right="174"/>
              <w:jc w:val="center"/>
              <w:rPr>
                <w:sz w:val="24"/>
              </w:rPr>
            </w:pPr>
            <w:r>
              <w:rPr>
                <w:sz w:val="2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591" w:type="dxa"/>
            <w:tcBorders>
              <w:left w:val="nil"/>
            </w:tcBorders>
            <w:shd w:val="clear" w:color="auto" w:fill="CCE8CF"/>
          </w:tcPr>
          <w:p>
            <w:pPr>
              <w:pStyle w:val="11"/>
              <w:spacing w:before="176"/>
              <w:ind w:right="152"/>
              <w:jc w:val="right"/>
              <w:rPr>
                <w:sz w:val="24"/>
              </w:rPr>
            </w:pPr>
            <w:r>
              <w:rPr>
                <w:sz w:val="24"/>
              </w:rPr>
              <w:t>2079999</w:t>
            </w:r>
          </w:p>
        </w:tc>
        <w:tc>
          <w:tcPr>
            <w:tcW w:w="3544" w:type="dxa"/>
            <w:shd w:val="clear" w:color="auto" w:fill="CCE8CF"/>
          </w:tcPr>
          <w:p>
            <w:pPr>
              <w:pStyle w:val="11"/>
              <w:spacing w:before="20"/>
              <w:ind w:left="826"/>
              <w:rPr>
                <w:sz w:val="24"/>
              </w:rPr>
            </w:pPr>
            <w:r>
              <w:rPr>
                <w:sz w:val="24"/>
              </w:rPr>
              <w:t>其他文化体育与传媒支</w:t>
            </w:r>
          </w:p>
          <w:p>
            <w:pPr>
              <w:pStyle w:val="11"/>
              <w:spacing w:before="4"/>
              <w:ind w:left="106"/>
              <w:rPr>
                <w:sz w:val="24"/>
              </w:rPr>
            </w:pPr>
            <w:r>
              <w:rPr>
                <w:sz w:val="24"/>
              </w:rPr>
              <w:t>出</w:t>
            </w:r>
          </w:p>
        </w:tc>
        <w:tc>
          <w:tcPr>
            <w:tcW w:w="1554" w:type="dxa"/>
            <w:shd w:val="clear" w:color="auto" w:fill="CCE8CF"/>
          </w:tcPr>
          <w:p>
            <w:pPr>
              <w:pStyle w:val="11"/>
              <w:spacing w:before="176"/>
              <w:ind w:left="10"/>
              <w:jc w:val="center"/>
              <w:rPr>
                <w:sz w:val="24"/>
              </w:rPr>
            </w:pPr>
            <w:r>
              <w:rPr>
                <w:sz w:val="24"/>
              </w:rPr>
              <w:t>2</w:t>
            </w:r>
          </w:p>
        </w:tc>
        <w:tc>
          <w:tcPr>
            <w:tcW w:w="1172" w:type="dxa"/>
            <w:shd w:val="clear" w:color="auto" w:fill="CCE8CF"/>
          </w:tcPr>
          <w:p>
            <w:pPr>
              <w:pStyle w:val="11"/>
              <w:spacing w:before="176"/>
              <w:ind w:left="11"/>
              <w:jc w:val="center"/>
              <w:rPr>
                <w:sz w:val="24"/>
              </w:rPr>
            </w:pPr>
            <w:r>
              <w:rPr>
                <w:sz w:val="24"/>
              </w:rPr>
              <w:t>2</w:t>
            </w:r>
          </w:p>
        </w:tc>
        <w:tc>
          <w:tcPr>
            <w:tcW w:w="1485" w:type="dxa"/>
            <w:tcBorders>
              <w:right w:val="nil"/>
            </w:tcBorders>
            <w:shd w:val="clear" w:color="auto" w:fill="CCE8CF"/>
          </w:tcPr>
          <w:p>
            <w:pPr>
              <w:pStyle w:val="11"/>
              <w:spacing w:before="176"/>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left="111"/>
              <w:rPr>
                <w:b/>
                <w:sz w:val="24"/>
              </w:rPr>
            </w:pPr>
            <w:r>
              <w:rPr>
                <w:b/>
                <w:sz w:val="24"/>
              </w:rPr>
              <w:t>208</w:t>
            </w:r>
          </w:p>
        </w:tc>
        <w:tc>
          <w:tcPr>
            <w:tcW w:w="3544" w:type="dxa"/>
            <w:shd w:val="clear" w:color="auto" w:fill="CCE8CF"/>
          </w:tcPr>
          <w:p>
            <w:pPr>
              <w:pStyle w:val="11"/>
              <w:spacing w:before="96"/>
              <w:ind w:left="106"/>
              <w:rPr>
                <w:b/>
                <w:sz w:val="24"/>
              </w:rPr>
            </w:pPr>
            <w:r>
              <w:rPr>
                <w:b/>
                <w:sz w:val="24"/>
              </w:rPr>
              <w:t>社会保障和就业支出</w:t>
            </w:r>
          </w:p>
        </w:tc>
        <w:tc>
          <w:tcPr>
            <w:tcW w:w="1554" w:type="dxa"/>
            <w:shd w:val="clear" w:color="auto" w:fill="CCE8CF"/>
          </w:tcPr>
          <w:p>
            <w:pPr>
              <w:pStyle w:val="11"/>
              <w:spacing w:before="96"/>
              <w:ind w:left="107"/>
              <w:rPr>
                <w:b/>
                <w:sz w:val="24"/>
              </w:rPr>
            </w:pPr>
            <w:r>
              <w:rPr>
                <w:b/>
                <w:sz w:val="24"/>
              </w:rPr>
              <w:t>4629</w:t>
            </w:r>
          </w:p>
        </w:tc>
        <w:tc>
          <w:tcPr>
            <w:tcW w:w="1172" w:type="dxa"/>
            <w:shd w:val="clear" w:color="auto" w:fill="CCE8CF"/>
          </w:tcPr>
          <w:p>
            <w:pPr>
              <w:pStyle w:val="11"/>
              <w:spacing w:before="96"/>
              <w:ind w:left="106"/>
              <w:rPr>
                <w:b/>
                <w:sz w:val="24"/>
              </w:rPr>
            </w:pPr>
            <w:r>
              <w:rPr>
                <w:b/>
                <w:sz w:val="24"/>
              </w:rPr>
              <w:t>4626</w:t>
            </w:r>
          </w:p>
        </w:tc>
        <w:tc>
          <w:tcPr>
            <w:tcW w:w="1485" w:type="dxa"/>
            <w:tcBorders>
              <w:right w:val="nil"/>
            </w:tcBorders>
            <w:shd w:val="clear" w:color="auto" w:fill="CCE8CF"/>
          </w:tcPr>
          <w:p>
            <w:pPr>
              <w:pStyle w:val="11"/>
              <w:spacing w:before="96"/>
              <w:ind w:left="180" w:right="172"/>
              <w:jc w:val="center"/>
              <w:rPr>
                <w:b/>
                <w:sz w:val="24"/>
              </w:rPr>
            </w:pPr>
            <w:r>
              <w:rPr>
                <w:b/>
                <w:sz w:val="24"/>
              </w:rPr>
              <w:t>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1591" w:type="dxa"/>
            <w:tcBorders>
              <w:left w:val="nil"/>
            </w:tcBorders>
            <w:shd w:val="clear" w:color="auto" w:fill="CCE8CF"/>
          </w:tcPr>
          <w:p>
            <w:pPr>
              <w:pStyle w:val="11"/>
              <w:spacing w:before="184"/>
              <w:ind w:left="351"/>
              <w:rPr>
                <w:sz w:val="24"/>
              </w:rPr>
            </w:pPr>
            <w:r>
              <w:rPr>
                <w:sz w:val="24"/>
              </w:rPr>
              <w:t>20801</w:t>
            </w:r>
          </w:p>
        </w:tc>
        <w:tc>
          <w:tcPr>
            <w:tcW w:w="3544" w:type="dxa"/>
            <w:shd w:val="clear" w:color="auto" w:fill="CCE8CF"/>
          </w:tcPr>
          <w:p>
            <w:pPr>
              <w:pStyle w:val="11"/>
              <w:spacing w:before="28" w:line="242" w:lineRule="auto"/>
              <w:ind w:left="106" w:right="305" w:firstLine="480"/>
              <w:rPr>
                <w:sz w:val="24"/>
              </w:rPr>
            </w:pPr>
            <w:r>
              <w:rPr>
                <w:sz w:val="24"/>
              </w:rPr>
              <w:t>人力资源和社会保障管理事务</w:t>
            </w:r>
          </w:p>
        </w:tc>
        <w:tc>
          <w:tcPr>
            <w:tcW w:w="1554" w:type="dxa"/>
            <w:shd w:val="clear" w:color="auto" w:fill="CCE8CF"/>
          </w:tcPr>
          <w:p>
            <w:pPr>
              <w:pStyle w:val="11"/>
              <w:spacing w:before="184"/>
              <w:ind w:left="517" w:right="507"/>
              <w:jc w:val="center"/>
              <w:rPr>
                <w:sz w:val="24"/>
              </w:rPr>
            </w:pPr>
            <w:r>
              <w:rPr>
                <w:sz w:val="24"/>
              </w:rPr>
              <w:t>39</w:t>
            </w:r>
          </w:p>
        </w:tc>
        <w:tc>
          <w:tcPr>
            <w:tcW w:w="1172" w:type="dxa"/>
            <w:shd w:val="clear" w:color="auto" w:fill="CCE8CF"/>
          </w:tcPr>
          <w:p>
            <w:pPr>
              <w:pStyle w:val="11"/>
              <w:spacing w:before="184"/>
              <w:ind w:left="384" w:right="373"/>
              <w:jc w:val="center"/>
              <w:rPr>
                <w:sz w:val="24"/>
              </w:rPr>
            </w:pPr>
            <w:r>
              <w:rPr>
                <w:sz w:val="24"/>
              </w:rPr>
              <w:t>37</w:t>
            </w:r>
          </w:p>
        </w:tc>
        <w:tc>
          <w:tcPr>
            <w:tcW w:w="1485" w:type="dxa"/>
            <w:tcBorders>
              <w:right w:val="nil"/>
            </w:tcBorders>
            <w:shd w:val="clear" w:color="auto" w:fill="CCE8CF"/>
          </w:tcPr>
          <w:p>
            <w:pPr>
              <w:pStyle w:val="11"/>
              <w:spacing w:before="184"/>
              <w:ind w:left="180" w:right="172"/>
              <w:jc w:val="center"/>
              <w:rPr>
                <w:b/>
                <w:sz w:val="24"/>
              </w:rPr>
            </w:pPr>
            <w:r>
              <w:rPr>
                <w:b/>
                <w:sz w:val="24"/>
              </w:rPr>
              <w:t>94.9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right="152"/>
              <w:jc w:val="right"/>
              <w:rPr>
                <w:sz w:val="24"/>
              </w:rPr>
            </w:pPr>
            <w:r>
              <w:rPr>
                <w:sz w:val="24"/>
              </w:rPr>
              <w:t>2080107</w:t>
            </w:r>
          </w:p>
        </w:tc>
        <w:tc>
          <w:tcPr>
            <w:tcW w:w="3544" w:type="dxa"/>
            <w:shd w:val="clear" w:color="auto" w:fill="CCE8CF"/>
          </w:tcPr>
          <w:p>
            <w:pPr>
              <w:pStyle w:val="11"/>
              <w:spacing w:before="96"/>
              <w:ind w:left="826"/>
              <w:rPr>
                <w:sz w:val="24"/>
              </w:rPr>
            </w:pPr>
            <w:r>
              <w:rPr>
                <w:sz w:val="24"/>
              </w:rPr>
              <w:t>社会保险经办机构</w:t>
            </w:r>
          </w:p>
        </w:tc>
        <w:tc>
          <w:tcPr>
            <w:tcW w:w="1554" w:type="dxa"/>
            <w:shd w:val="clear" w:color="auto" w:fill="CCE8CF"/>
          </w:tcPr>
          <w:p>
            <w:pPr>
              <w:pStyle w:val="11"/>
              <w:spacing w:before="96"/>
              <w:ind w:right="97"/>
              <w:jc w:val="right"/>
              <w:rPr>
                <w:sz w:val="24"/>
              </w:rPr>
            </w:pPr>
            <w:r>
              <w:rPr>
                <w:sz w:val="24"/>
              </w:rPr>
              <w:t>29</w:t>
            </w:r>
          </w:p>
        </w:tc>
        <w:tc>
          <w:tcPr>
            <w:tcW w:w="1172" w:type="dxa"/>
            <w:shd w:val="clear" w:color="auto" w:fill="CCE8CF"/>
          </w:tcPr>
          <w:p>
            <w:pPr>
              <w:pStyle w:val="11"/>
              <w:spacing w:before="96"/>
              <w:ind w:right="95"/>
              <w:jc w:val="right"/>
              <w:rPr>
                <w:sz w:val="24"/>
              </w:rPr>
            </w:pPr>
            <w:r>
              <w:rPr>
                <w:sz w:val="24"/>
              </w:rPr>
              <w:t>29</w:t>
            </w:r>
          </w:p>
        </w:tc>
        <w:tc>
          <w:tcPr>
            <w:tcW w:w="1485" w:type="dxa"/>
            <w:tcBorders>
              <w:right w:val="nil"/>
            </w:tcBorders>
            <w:shd w:val="clear" w:color="auto" w:fill="CCE8CF"/>
          </w:tcPr>
          <w:p>
            <w:pPr>
              <w:pStyle w:val="11"/>
              <w:spacing w:before="96"/>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591" w:type="dxa"/>
            <w:tcBorders>
              <w:left w:val="nil"/>
            </w:tcBorders>
            <w:shd w:val="clear" w:color="auto" w:fill="CCE8CF"/>
          </w:tcPr>
          <w:p>
            <w:pPr>
              <w:pStyle w:val="11"/>
              <w:ind w:right="152"/>
              <w:jc w:val="right"/>
              <w:rPr>
                <w:sz w:val="24"/>
              </w:rPr>
            </w:pPr>
            <w:r>
              <w:rPr>
                <w:sz w:val="24"/>
              </w:rPr>
              <w:t>2080108</w:t>
            </w:r>
          </w:p>
        </w:tc>
        <w:tc>
          <w:tcPr>
            <w:tcW w:w="3544" w:type="dxa"/>
            <w:shd w:val="clear" w:color="auto" w:fill="CCE8CF"/>
          </w:tcPr>
          <w:p>
            <w:pPr>
              <w:pStyle w:val="11"/>
              <w:ind w:left="826"/>
              <w:rPr>
                <w:sz w:val="24"/>
              </w:rPr>
            </w:pPr>
            <w:r>
              <w:rPr>
                <w:sz w:val="24"/>
              </w:rPr>
              <w:t>信息化建设</w:t>
            </w:r>
          </w:p>
        </w:tc>
        <w:tc>
          <w:tcPr>
            <w:tcW w:w="1554" w:type="dxa"/>
            <w:shd w:val="clear" w:color="auto" w:fill="CCE8CF"/>
          </w:tcPr>
          <w:p>
            <w:pPr>
              <w:pStyle w:val="11"/>
              <w:ind w:right="97"/>
              <w:jc w:val="right"/>
              <w:rPr>
                <w:sz w:val="24"/>
              </w:rPr>
            </w:pPr>
            <w:r>
              <w:rPr>
                <w:sz w:val="24"/>
              </w:rPr>
              <w:t>8</w:t>
            </w:r>
          </w:p>
        </w:tc>
        <w:tc>
          <w:tcPr>
            <w:tcW w:w="1172" w:type="dxa"/>
            <w:shd w:val="clear" w:color="auto" w:fill="CCE8CF"/>
          </w:tcPr>
          <w:p>
            <w:pPr>
              <w:pStyle w:val="11"/>
              <w:ind w:right="95"/>
              <w:jc w:val="right"/>
              <w:rPr>
                <w:sz w:val="24"/>
              </w:rPr>
            </w:pPr>
            <w:r>
              <w:rPr>
                <w:sz w:val="24"/>
              </w:rPr>
              <w:t>8</w:t>
            </w:r>
          </w:p>
        </w:tc>
        <w:tc>
          <w:tcPr>
            <w:tcW w:w="1485" w:type="dxa"/>
            <w:tcBorders>
              <w:right w:val="nil"/>
            </w:tcBorders>
            <w:shd w:val="clear" w:color="auto" w:fill="CCE8CF"/>
          </w:tcPr>
          <w:p>
            <w:pPr>
              <w:pStyle w:val="11"/>
              <w:ind w:left="177" w:right="174"/>
              <w:jc w:val="center"/>
              <w:rPr>
                <w:sz w:val="24"/>
              </w:rPr>
            </w:pPr>
            <w:r>
              <w:rPr>
                <w:sz w:val="24"/>
              </w:rPr>
              <w:t>100.0</w:t>
            </w:r>
          </w:p>
        </w:tc>
      </w:tr>
    </w:tbl>
    <w:p>
      <w:pPr>
        <w:spacing w:after="0"/>
        <w:jc w:val="center"/>
        <w:rPr>
          <w:sz w:val="24"/>
        </w:rPr>
        <w:sectPr>
          <w:pgSz w:w="11910" w:h="16840"/>
          <w:pgMar w:top="1580" w:right="600" w:bottom="280" w:left="820" w:header="720" w:footer="720" w:gutter="0"/>
          <w:cols w:space="720" w:num="1"/>
        </w:sectPr>
      </w:pPr>
    </w:p>
    <w:p>
      <w:pPr>
        <w:pStyle w:val="6"/>
        <w:rPr>
          <w:sz w:val="20"/>
        </w:rPr>
      </w:pPr>
      <w:r>
        <w:pict>
          <v:rect id="_x0000_s1045" o:spid="_x0000_s1045" o:spt="1" style="position:absolute;left:0pt;margin-left:0pt;margin-top:0pt;height:841.9pt;width:595.3pt;mso-position-horizontal-relative:page;mso-position-vertical-relative:page;z-index:-251636736;mso-width-relative:page;mso-height-relative:page;" fillcolor="#CCE8CF" filled="t" stroked="f" coordsize="21600,21600">
            <v:path/>
            <v:fill on="t" focussize="0,0"/>
            <v:stroke on="f"/>
            <v:imagedata o:title=""/>
            <o:lock v:ext="edit"/>
          </v:rect>
        </w:pict>
      </w:r>
    </w:p>
    <w:p>
      <w:pPr>
        <w:pStyle w:val="6"/>
        <w:spacing w:before="8"/>
        <w:rPr>
          <w:sz w:val="18"/>
        </w:rPr>
      </w:pPr>
    </w:p>
    <w:p>
      <w:pPr>
        <w:spacing w:before="1"/>
        <w:ind w:left="0" w:right="673" w:firstLine="0"/>
        <w:jc w:val="right"/>
        <w:rPr>
          <w:sz w:val="24"/>
        </w:rPr>
      </w:pPr>
      <w:r>
        <w:rPr>
          <w:sz w:val="24"/>
        </w:rPr>
        <w:t>单位：万元</w:t>
      </w:r>
    </w:p>
    <w:p>
      <w:pPr>
        <w:pStyle w:val="6"/>
        <w:rPr>
          <w:sz w:val="8"/>
        </w:rPr>
      </w:pPr>
    </w:p>
    <w:tbl>
      <w:tblPr>
        <w:tblStyle w:val="7"/>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1"/>
        <w:gridCol w:w="3544"/>
        <w:gridCol w:w="1554"/>
        <w:gridCol w:w="1172"/>
        <w:gridCol w:w="1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91" w:type="dxa"/>
            <w:tcBorders>
              <w:left w:val="nil"/>
            </w:tcBorders>
            <w:shd w:val="clear" w:color="auto" w:fill="CCE8CF"/>
          </w:tcPr>
          <w:p>
            <w:pPr>
              <w:pStyle w:val="11"/>
              <w:spacing w:before="101"/>
              <w:ind w:left="111"/>
              <w:rPr>
                <w:b/>
                <w:sz w:val="24"/>
              </w:rPr>
            </w:pPr>
            <w:r>
              <w:rPr>
                <w:b/>
                <w:sz w:val="24"/>
              </w:rPr>
              <w:t>科目编码</w:t>
            </w:r>
          </w:p>
        </w:tc>
        <w:tc>
          <w:tcPr>
            <w:tcW w:w="3544" w:type="dxa"/>
            <w:shd w:val="clear" w:color="auto" w:fill="CCE8CF"/>
          </w:tcPr>
          <w:p>
            <w:pPr>
              <w:pStyle w:val="11"/>
              <w:spacing w:before="101"/>
              <w:ind w:left="1511" w:right="1500"/>
              <w:jc w:val="center"/>
              <w:rPr>
                <w:b/>
                <w:sz w:val="24"/>
              </w:rPr>
            </w:pPr>
            <w:r>
              <w:rPr>
                <w:b/>
                <w:sz w:val="24"/>
              </w:rPr>
              <w:t>项目</w:t>
            </w:r>
          </w:p>
        </w:tc>
        <w:tc>
          <w:tcPr>
            <w:tcW w:w="1554" w:type="dxa"/>
            <w:shd w:val="clear" w:color="auto" w:fill="CCE8CF"/>
          </w:tcPr>
          <w:p>
            <w:pPr>
              <w:pStyle w:val="11"/>
              <w:spacing w:before="101"/>
              <w:ind w:left="177"/>
              <w:rPr>
                <w:b/>
                <w:sz w:val="24"/>
              </w:rPr>
            </w:pPr>
            <w:r>
              <w:rPr>
                <w:b/>
                <w:sz w:val="24"/>
              </w:rPr>
              <w:t>调整预算数</w:t>
            </w:r>
          </w:p>
        </w:tc>
        <w:tc>
          <w:tcPr>
            <w:tcW w:w="1172" w:type="dxa"/>
            <w:shd w:val="clear" w:color="auto" w:fill="CCE8CF"/>
          </w:tcPr>
          <w:p>
            <w:pPr>
              <w:pStyle w:val="11"/>
              <w:spacing w:before="101"/>
              <w:ind w:left="226"/>
              <w:rPr>
                <w:b/>
                <w:sz w:val="24"/>
              </w:rPr>
            </w:pPr>
            <w:r>
              <w:rPr>
                <w:b/>
                <w:sz w:val="24"/>
              </w:rPr>
              <w:t>执行数</w:t>
            </w:r>
          </w:p>
        </w:tc>
        <w:tc>
          <w:tcPr>
            <w:tcW w:w="1485" w:type="dxa"/>
            <w:tcBorders>
              <w:right w:val="nil"/>
            </w:tcBorders>
            <w:shd w:val="clear" w:color="auto" w:fill="CCE8CF"/>
          </w:tcPr>
          <w:p>
            <w:pPr>
              <w:pStyle w:val="11"/>
              <w:spacing w:before="101"/>
              <w:ind w:left="180" w:right="174"/>
              <w:jc w:val="center"/>
              <w:rPr>
                <w:b/>
                <w:sz w:val="24"/>
              </w:rPr>
            </w:pPr>
            <w:r>
              <w:rPr>
                <w:b/>
                <w:sz w:val="24"/>
              </w:rPr>
              <w:t>占预算的%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1591" w:type="dxa"/>
            <w:tcBorders>
              <w:left w:val="nil"/>
            </w:tcBorders>
            <w:shd w:val="clear" w:color="auto" w:fill="CCE8CF"/>
          </w:tcPr>
          <w:p>
            <w:pPr>
              <w:pStyle w:val="11"/>
              <w:spacing w:before="3"/>
              <w:rPr>
                <w:sz w:val="17"/>
              </w:rPr>
            </w:pPr>
          </w:p>
          <w:p>
            <w:pPr>
              <w:pStyle w:val="11"/>
              <w:spacing w:before="0"/>
              <w:ind w:right="152"/>
              <w:jc w:val="right"/>
              <w:rPr>
                <w:sz w:val="24"/>
              </w:rPr>
            </w:pPr>
            <w:r>
              <w:rPr>
                <w:sz w:val="24"/>
              </w:rPr>
              <w:t>2080199</w:t>
            </w:r>
          </w:p>
        </w:tc>
        <w:tc>
          <w:tcPr>
            <w:tcW w:w="3544" w:type="dxa"/>
            <w:shd w:val="clear" w:color="auto" w:fill="CCE8CF"/>
          </w:tcPr>
          <w:p>
            <w:pPr>
              <w:pStyle w:val="11"/>
              <w:spacing w:before="65" w:line="242" w:lineRule="auto"/>
              <w:ind w:left="106" w:right="305" w:firstLine="720"/>
              <w:rPr>
                <w:sz w:val="24"/>
              </w:rPr>
            </w:pPr>
            <w:r>
              <w:rPr>
                <w:sz w:val="24"/>
              </w:rPr>
              <w:t>其他人力资源和社会保障管理事务</w:t>
            </w:r>
          </w:p>
        </w:tc>
        <w:tc>
          <w:tcPr>
            <w:tcW w:w="1554" w:type="dxa"/>
            <w:shd w:val="clear" w:color="auto" w:fill="CCE8CF"/>
          </w:tcPr>
          <w:p>
            <w:pPr>
              <w:pStyle w:val="11"/>
              <w:spacing w:before="3"/>
              <w:rPr>
                <w:sz w:val="17"/>
              </w:rPr>
            </w:pPr>
          </w:p>
          <w:p>
            <w:pPr>
              <w:pStyle w:val="11"/>
              <w:spacing w:before="0"/>
              <w:ind w:right="97"/>
              <w:jc w:val="right"/>
              <w:rPr>
                <w:sz w:val="24"/>
              </w:rPr>
            </w:pPr>
            <w:r>
              <w:rPr>
                <w:sz w:val="24"/>
              </w:rPr>
              <w:t>2</w:t>
            </w:r>
          </w:p>
        </w:tc>
        <w:tc>
          <w:tcPr>
            <w:tcW w:w="1172" w:type="dxa"/>
            <w:shd w:val="clear" w:color="auto" w:fill="CCE8CF"/>
          </w:tcPr>
          <w:p>
            <w:pPr>
              <w:pStyle w:val="11"/>
              <w:spacing w:before="0"/>
              <w:rPr>
                <w:rFonts w:ascii="Times New Roman"/>
                <w:sz w:val="24"/>
              </w:rPr>
            </w:pPr>
          </w:p>
        </w:tc>
        <w:tc>
          <w:tcPr>
            <w:tcW w:w="1485" w:type="dxa"/>
            <w:tcBorders>
              <w:right w:val="nil"/>
            </w:tcBorders>
            <w:shd w:val="clear" w:color="auto" w:fill="CCE8CF"/>
          </w:tcPr>
          <w:p>
            <w:pPr>
              <w:pStyle w:val="11"/>
              <w:spacing w:before="3"/>
              <w:rPr>
                <w:sz w:val="17"/>
              </w:rPr>
            </w:pPr>
          </w:p>
          <w:p>
            <w:pPr>
              <w:pStyle w:val="11"/>
              <w:spacing w:before="0"/>
              <w:ind w:left="177" w:right="174"/>
              <w:jc w:val="center"/>
              <w:rPr>
                <w:sz w:val="24"/>
              </w:rPr>
            </w:pPr>
            <w:r>
              <w:rPr>
                <w:sz w:val="2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left="351"/>
              <w:rPr>
                <w:sz w:val="24"/>
              </w:rPr>
            </w:pPr>
            <w:r>
              <w:rPr>
                <w:sz w:val="24"/>
              </w:rPr>
              <w:t>20805</w:t>
            </w:r>
          </w:p>
        </w:tc>
        <w:tc>
          <w:tcPr>
            <w:tcW w:w="3544" w:type="dxa"/>
            <w:shd w:val="clear" w:color="auto" w:fill="CCE8CF"/>
          </w:tcPr>
          <w:p>
            <w:pPr>
              <w:pStyle w:val="11"/>
              <w:ind w:left="586"/>
              <w:rPr>
                <w:sz w:val="24"/>
              </w:rPr>
            </w:pPr>
            <w:r>
              <w:rPr>
                <w:sz w:val="24"/>
              </w:rPr>
              <w:t>行政事业单位离退休</w:t>
            </w:r>
          </w:p>
        </w:tc>
        <w:tc>
          <w:tcPr>
            <w:tcW w:w="1554" w:type="dxa"/>
            <w:shd w:val="clear" w:color="auto" w:fill="CCE8CF"/>
          </w:tcPr>
          <w:p>
            <w:pPr>
              <w:pStyle w:val="11"/>
              <w:ind w:left="517" w:right="507"/>
              <w:jc w:val="center"/>
              <w:rPr>
                <w:sz w:val="24"/>
              </w:rPr>
            </w:pPr>
            <w:r>
              <w:rPr>
                <w:sz w:val="24"/>
              </w:rPr>
              <w:t>1691</w:t>
            </w:r>
          </w:p>
        </w:tc>
        <w:tc>
          <w:tcPr>
            <w:tcW w:w="1172" w:type="dxa"/>
            <w:shd w:val="clear" w:color="auto" w:fill="CCE8CF"/>
          </w:tcPr>
          <w:p>
            <w:pPr>
              <w:pStyle w:val="11"/>
              <w:ind w:left="346"/>
              <w:rPr>
                <w:sz w:val="24"/>
              </w:rPr>
            </w:pPr>
            <w:r>
              <w:rPr>
                <w:sz w:val="24"/>
              </w:rPr>
              <w:t>1691</w:t>
            </w:r>
          </w:p>
        </w:tc>
        <w:tc>
          <w:tcPr>
            <w:tcW w:w="1485" w:type="dxa"/>
            <w:tcBorders>
              <w:right w:val="nil"/>
            </w:tcBorders>
            <w:shd w:val="clear" w:color="auto" w:fill="CCE8CF"/>
          </w:tcPr>
          <w:p>
            <w:pPr>
              <w:pStyle w:val="11"/>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1591" w:type="dxa"/>
            <w:tcBorders>
              <w:left w:val="nil"/>
            </w:tcBorders>
            <w:shd w:val="clear" w:color="auto" w:fill="CCE8CF"/>
          </w:tcPr>
          <w:p>
            <w:pPr>
              <w:pStyle w:val="11"/>
              <w:spacing w:before="185"/>
              <w:ind w:right="152"/>
              <w:jc w:val="right"/>
              <w:rPr>
                <w:sz w:val="24"/>
              </w:rPr>
            </w:pPr>
            <w:r>
              <w:rPr>
                <w:sz w:val="24"/>
              </w:rPr>
              <w:t>2080501</w:t>
            </w:r>
          </w:p>
        </w:tc>
        <w:tc>
          <w:tcPr>
            <w:tcW w:w="3544" w:type="dxa"/>
            <w:shd w:val="clear" w:color="auto" w:fill="CCE8CF"/>
          </w:tcPr>
          <w:p>
            <w:pPr>
              <w:pStyle w:val="11"/>
              <w:spacing w:before="27"/>
              <w:ind w:left="826"/>
              <w:rPr>
                <w:sz w:val="24"/>
              </w:rPr>
            </w:pPr>
            <w:r>
              <w:rPr>
                <w:sz w:val="24"/>
              </w:rPr>
              <w:t>归口管理的行政单位离</w:t>
            </w:r>
          </w:p>
          <w:p>
            <w:pPr>
              <w:pStyle w:val="11"/>
              <w:spacing w:before="6"/>
              <w:ind w:left="106"/>
              <w:rPr>
                <w:sz w:val="24"/>
              </w:rPr>
            </w:pPr>
            <w:r>
              <w:rPr>
                <w:sz w:val="24"/>
              </w:rPr>
              <w:t>退休</w:t>
            </w:r>
          </w:p>
        </w:tc>
        <w:tc>
          <w:tcPr>
            <w:tcW w:w="1554" w:type="dxa"/>
            <w:shd w:val="clear" w:color="auto" w:fill="CCE8CF"/>
          </w:tcPr>
          <w:p>
            <w:pPr>
              <w:pStyle w:val="11"/>
              <w:spacing w:before="185"/>
              <w:ind w:right="97"/>
              <w:jc w:val="right"/>
              <w:rPr>
                <w:sz w:val="24"/>
              </w:rPr>
            </w:pPr>
            <w:r>
              <w:rPr>
                <w:sz w:val="24"/>
              </w:rPr>
              <w:t>234</w:t>
            </w:r>
          </w:p>
        </w:tc>
        <w:tc>
          <w:tcPr>
            <w:tcW w:w="1172" w:type="dxa"/>
            <w:shd w:val="clear" w:color="auto" w:fill="CCE8CF"/>
          </w:tcPr>
          <w:p>
            <w:pPr>
              <w:pStyle w:val="11"/>
              <w:spacing w:before="185"/>
              <w:ind w:right="95"/>
              <w:jc w:val="right"/>
              <w:rPr>
                <w:sz w:val="24"/>
              </w:rPr>
            </w:pPr>
            <w:r>
              <w:rPr>
                <w:sz w:val="24"/>
              </w:rPr>
              <w:t>234</w:t>
            </w:r>
          </w:p>
        </w:tc>
        <w:tc>
          <w:tcPr>
            <w:tcW w:w="1485" w:type="dxa"/>
            <w:tcBorders>
              <w:right w:val="nil"/>
            </w:tcBorders>
            <w:shd w:val="clear" w:color="auto" w:fill="CCE8CF"/>
          </w:tcPr>
          <w:p>
            <w:pPr>
              <w:pStyle w:val="11"/>
              <w:spacing w:before="185"/>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2080502</w:t>
            </w:r>
          </w:p>
        </w:tc>
        <w:tc>
          <w:tcPr>
            <w:tcW w:w="3544" w:type="dxa"/>
            <w:shd w:val="clear" w:color="auto" w:fill="CCE8CF"/>
          </w:tcPr>
          <w:p>
            <w:pPr>
              <w:pStyle w:val="11"/>
              <w:ind w:left="826"/>
              <w:rPr>
                <w:sz w:val="24"/>
              </w:rPr>
            </w:pPr>
            <w:r>
              <w:rPr>
                <w:sz w:val="24"/>
              </w:rPr>
              <w:t>事业单位离退休</w:t>
            </w:r>
          </w:p>
        </w:tc>
        <w:tc>
          <w:tcPr>
            <w:tcW w:w="1554" w:type="dxa"/>
            <w:shd w:val="clear" w:color="auto" w:fill="CCE8CF"/>
          </w:tcPr>
          <w:p>
            <w:pPr>
              <w:pStyle w:val="11"/>
              <w:ind w:right="97"/>
              <w:jc w:val="right"/>
              <w:rPr>
                <w:sz w:val="24"/>
              </w:rPr>
            </w:pPr>
            <w:r>
              <w:rPr>
                <w:sz w:val="24"/>
              </w:rPr>
              <w:t>162</w:t>
            </w:r>
          </w:p>
        </w:tc>
        <w:tc>
          <w:tcPr>
            <w:tcW w:w="1172" w:type="dxa"/>
            <w:shd w:val="clear" w:color="auto" w:fill="CCE8CF"/>
          </w:tcPr>
          <w:p>
            <w:pPr>
              <w:pStyle w:val="11"/>
              <w:ind w:right="95"/>
              <w:jc w:val="right"/>
              <w:rPr>
                <w:sz w:val="24"/>
              </w:rPr>
            </w:pPr>
            <w:r>
              <w:rPr>
                <w:sz w:val="24"/>
              </w:rPr>
              <w:t>162</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1591" w:type="dxa"/>
            <w:tcBorders>
              <w:left w:val="nil"/>
            </w:tcBorders>
            <w:shd w:val="clear" w:color="auto" w:fill="CCE8CF"/>
          </w:tcPr>
          <w:p>
            <w:pPr>
              <w:pStyle w:val="11"/>
              <w:spacing w:before="214"/>
              <w:ind w:right="152"/>
              <w:jc w:val="right"/>
              <w:rPr>
                <w:sz w:val="24"/>
              </w:rPr>
            </w:pPr>
            <w:r>
              <w:rPr>
                <w:sz w:val="24"/>
              </w:rPr>
              <w:t>2080505</w:t>
            </w:r>
          </w:p>
        </w:tc>
        <w:tc>
          <w:tcPr>
            <w:tcW w:w="3544" w:type="dxa"/>
            <w:shd w:val="clear" w:color="auto" w:fill="CCE8CF"/>
          </w:tcPr>
          <w:p>
            <w:pPr>
              <w:pStyle w:val="11"/>
              <w:spacing w:before="58" w:line="242" w:lineRule="auto"/>
              <w:ind w:left="106" w:right="305" w:firstLine="720"/>
              <w:rPr>
                <w:sz w:val="24"/>
              </w:rPr>
            </w:pPr>
            <w:r>
              <w:rPr>
                <w:sz w:val="24"/>
              </w:rPr>
              <w:t>机关事业单位基本养老保险缴费支出</w:t>
            </w:r>
          </w:p>
        </w:tc>
        <w:tc>
          <w:tcPr>
            <w:tcW w:w="1554" w:type="dxa"/>
            <w:shd w:val="clear" w:color="auto" w:fill="CCE8CF"/>
          </w:tcPr>
          <w:p>
            <w:pPr>
              <w:pStyle w:val="11"/>
              <w:spacing w:before="214"/>
              <w:ind w:right="97"/>
              <w:jc w:val="right"/>
              <w:rPr>
                <w:sz w:val="24"/>
              </w:rPr>
            </w:pPr>
            <w:r>
              <w:rPr>
                <w:sz w:val="24"/>
              </w:rPr>
              <w:t>864</w:t>
            </w:r>
          </w:p>
        </w:tc>
        <w:tc>
          <w:tcPr>
            <w:tcW w:w="1172" w:type="dxa"/>
            <w:shd w:val="clear" w:color="auto" w:fill="CCE8CF"/>
          </w:tcPr>
          <w:p>
            <w:pPr>
              <w:pStyle w:val="11"/>
              <w:spacing w:before="214"/>
              <w:ind w:right="95"/>
              <w:jc w:val="right"/>
              <w:rPr>
                <w:sz w:val="24"/>
              </w:rPr>
            </w:pPr>
            <w:r>
              <w:rPr>
                <w:sz w:val="24"/>
              </w:rPr>
              <w:t>864</w:t>
            </w:r>
          </w:p>
        </w:tc>
        <w:tc>
          <w:tcPr>
            <w:tcW w:w="1485" w:type="dxa"/>
            <w:tcBorders>
              <w:right w:val="nil"/>
            </w:tcBorders>
            <w:shd w:val="clear" w:color="auto" w:fill="CCE8CF"/>
          </w:tcPr>
          <w:p>
            <w:pPr>
              <w:pStyle w:val="11"/>
              <w:spacing w:before="214"/>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591" w:type="dxa"/>
            <w:tcBorders>
              <w:left w:val="nil"/>
            </w:tcBorders>
            <w:shd w:val="clear" w:color="auto" w:fill="CCE8CF"/>
          </w:tcPr>
          <w:p>
            <w:pPr>
              <w:pStyle w:val="11"/>
              <w:spacing w:before="177"/>
              <w:ind w:right="152"/>
              <w:jc w:val="right"/>
              <w:rPr>
                <w:sz w:val="24"/>
              </w:rPr>
            </w:pPr>
            <w:r>
              <w:rPr>
                <w:sz w:val="24"/>
              </w:rPr>
              <w:t>2080506</w:t>
            </w:r>
          </w:p>
        </w:tc>
        <w:tc>
          <w:tcPr>
            <w:tcW w:w="3544" w:type="dxa"/>
            <w:shd w:val="clear" w:color="auto" w:fill="CCE8CF"/>
          </w:tcPr>
          <w:p>
            <w:pPr>
              <w:pStyle w:val="11"/>
              <w:spacing w:before="18" w:line="310" w:lineRule="atLeast"/>
              <w:ind w:left="106" w:right="305" w:firstLine="720"/>
              <w:rPr>
                <w:sz w:val="24"/>
              </w:rPr>
            </w:pPr>
            <w:r>
              <w:rPr>
                <w:sz w:val="24"/>
              </w:rPr>
              <w:t>机关事业单位职业年金缴费支出</w:t>
            </w:r>
          </w:p>
        </w:tc>
        <w:tc>
          <w:tcPr>
            <w:tcW w:w="1554" w:type="dxa"/>
            <w:shd w:val="clear" w:color="auto" w:fill="CCE8CF"/>
          </w:tcPr>
          <w:p>
            <w:pPr>
              <w:pStyle w:val="11"/>
              <w:spacing w:before="177"/>
              <w:ind w:right="97"/>
              <w:jc w:val="right"/>
              <w:rPr>
                <w:sz w:val="24"/>
              </w:rPr>
            </w:pPr>
            <w:r>
              <w:rPr>
                <w:sz w:val="24"/>
              </w:rPr>
              <w:t>202</w:t>
            </w:r>
          </w:p>
        </w:tc>
        <w:tc>
          <w:tcPr>
            <w:tcW w:w="1172" w:type="dxa"/>
            <w:shd w:val="clear" w:color="auto" w:fill="CCE8CF"/>
          </w:tcPr>
          <w:p>
            <w:pPr>
              <w:pStyle w:val="11"/>
              <w:spacing w:before="177"/>
              <w:ind w:right="95"/>
              <w:jc w:val="right"/>
              <w:rPr>
                <w:sz w:val="24"/>
              </w:rPr>
            </w:pPr>
            <w:r>
              <w:rPr>
                <w:sz w:val="24"/>
              </w:rPr>
              <w:t>202</w:t>
            </w:r>
          </w:p>
        </w:tc>
        <w:tc>
          <w:tcPr>
            <w:tcW w:w="1485" w:type="dxa"/>
            <w:tcBorders>
              <w:right w:val="nil"/>
            </w:tcBorders>
            <w:shd w:val="clear" w:color="auto" w:fill="CCE8CF"/>
          </w:tcPr>
          <w:p>
            <w:pPr>
              <w:pStyle w:val="11"/>
              <w:spacing w:before="177"/>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91" w:type="dxa"/>
            <w:tcBorders>
              <w:left w:val="nil"/>
            </w:tcBorders>
            <w:shd w:val="clear" w:color="auto" w:fill="CCE8CF"/>
          </w:tcPr>
          <w:p>
            <w:pPr>
              <w:pStyle w:val="11"/>
              <w:spacing w:before="205"/>
              <w:ind w:right="152"/>
              <w:jc w:val="right"/>
              <w:rPr>
                <w:sz w:val="24"/>
              </w:rPr>
            </w:pPr>
            <w:r>
              <w:rPr>
                <w:sz w:val="24"/>
              </w:rPr>
              <w:t>2080508</w:t>
            </w:r>
          </w:p>
        </w:tc>
        <w:tc>
          <w:tcPr>
            <w:tcW w:w="3544" w:type="dxa"/>
            <w:shd w:val="clear" w:color="auto" w:fill="CCE8CF"/>
          </w:tcPr>
          <w:p>
            <w:pPr>
              <w:pStyle w:val="11"/>
              <w:spacing w:before="49"/>
              <w:ind w:left="826"/>
              <w:rPr>
                <w:sz w:val="24"/>
              </w:rPr>
            </w:pPr>
            <w:r>
              <w:rPr>
                <w:sz w:val="24"/>
              </w:rPr>
              <w:t>对机关事业单位职业的</w:t>
            </w:r>
          </w:p>
          <w:p>
            <w:pPr>
              <w:pStyle w:val="11"/>
              <w:spacing w:before="7"/>
              <w:ind w:left="106"/>
              <w:rPr>
                <w:sz w:val="24"/>
              </w:rPr>
            </w:pPr>
            <w:r>
              <w:rPr>
                <w:sz w:val="24"/>
              </w:rPr>
              <w:t>补助</w:t>
            </w:r>
          </w:p>
        </w:tc>
        <w:tc>
          <w:tcPr>
            <w:tcW w:w="1554" w:type="dxa"/>
            <w:shd w:val="clear" w:color="auto" w:fill="CCE8CF"/>
          </w:tcPr>
          <w:p>
            <w:pPr>
              <w:pStyle w:val="11"/>
              <w:spacing w:before="205"/>
              <w:ind w:right="97"/>
              <w:jc w:val="right"/>
              <w:rPr>
                <w:sz w:val="24"/>
              </w:rPr>
            </w:pPr>
            <w:r>
              <w:rPr>
                <w:sz w:val="24"/>
              </w:rPr>
              <w:t>229</w:t>
            </w:r>
          </w:p>
        </w:tc>
        <w:tc>
          <w:tcPr>
            <w:tcW w:w="1172" w:type="dxa"/>
            <w:shd w:val="clear" w:color="auto" w:fill="CCE8CF"/>
          </w:tcPr>
          <w:p>
            <w:pPr>
              <w:pStyle w:val="11"/>
              <w:spacing w:before="205"/>
              <w:ind w:right="95"/>
              <w:jc w:val="right"/>
              <w:rPr>
                <w:sz w:val="24"/>
              </w:rPr>
            </w:pPr>
            <w:r>
              <w:rPr>
                <w:sz w:val="24"/>
              </w:rPr>
              <w:t>229</w:t>
            </w:r>
          </w:p>
        </w:tc>
        <w:tc>
          <w:tcPr>
            <w:tcW w:w="1485" w:type="dxa"/>
            <w:tcBorders>
              <w:right w:val="nil"/>
            </w:tcBorders>
            <w:shd w:val="clear" w:color="auto" w:fill="CCE8CF"/>
          </w:tcPr>
          <w:p>
            <w:pPr>
              <w:pStyle w:val="11"/>
              <w:spacing w:before="205"/>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left="351"/>
              <w:rPr>
                <w:sz w:val="24"/>
              </w:rPr>
            </w:pPr>
            <w:r>
              <w:rPr>
                <w:sz w:val="24"/>
              </w:rPr>
              <w:t>20807</w:t>
            </w:r>
          </w:p>
        </w:tc>
        <w:tc>
          <w:tcPr>
            <w:tcW w:w="3544" w:type="dxa"/>
            <w:shd w:val="clear" w:color="auto" w:fill="CCE8CF"/>
          </w:tcPr>
          <w:p>
            <w:pPr>
              <w:pStyle w:val="11"/>
              <w:spacing w:before="97"/>
              <w:ind w:left="586"/>
              <w:rPr>
                <w:sz w:val="24"/>
              </w:rPr>
            </w:pPr>
            <w:r>
              <w:rPr>
                <w:sz w:val="24"/>
              </w:rPr>
              <w:t>就业补助</w:t>
            </w:r>
          </w:p>
        </w:tc>
        <w:tc>
          <w:tcPr>
            <w:tcW w:w="1554" w:type="dxa"/>
            <w:shd w:val="clear" w:color="auto" w:fill="CCE8CF"/>
          </w:tcPr>
          <w:p>
            <w:pPr>
              <w:pStyle w:val="11"/>
              <w:spacing w:before="97"/>
              <w:ind w:left="517" w:right="507"/>
              <w:jc w:val="center"/>
              <w:rPr>
                <w:sz w:val="24"/>
              </w:rPr>
            </w:pPr>
            <w:r>
              <w:rPr>
                <w:sz w:val="24"/>
              </w:rPr>
              <w:t>176</w:t>
            </w:r>
          </w:p>
        </w:tc>
        <w:tc>
          <w:tcPr>
            <w:tcW w:w="1172" w:type="dxa"/>
            <w:shd w:val="clear" w:color="auto" w:fill="CCE8CF"/>
          </w:tcPr>
          <w:p>
            <w:pPr>
              <w:pStyle w:val="11"/>
              <w:spacing w:before="97"/>
              <w:ind w:left="384" w:right="373"/>
              <w:jc w:val="center"/>
              <w:rPr>
                <w:sz w:val="24"/>
              </w:rPr>
            </w:pPr>
            <w:r>
              <w:rPr>
                <w:sz w:val="24"/>
              </w:rPr>
              <w:t>176</w:t>
            </w:r>
          </w:p>
        </w:tc>
        <w:tc>
          <w:tcPr>
            <w:tcW w:w="1485" w:type="dxa"/>
            <w:tcBorders>
              <w:right w:val="nil"/>
            </w:tcBorders>
            <w:shd w:val="clear" w:color="auto" w:fill="CCE8CF"/>
          </w:tcPr>
          <w:p>
            <w:pPr>
              <w:pStyle w:val="11"/>
              <w:spacing w:before="97"/>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right="152"/>
              <w:jc w:val="right"/>
              <w:rPr>
                <w:sz w:val="24"/>
              </w:rPr>
            </w:pPr>
            <w:r>
              <w:rPr>
                <w:sz w:val="24"/>
              </w:rPr>
              <w:t>2080701</w:t>
            </w:r>
          </w:p>
        </w:tc>
        <w:tc>
          <w:tcPr>
            <w:tcW w:w="3544" w:type="dxa"/>
            <w:shd w:val="clear" w:color="auto" w:fill="CCE8CF"/>
          </w:tcPr>
          <w:p>
            <w:pPr>
              <w:pStyle w:val="11"/>
              <w:spacing w:before="96"/>
              <w:ind w:right="785"/>
              <w:jc w:val="right"/>
              <w:rPr>
                <w:sz w:val="24"/>
              </w:rPr>
            </w:pPr>
            <w:r>
              <w:rPr>
                <w:sz w:val="24"/>
              </w:rPr>
              <w:t>就业创业服务补贴</w:t>
            </w:r>
          </w:p>
        </w:tc>
        <w:tc>
          <w:tcPr>
            <w:tcW w:w="1554" w:type="dxa"/>
            <w:shd w:val="clear" w:color="auto" w:fill="CCE8CF"/>
          </w:tcPr>
          <w:p>
            <w:pPr>
              <w:pStyle w:val="11"/>
              <w:spacing w:before="96"/>
              <w:ind w:right="97"/>
              <w:jc w:val="right"/>
              <w:rPr>
                <w:sz w:val="24"/>
              </w:rPr>
            </w:pPr>
            <w:r>
              <w:rPr>
                <w:sz w:val="24"/>
              </w:rPr>
              <w:t>145</w:t>
            </w:r>
          </w:p>
        </w:tc>
        <w:tc>
          <w:tcPr>
            <w:tcW w:w="1172" w:type="dxa"/>
            <w:shd w:val="clear" w:color="auto" w:fill="CCE8CF"/>
          </w:tcPr>
          <w:p>
            <w:pPr>
              <w:pStyle w:val="11"/>
              <w:spacing w:before="96"/>
              <w:ind w:right="95"/>
              <w:jc w:val="right"/>
              <w:rPr>
                <w:sz w:val="24"/>
              </w:rPr>
            </w:pPr>
            <w:r>
              <w:rPr>
                <w:sz w:val="24"/>
              </w:rPr>
              <w:t>145</w:t>
            </w:r>
          </w:p>
        </w:tc>
        <w:tc>
          <w:tcPr>
            <w:tcW w:w="1485" w:type="dxa"/>
            <w:tcBorders>
              <w:right w:val="nil"/>
            </w:tcBorders>
            <w:shd w:val="clear" w:color="auto" w:fill="CCE8CF"/>
          </w:tcPr>
          <w:p>
            <w:pPr>
              <w:pStyle w:val="11"/>
              <w:spacing w:before="96"/>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right="152"/>
              <w:jc w:val="right"/>
              <w:rPr>
                <w:sz w:val="24"/>
              </w:rPr>
            </w:pPr>
            <w:r>
              <w:rPr>
                <w:sz w:val="24"/>
              </w:rPr>
              <w:t>2080713</w:t>
            </w:r>
          </w:p>
        </w:tc>
        <w:tc>
          <w:tcPr>
            <w:tcW w:w="3544" w:type="dxa"/>
            <w:shd w:val="clear" w:color="auto" w:fill="CCE8CF"/>
          </w:tcPr>
          <w:p>
            <w:pPr>
              <w:pStyle w:val="11"/>
              <w:spacing w:before="97"/>
              <w:ind w:left="826"/>
              <w:rPr>
                <w:sz w:val="24"/>
              </w:rPr>
            </w:pPr>
            <w:r>
              <w:rPr>
                <w:sz w:val="24"/>
              </w:rPr>
              <w:t>促进创业补贴</w:t>
            </w:r>
          </w:p>
        </w:tc>
        <w:tc>
          <w:tcPr>
            <w:tcW w:w="1554" w:type="dxa"/>
            <w:shd w:val="clear" w:color="auto" w:fill="CCE8CF"/>
          </w:tcPr>
          <w:p>
            <w:pPr>
              <w:pStyle w:val="11"/>
              <w:spacing w:before="97"/>
              <w:ind w:right="97"/>
              <w:jc w:val="right"/>
              <w:rPr>
                <w:sz w:val="24"/>
              </w:rPr>
            </w:pPr>
            <w:r>
              <w:rPr>
                <w:sz w:val="24"/>
              </w:rPr>
              <w:t>1</w:t>
            </w:r>
          </w:p>
        </w:tc>
        <w:tc>
          <w:tcPr>
            <w:tcW w:w="1172" w:type="dxa"/>
            <w:shd w:val="clear" w:color="auto" w:fill="CCE8CF"/>
          </w:tcPr>
          <w:p>
            <w:pPr>
              <w:pStyle w:val="11"/>
              <w:spacing w:before="97"/>
              <w:ind w:right="95"/>
              <w:jc w:val="right"/>
              <w:rPr>
                <w:sz w:val="24"/>
              </w:rPr>
            </w:pPr>
            <w:r>
              <w:rPr>
                <w:sz w:val="24"/>
              </w:rPr>
              <w:t>1</w:t>
            </w:r>
          </w:p>
        </w:tc>
        <w:tc>
          <w:tcPr>
            <w:tcW w:w="1485" w:type="dxa"/>
            <w:tcBorders>
              <w:right w:val="nil"/>
            </w:tcBorders>
            <w:shd w:val="clear" w:color="auto" w:fill="CCE8CF"/>
          </w:tcPr>
          <w:p>
            <w:pPr>
              <w:pStyle w:val="11"/>
              <w:spacing w:before="97"/>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right="152"/>
              <w:jc w:val="right"/>
              <w:rPr>
                <w:sz w:val="24"/>
              </w:rPr>
            </w:pPr>
            <w:r>
              <w:rPr>
                <w:sz w:val="24"/>
              </w:rPr>
              <w:t>2080799</w:t>
            </w:r>
          </w:p>
        </w:tc>
        <w:tc>
          <w:tcPr>
            <w:tcW w:w="3544" w:type="dxa"/>
            <w:shd w:val="clear" w:color="auto" w:fill="CCE8CF"/>
          </w:tcPr>
          <w:p>
            <w:pPr>
              <w:pStyle w:val="11"/>
              <w:spacing w:before="96"/>
              <w:ind w:right="785"/>
              <w:jc w:val="right"/>
              <w:rPr>
                <w:sz w:val="24"/>
              </w:rPr>
            </w:pPr>
            <w:r>
              <w:rPr>
                <w:sz w:val="24"/>
              </w:rPr>
              <w:t>其他就业补助支出</w:t>
            </w:r>
          </w:p>
        </w:tc>
        <w:tc>
          <w:tcPr>
            <w:tcW w:w="1554" w:type="dxa"/>
            <w:shd w:val="clear" w:color="auto" w:fill="CCE8CF"/>
          </w:tcPr>
          <w:p>
            <w:pPr>
              <w:pStyle w:val="11"/>
              <w:spacing w:before="96"/>
              <w:ind w:right="97"/>
              <w:jc w:val="right"/>
              <w:rPr>
                <w:sz w:val="24"/>
              </w:rPr>
            </w:pPr>
            <w:r>
              <w:rPr>
                <w:sz w:val="24"/>
              </w:rPr>
              <w:t>30</w:t>
            </w:r>
          </w:p>
        </w:tc>
        <w:tc>
          <w:tcPr>
            <w:tcW w:w="1172" w:type="dxa"/>
            <w:shd w:val="clear" w:color="auto" w:fill="CCE8CF"/>
          </w:tcPr>
          <w:p>
            <w:pPr>
              <w:pStyle w:val="11"/>
              <w:spacing w:before="96"/>
              <w:ind w:right="95"/>
              <w:jc w:val="right"/>
              <w:rPr>
                <w:sz w:val="24"/>
              </w:rPr>
            </w:pPr>
            <w:r>
              <w:rPr>
                <w:sz w:val="24"/>
              </w:rPr>
              <w:t>30</w:t>
            </w:r>
          </w:p>
        </w:tc>
        <w:tc>
          <w:tcPr>
            <w:tcW w:w="1485" w:type="dxa"/>
            <w:tcBorders>
              <w:right w:val="nil"/>
            </w:tcBorders>
            <w:shd w:val="clear" w:color="auto" w:fill="CCE8CF"/>
          </w:tcPr>
          <w:p>
            <w:pPr>
              <w:pStyle w:val="11"/>
              <w:spacing w:before="96"/>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left="351"/>
              <w:rPr>
                <w:sz w:val="24"/>
              </w:rPr>
            </w:pPr>
            <w:r>
              <w:rPr>
                <w:sz w:val="24"/>
              </w:rPr>
              <w:t>20808</w:t>
            </w:r>
          </w:p>
        </w:tc>
        <w:tc>
          <w:tcPr>
            <w:tcW w:w="3544" w:type="dxa"/>
            <w:shd w:val="clear" w:color="auto" w:fill="CCE8CF"/>
          </w:tcPr>
          <w:p>
            <w:pPr>
              <w:pStyle w:val="11"/>
              <w:spacing w:before="97"/>
              <w:ind w:left="586"/>
              <w:rPr>
                <w:sz w:val="24"/>
              </w:rPr>
            </w:pPr>
            <w:r>
              <w:rPr>
                <w:sz w:val="24"/>
              </w:rPr>
              <w:t>抚恤</w:t>
            </w:r>
          </w:p>
        </w:tc>
        <w:tc>
          <w:tcPr>
            <w:tcW w:w="1554" w:type="dxa"/>
            <w:shd w:val="clear" w:color="auto" w:fill="CCE8CF"/>
          </w:tcPr>
          <w:p>
            <w:pPr>
              <w:pStyle w:val="11"/>
              <w:spacing w:before="97"/>
              <w:ind w:left="517" w:right="507"/>
              <w:jc w:val="center"/>
              <w:rPr>
                <w:sz w:val="24"/>
              </w:rPr>
            </w:pPr>
            <w:r>
              <w:rPr>
                <w:sz w:val="24"/>
              </w:rPr>
              <w:t>534</w:t>
            </w:r>
          </w:p>
        </w:tc>
        <w:tc>
          <w:tcPr>
            <w:tcW w:w="1172" w:type="dxa"/>
            <w:shd w:val="clear" w:color="auto" w:fill="CCE8CF"/>
          </w:tcPr>
          <w:p>
            <w:pPr>
              <w:pStyle w:val="11"/>
              <w:spacing w:before="97"/>
              <w:ind w:left="384" w:right="373"/>
              <w:jc w:val="center"/>
              <w:rPr>
                <w:sz w:val="24"/>
              </w:rPr>
            </w:pPr>
            <w:r>
              <w:rPr>
                <w:sz w:val="24"/>
              </w:rPr>
              <w:t>534</w:t>
            </w:r>
          </w:p>
        </w:tc>
        <w:tc>
          <w:tcPr>
            <w:tcW w:w="1485" w:type="dxa"/>
            <w:tcBorders>
              <w:right w:val="nil"/>
            </w:tcBorders>
            <w:shd w:val="clear" w:color="auto" w:fill="CCE8CF"/>
          </w:tcPr>
          <w:p>
            <w:pPr>
              <w:pStyle w:val="11"/>
              <w:spacing w:before="97"/>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right="152"/>
              <w:jc w:val="right"/>
              <w:rPr>
                <w:sz w:val="24"/>
              </w:rPr>
            </w:pPr>
            <w:r>
              <w:rPr>
                <w:sz w:val="24"/>
              </w:rPr>
              <w:t>2080801</w:t>
            </w:r>
          </w:p>
        </w:tc>
        <w:tc>
          <w:tcPr>
            <w:tcW w:w="3544" w:type="dxa"/>
            <w:shd w:val="clear" w:color="auto" w:fill="CCE8CF"/>
          </w:tcPr>
          <w:p>
            <w:pPr>
              <w:pStyle w:val="11"/>
              <w:spacing w:before="96"/>
              <w:ind w:left="826"/>
              <w:rPr>
                <w:sz w:val="24"/>
              </w:rPr>
            </w:pPr>
            <w:r>
              <w:rPr>
                <w:sz w:val="24"/>
              </w:rPr>
              <w:t>死亡抚恤</w:t>
            </w:r>
          </w:p>
        </w:tc>
        <w:tc>
          <w:tcPr>
            <w:tcW w:w="1554" w:type="dxa"/>
            <w:shd w:val="clear" w:color="auto" w:fill="CCE8CF"/>
          </w:tcPr>
          <w:p>
            <w:pPr>
              <w:pStyle w:val="11"/>
              <w:spacing w:before="96"/>
              <w:ind w:right="97"/>
              <w:jc w:val="right"/>
              <w:rPr>
                <w:sz w:val="24"/>
              </w:rPr>
            </w:pPr>
            <w:r>
              <w:rPr>
                <w:sz w:val="24"/>
              </w:rPr>
              <w:t>108</w:t>
            </w:r>
          </w:p>
        </w:tc>
        <w:tc>
          <w:tcPr>
            <w:tcW w:w="1172" w:type="dxa"/>
            <w:shd w:val="clear" w:color="auto" w:fill="CCE8CF"/>
          </w:tcPr>
          <w:p>
            <w:pPr>
              <w:pStyle w:val="11"/>
              <w:spacing w:before="96"/>
              <w:ind w:right="95"/>
              <w:jc w:val="right"/>
              <w:rPr>
                <w:sz w:val="24"/>
              </w:rPr>
            </w:pPr>
            <w:r>
              <w:rPr>
                <w:sz w:val="24"/>
              </w:rPr>
              <w:t>108</w:t>
            </w:r>
          </w:p>
        </w:tc>
        <w:tc>
          <w:tcPr>
            <w:tcW w:w="1485" w:type="dxa"/>
            <w:tcBorders>
              <w:right w:val="nil"/>
            </w:tcBorders>
            <w:shd w:val="clear" w:color="auto" w:fill="CCE8CF"/>
          </w:tcPr>
          <w:p>
            <w:pPr>
              <w:pStyle w:val="11"/>
              <w:spacing w:before="96"/>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right="152"/>
              <w:jc w:val="right"/>
              <w:rPr>
                <w:sz w:val="24"/>
              </w:rPr>
            </w:pPr>
            <w:r>
              <w:rPr>
                <w:sz w:val="24"/>
              </w:rPr>
              <w:t>2080802</w:t>
            </w:r>
          </w:p>
        </w:tc>
        <w:tc>
          <w:tcPr>
            <w:tcW w:w="3544" w:type="dxa"/>
            <w:shd w:val="clear" w:color="auto" w:fill="CCE8CF"/>
          </w:tcPr>
          <w:p>
            <w:pPr>
              <w:pStyle w:val="11"/>
              <w:spacing w:before="97"/>
              <w:ind w:left="826"/>
              <w:rPr>
                <w:sz w:val="24"/>
              </w:rPr>
            </w:pPr>
            <w:r>
              <w:rPr>
                <w:sz w:val="24"/>
              </w:rPr>
              <w:t>伤残抚恤</w:t>
            </w:r>
          </w:p>
        </w:tc>
        <w:tc>
          <w:tcPr>
            <w:tcW w:w="1554" w:type="dxa"/>
            <w:shd w:val="clear" w:color="auto" w:fill="CCE8CF"/>
          </w:tcPr>
          <w:p>
            <w:pPr>
              <w:pStyle w:val="11"/>
              <w:spacing w:before="97"/>
              <w:ind w:right="97"/>
              <w:jc w:val="right"/>
              <w:rPr>
                <w:sz w:val="24"/>
              </w:rPr>
            </w:pPr>
            <w:r>
              <w:rPr>
                <w:sz w:val="24"/>
              </w:rPr>
              <w:t>45</w:t>
            </w:r>
          </w:p>
        </w:tc>
        <w:tc>
          <w:tcPr>
            <w:tcW w:w="1172" w:type="dxa"/>
            <w:shd w:val="clear" w:color="auto" w:fill="CCE8CF"/>
          </w:tcPr>
          <w:p>
            <w:pPr>
              <w:pStyle w:val="11"/>
              <w:spacing w:before="97"/>
              <w:ind w:right="95"/>
              <w:jc w:val="right"/>
              <w:rPr>
                <w:sz w:val="24"/>
              </w:rPr>
            </w:pPr>
            <w:r>
              <w:rPr>
                <w:sz w:val="24"/>
              </w:rPr>
              <w:t>45</w:t>
            </w:r>
          </w:p>
        </w:tc>
        <w:tc>
          <w:tcPr>
            <w:tcW w:w="1485" w:type="dxa"/>
            <w:tcBorders>
              <w:right w:val="nil"/>
            </w:tcBorders>
            <w:shd w:val="clear" w:color="auto" w:fill="CCE8CF"/>
          </w:tcPr>
          <w:p>
            <w:pPr>
              <w:pStyle w:val="11"/>
              <w:spacing w:before="97"/>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591" w:type="dxa"/>
            <w:tcBorders>
              <w:left w:val="nil"/>
            </w:tcBorders>
            <w:shd w:val="clear" w:color="auto" w:fill="CCE8CF"/>
          </w:tcPr>
          <w:p>
            <w:pPr>
              <w:pStyle w:val="11"/>
              <w:spacing w:before="175"/>
              <w:ind w:right="152"/>
              <w:jc w:val="right"/>
              <w:rPr>
                <w:sz w:val="24"/>
              </w:rPr>
            </w:pPr>
            <w:r>
              <w:rPr>
                <w:sz w:val="24"/>
              </w:rPr>
              <w:t>2080803</w:t>
            </w:r>
          </w:p>
        </w:tc>
        <w:tc>
          <w:tcPr>
            <w:tcW w:w="3544" w:type="dxa"/>
            <w:shd w:val="clear" w:color="auto" w:fill="CCE8CF"/>
          </w:tcPr>
          <w:p>
            <w:pPr>
              <w:pStyle w:val="11"/>
              <w:spacing w:before="19"/>
              <w:ind w:left="826"/>
              <w:rPr>
                <w:sz w:val="24"/>
              </w:rPr>
            </w:pPr>
            <w:r>
              <w:rPr>
                <w:sz w:val="24"/>
              </w:rPr>
              <w:t>在乡复员、退伍军人生活</w:t>
            </w:r>
          </w:p>
          <w:p>
            <w:pPr>
              <w:pStyle w:val="11"/>
              <w:spacing w:before="7" w:line="306" w:lineRule="exact"/>
              <w:ind w:left="106"/>
              <w:rPr>
                <w:sz w:val="24"/>
              </w:rPr>
            </w:pPr>
            <w:r>
              <w:rPr>
                <w:sz w:val="24"/>
              </w:rPr>
              <w:t>补助</w:t>
            </w:r>
          </w:p>
        </w:tc>
        <w:tc>
          <w:tcPr>
            <w:tcW w:w="1554" w:type="dxa"/>
            <w:shd w:val="clear" w:color="auto" w:fill="CCE8CF"/>
          </w:tcPr>
          <w:p>
            <w:pPr>
              <w:pStyle w:val="11"/>
              <w:spacing w:before="175"/>
              <w:ind w:right="97"/>
              <w:jc w:val="right"/>
              <w:rPr>
                <w:sz w:val="24"/>
              </w:rPr>
            </w:pPr>
            <w:r>
              <w:rPr>
                <w:sz w:val="24"/>
              </w:rPr>
              <w:t>227</w:t>
            </w:r>
          </w:p>
        </w:tc>
        <w:tc>
          <w:tcPr>
            <w:tcW w:w="1172" w:type="dxa"/>
            <w:shd w:val="clear" w:color="auto" w:fill="CCE8CF"/>
          </w:tcPr>
          <w:p>
            <w:pPr>
              <w:pStyle w:val="11"/>
              <w:spacing w:before="175"/>
              <w:ind w:right="95"/>
              <w:jc w:val="right"/>
              <w:rPr>
                <w:sz w:val="24"/>
              </w:rPr>
            </w:pPr>
            <w:r>
              <w:rPr>
                <w:sz w:val="24"/>
              </w:rPr>
              <w:t>227</w:t>
            </w:r>
          </w:p>
        </w:tc>
        <w:tc>
          <w:tcPr>
            <w:tcW w:w="1485" w:type="dxa"/>
            <w:tcBorders>
              <w:right w:val="nil"/>
            </w:tcBorders>
            <w:shd w:val="clear" w:color="auto" w:fill="CCE8CF"/>
          </w:tcPr>
          <w:p>
            <w:pPr>
              <w:pStyle w:val="11"/>
              <w:spacing w:before="175"/>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2080805</w:t>
            </w:r>
          </w:p>
        </w:tc>
        <w:tc>
          <w:tcPr>
            <w:tcW w:w="3544" w:type="dxa"/>
            <w:shd w:val="clear" w:color="auto" w:fill="CCE8CF"/>
          </w:tcPr>
          <w:p>
            <w:pPr>
              <w:pStyle w:val="11"/>
              <w:ind w:left="826"/>
              <w:rPr>
                <w:sz w:val="24"/>
              </w:rPr>
            </w:pPr>
            <w:r>
              <w:rPr>
                <w:sz w:val="24"/>
              </w:rPr>
              <w:t>义务兵优待</w:t>
            </w:r>
          </w:p>
        </w:tc>
        <w:tc>
          <w:tcPr>
            <w:tcW w:w="1554" w:type="dxa"/>
            <w:shd w:val="clear" w:color="auto" w:fill="CCE8CF"/>
          </w:tcPr>
          <w:p>
            <w:pPr>
              <w:pStyle w:val="11"/>
              <w:ind w:right="97"/>
              <w:jc w:val="right"/>
              <w:rPr>
                <w:sz w:val="24"/>
              </w:rPr>
            </w:pPr>
            <w:r>
              <w:rPr>
                <w:sz w:val="24"/>
              </w:rPr>
              <w:t>58</w:t>
            </w:r>
          </w:p>
        </w:tc>
        <w:tc>
          <w:tcPr>
            <w:tcW w:w="1172" w:type="dxa"/>
            <w:shd w:val="clear" w:color="auto" w:fill="CCE8CF"/>
          </w:tcPr>
          <w:p>
            <w:pPr>
              <w:pStyle w:val="11"/>
              <w:ind w:right="95"/>
              <w:jc w:val="right"/>
              <w:rPr>
                <w:sz w:val="24"/>
              </w:rPr>
            </w:pPr>
            <w:r>
              <w:rPr>
                <w:sz w:val="24"/>
              </w:rPr>
              <w:t>58</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91" w:type="dxa"/>
            <w:tcBorders>
              <w:left w:val="nil"/>
            </w:tcBorders>
            <w:shd w:val="clear" w:color="auto" w:fill="CCE8CF"/>
          </w:tcPr>
          <w:p>
            <w:pPr>
              <w:pStyle w:val="11"/>
              <w:spacing w:before="190"/>
              <w:ind w:right="152"/>
              <w:jc w:val="right"/>
              <w:rPr>
                <w:sz w:val="24"/>
              </w:rPr>
            </w:pPr>
            <w:r>
              <w:rPr>
                <w:sz w:val="24"/>
              </w:rPr>
              <w:t>2080806</w:t>
            </w:r>
          </w:p>
        </w:tc>
        <w:tc>
          <w:tcPr>
            <w:tcW w:w="3544" w:type="dxa"/>
            <w:shd w:val="clear" w:color="auto" w:fill="CCE8CF"/>
          </w:tcPr>
          <w:p>
            <w:pPr>
              <w:pStyle w:val="11"/>
              <w:spacing w:before="34" w:line="244" w:lineRule="auto"/>
              <w:ind w:left="106" w:right="305" w:firstLine="720"/>
              <w:rPr>
                <w:sz w:val="24"/>
              </w:rPr>
            </w:pPr>
            <w:r>
              <w:rPr>
                <w:sz w:val="24"/>
              </w:rPr>
              <w:t>农村籍退役士兵老年生活补助</w:t>
            </w:r>
          </w:p>
        </w:tc>
        <w:tc>
          <w:tcPr>
            <w:tcW w:w="1554" w:type="dxa"/>
            <w:shd w:val="clear" w:color="auto" w:fill="CCE8CF"/>
          </w:tcPr>
          <w:p>
            <w:pPr>
              <w:pStyle w:val="11"/>
              <w:spacing w:before="190"/>
              <w:ind w:right="97"/>
              <w:jc w:val="right"/>
              <w:rPr>
                <w:sz w:val="24"/>
              </w:rPr>
            </w:pPr>
            <w:r>
              <w:rPr>
                <w:sz w:val="24"/>
              </w:rPr>
              <w:t>8</w:t>
            </w:r>
          </w:p>
        </w:tc>
        <w:tc>
          <w:tcPr>
            <w:tcW w:w="1172" w:type="dxa"/>
            <w:shd w:val="clear" w:color="auto" w:fill="CCE8CF"/>
          </w:tcPr>
          <w:p>
            <w:pPr>
              <w:pStyle w:val="11"/>
              <w:spacing w:before="190"/>
              <w:ind w:right="95"/>
              <w:jc w:val="right"/>
              <w:rPr>
                <w:sz w:val="24"/>
              </w:rPr>
            </w:pPr>
            <w:r>
              <w:rPr>
                <w:sz w:val="24"/>
              </w:rPr>
              <w:t>8</w:t>
            </w:r>
          </w:p>
        </w:tc>
        <w:tc>
          <w:tcPr>
            <w:tcW w:w="1485" w:type="dxa"/>
            <w:tcBorders>
              <w:right w:val="nil"/>
            </w:tcBorders>
            <w:shd w:val="clear" w:color="auto" w:fill="CCE8CF"/>
          </w:tcPr>
          <w:p>
            <w:pPr>
              <w:pStyle w:val="11"/>
              <w:spacing w:before="190"/>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2080899</w:t>
            </w:r>
          </w:p>
        </w:tc>
        <w:tc>
          <w:tcPr>
            <w:tcW w:w="3544" w:type="dxa"/>
            <w:shd w:val="clear" w:color="auto" w:fill="CCE8CF"/>
          </w:tcPr>
          <w:p>
            <w:pPr>
              <w:pStyle w:val="11"/>
              <w:ind w:left="826"/>
              <w:rPr>
                <w:sz w:val="24"/>
              </w:rPr>
            </w:pPr>
            <w:r>
              <w:rPr>
                <w:sz w:val="24"/>
              </w:rPr>
              <w:t>其他优抚支出</w:t>
            </w:r>
          </w:p>
        </w:tc>
        <w:tc>
          <w:tcPr>
            <w:tcW w:w="1554" w:type="dxa"/>
            <w:shd w:val="clear" w:color="auto" w:fill="CCE8CF"/>
          </w:tcPr>
          <w:p>
            <w:pPr>
              <w:pStyle w:val="11"/>
              <w:ind w:right="97"/>
              <w:jc w:val="right"/>
              <w:rPr>
                <w:sz w:val="24"/>
              </w:rPr>
            </w:pPr>
            <w:r>
              <w:rPr>
                <w:sz w:val="24"/>
              </w:rPr>
              <w:t>88</w:t>
            </w:r>
          </w:p>
        </w:tc>
        <w:tc>
          <w:tcPr>
            <w:tcW w:w="1172" w:type="dxa"/>
            <w:shd w:val="clear" w:color="auto" w:fill="CCE8CF"/>
          </w:tcPr>
          <w:p>
            <w:pPr>
              <w:pStyle w:val="11"/>
              <w:ind w:right="95"/>
              <w:jc w:val="right"/>
              <w:rPr>
                <w:sz w:val="24"/>
              </w:rPr>
            </w:pPr>
            <w:r>
              <w:rPr>
                <w:sz w:val="24"/>
              </w:rPr>
              <w:t>88</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left="351"/>
              <w:rPr>
                <w:sz w:val="24"/>
              </w:rPr>
            </w:pPr>
            <w:r>
              <w:rPr>
                <w:sz w:val="24"/>
              </w:rPr>
              <w:t>20809</w:t>
            </w:r>
          </w:p>
        </w:tc>
        <w:tc>
          <w:tcPr>
            <w:tcW w:w="3544" w:type="dxa"/>
            <w:shd w:val="clear" w:color="auto" w:fill="CCE8CF"/>
          </w:tcPr>
          <w:p>
            <w:pPr>
              <w:pStyle w:val="11"/>
              <w:spacing w:before="96"/>
              <w:ind w:left="586"/>
              <w:rPr>
                <w:sz w:val="24"/>
              </w:rPr>
            </w:pPr>
            <w:r>
              <w:rPr>
                <w:sz w:val="24"/>
              </w:rPr>
              <w:t>退役安置</w:t>
            </w:r>
          </w:p>
        </w:tc>
        <w:tc>
          <w:tcPr>
            <w:tcW w:w="1554" w:type="dxa"/>
            <w:shd w:val="clear" w:color="auto" w:fill="CCE8CF"/>
          </w:tcPr>
          <w:p>
            <w:pPr>
              <w:pStyle w:val="11"/>
              <w:spacing w:before="96"/>
              <w:ind w:left="517" w:right="507"/>
              <w:jc w:val="center"/>
              <w:rPr>
                <w:sz w:val="24"/>
              </w:rPr>
            </w:pPr>
            <w:r>
              <w:rPr>
                <w:sz w:val="24"/>
              </w:rPr>
              <w:t>120</w:t>
            </w:r>
          </w:p>
        </w:tc>
        <w:tc>
          <w:tcPr>
            <w:tcW w:w="1172" w:type="dxa"/>
            <w:shd w:val="clear" w:color="auto" w:fill="CCE8CF"/>
          </w:tcPr>
          <w:p>
            <w:pPr>
              <w:pStyle w:val="11"/>
              <w:spacing w:before="96"/>
              <w:ind w:left="384" w:right="373"/>
              <w:jc w:val="center"/>
              <w:rPr>
                <w:sz w:val="24"/>
              </w:rPr>
            </w:pPr>
            <w:r>
              <w:rPr>
                <w:sz w:val="24"/>
              </w:rPr>
              <w:t>119</w:t>
            </w:r>
          </w:p>
        </w:tc>
        <w:tc>
          <w:tcPr>
            <w:tcW w:w="1485" w:type="dxa"/>
            <w:tcBorders>
              <w:right w:val="nil"/>
            </w:tcBorders>
            <w:shd w:val="clear" w:color="auto" w:fill="CCE8CF"/>
          </w:tcPr>
          <w:p>
            <w:pPr>
              <w:pStyle w:val="11"/>
              <w:spacing w:before="96"/>
              <w:ind w:left="180" w:right="172"/>
              <w:jc w:val="center"/>
              <w:rPr>
                <w:b/>
                <w:sz w:val="24"/>
              </w:rPr>
            </w:pPr>
            <w:r>
              <w:rPr>
                <w:b/>
                <w:sz w:val="24"/>
              </w:rPr>
              <w:t>99.2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2080901</w:t>
            </w:r>
          </w:p>
        </w:tc>
        <w:tc>
          <w:tcPr>
            <w:tcW w:w="3544" w:type="dxa"/>
            <w:shd w:val="clear" w:color="auto" w:fill="CCE8CF"/>
          </w:tcPr>
          <w:p>
            <w:pPr>
              <w:pStyle w:val="11"/>
              <w:ind w:left="826"/>
              <w:rPr>
                <w:sz w:val="24"/>
              </w:rPr>
            </w:pPr>
            <w:r>
              <w:rPr>
                <w:sz w:val="24"/>
              </w:rPr>
              <w:t>退役士兵安置</w:t>
            </w:r>
          </w:p>
        </w:tc>
        <w:tc>
          <w:tcPr>
            <w:tcW w:w="1554" w:type="dxa"/>
            <w:shd w:val="clear" w:color="auto" w:fill="CCE8CF"/>
          </w:tcPr>
          <w:p>
            <w:pPr>
              <w:pStyle w:val="11"/>
              <w:ind w:right="97"/>
              <w:jc w:val="right"/>
              <w:rPr>
                <w:sz w:val="24"/>
              </w:rPr>
            </w:pPr>
            <w:r>
              <w:rPr>
                <w:sz w:val="24"/>
              </w:rPr>
              <w:t>28</w:t>
            </w:r>
          </w:p>
        </w:tc>
        <w:tc>
          <w:tcPr>
            <w:tcW w:w="1172" w:type="dxa"/>
            <w:shd w:val="clear" w:color="auto" w:fill="CCE8CF"/>
          </w:tcPr>
          <w:p>
            <w:pPr>
              <w:pStyle w:val="11"/>
              <w:ind w:right="95"/>
              <w:jc w:val="right"/>
              <w:rPr>
                <w:sz w:val="24"/>
              </w:rPr>
            </w:pPr>
            <w:r>
              <w:rPr>
                <w:sz w:val="24"/>
              </w:rPr>
              <w:t>28</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591" w:type="dxa"/>
            <w:tcBorders>
              <w:left w:val="nil"/>
            </w:tcBorders>
            <w:shd w:val="clear" w:color="auto" w:fill="CCE8CF"/>
          </w:tcPr>
          <w:p>
            <w:pPr>
              <w:pStyle w:val="11"/>
              <w:spacing w:before="96"/>
              <w:ind w:right="152"/>
              <w:jc w:val="right"/>
              <w:rPr>
                <w:sz w:val="24"/>
              </w:rPr>
            </w:pPr>
            <w:r>
              <w:rPr>
                <w:sz w:val="24"/>
              </w:rPr>
              <w:t>2080904</w:t>
            </w:r>
          </w:p>
        </w:tc>
        <w:tc>
          <w:tcPr>
            <w:tcW w:w="3544" w:type="dxa"/>
            <w:shd w:val="clear" w:color="auto" w:fill="CCE8CF"/>
          </w:tcPr>
          <w:p>
            <w:pPr>
              <w:pStyle w:val="11"/>
              <w:spacing w:before="96"/>
              <w:ind w:right="785"/>
              <w:jc w:val="right"/>
              <w:rPr>
                <w:sz w:val="24"/>
              </w:rPr>
            </w:pPr>
            <w:r>
              <w:rPr>
                <w:sz w:val="24"/>
              </w:rPr>
              <w:t>退役士兵管理教育</w:t>
            </w:r>
          </w:p>
        </w:tc>
        <w:tc>
          <w:tcPr>
            <w:tcW w:w="1554" w:type="dxa"/>
            <w:shd w:val="clear" w:color="auto" w:fill="CCE8CF"/>
          </w:tcPr>
          <w:p>
            <w:pPr>
              <w:pStyle w:val="11"/>
              <w:spacing w:before="96"/>
              <w:ind w:right="97"/>
              <w:jc w:val="right"/>
              <w:rPr>
                <w:sz w:val="24"/>
              </w:rPr>
            </w:pPr>
            <w:r>
              <w:rPr>
                <w:sz w:val="24"/>
              </w:rPr>
              <w:t>1</w:t>
            </w:r>
          </w:p>
        </w:tc>
        <w:tc>
          <w:tcPr>
            <w:tcW w:w="1172" w:type="dxa"/>
            <w:shd w:val="clear" w:color="auto" w:fill="CCE8CF"/>
          </w:tcPr>
          <w:p>
            <w:pPr>
              <w:pStyle w:val="11"/>
              <w:spacing w:before="96"/>
              <w:ind w:right="95"/>
              <w:jc w:val="right"/>
              <w:rPr>
                <w:sz w:val="24"/>
              </w:rPr>
            </w:pPr>
            <w:r>
              <w:rPr>
                <w:sz w:val="24"/>
              </w:rPr>
              <w:t>1</w:t>
            </w:r>
          </w:p>
        </w:tc>
        <w:tc>
          <w:tcPr>
            <w:tcW w:w="1485" w:type="dxa"/>
            <w:tcBorders>
              <w:right w:val="nil"/>
            </w:tcBorders>
            <w:shd w:val="clear" w:color="auto" w:fill="CCE8CF"/>
          </w:tcPr>
          <w:p>
            <w:pPr>
              <w:pStyle w:val="11"/>
              <w:spacing w:before="96"/>
              <w:ind w:left="177" w:right="174"/>
              <w:jc w:val="center"/>
              <w:rPr>
                <w:sz w:val="24"/>
              </w:rPr>
            </w:pPr>
            <w:r>
              <w:rPr>
                <w:sz w:val="24"/>
              </w:rPr>
              <w:t>100.0</w:t>
            </w:r>
          </w:p>
        </w:tc>
      </w:tr>
    </w:tbl>
    <w:p>
      <w:pPr>
        <w:spacing w:after="0"/>
        <w:jc w:val="center"/>
        <w:rPr>
          <w:sz w:val="24"/>
        </w:rPr>
        <w:sectPr>
          <w:pgSz w:w="11910" w:h="16840"/>
          <w:pgMar w:top="1580" w:right="600" w:bottom="280" w:left="820" w:header="720" w:footer="720" w:gutter="0"/>
          <w:cols w:space="720" w:num="1"/>
        </w:sectPr>
      </w:pPr>
    </w:p>
    <w:p>
      <w:pPr>
        <w:pStyle w:val="6"/>
        <w:rPr>
          <w:sz w:val="20"/>
        </w:rPr>
      </w:pPr>
      <w:r>
        <w:pict>
          <v:rect id="_x0000_s1046" o:spid="_x0000_s1046" o:spt="1" style="position:absolute;left:0pt;margin-left:0pt;margin-top:0pt;height:841.9pt;width:595.3pt;mso-position-horizontal-relative:page;mso-position-vertical-relative:page;z-index:-251635712;mso-width-relative:page;mso-height-relative:page;" fillcolor="#CCE8CF" filled="t" stroked="f" coordsize="21600,21600">
            <v:path/>
            <v:fill on="t" focussize="0,0"/>
            <v:stroke on="f"/>
            <v:imagedata o:title=""/>
            <o:lock v:ext="edit"/>
          </v:rect>
        </w:pict>
      </w:r>
    </w:p>
    <w:p>
      <w:pPr>
        <w:pStyle w:val="6"/>
        <w:spacing w:before="8"/>
        <w:rPr>
          <w:sz w:val="18"/>
        </w:rPr>
      </w:pPr>
    </w:p>
    <w:p>
      <w:pPr>
        <w:spacing w:before="1"/>
        <w:ind w:left="0" w:right="673" w:firstLine="0"/>
        <w:jc w:val="right"/>
        <w:rPr>
          <w:sz w:val="24"/>
        </w:rPr>
      </w:pPr>
      <w:r>
        <w:rPr>
          <w:sz w:val="24"/>
        </w:rPr>
        <w:t>单位：万元</w:t>
      </w:r>
    </w:p>
    <w:p>
      <w:pPr>
        <w:pStyle w:val="6"/>
        <w:rPr>
          <w:sz w:val="8"/>
        </w:rPr>
      </w:pPr>
    </w:p>
    <w:tbl>
      <w:tblPr>
        <w:tblStyle w:val="7"/>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1"/>
        <w:gridCol w:w="3544"/>
        <w:gridCol w:w="1554"/>
        <w:gridCol w:w="1172"/>
        <w:gridCol w:w="1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91" w:type="dxa"/>
            <w:tcBorders>
              <w:left w:val="nil"/>
            </w:tcBorders>
            <w:shd w:val="clear" w:color="auto" w:fill="CCE8CF"/>
          </w:tcPr>
          <w:p>
            <w:pPr>
              <w:pStyle w:val="11"/>
              <w:spacing w:before="101"/>
              <w:ind w:left="111"/>
              <w:rPr>
                <w:b/>
                <w:sz w:val="24"/>
              </w:rPr>
            </w:pPr>
            <w:r>
              <w:rPr>
                <w:b/>
                <w:sz w:val="24"/>
              </w:rPr>
              <w:t>科目编码</w:t>
            </w:r>
          </w:p>
        </w:tc>
        <w:tc>
          <w:tcPr>
            <w:tcW w:w="3544" w:type="dxa"/>
            <w:shd w:val="clear" w:color="auto" w:fill="CCE8CF"/>
          </w:tcPr>
          <w:p>
            <w:pPr>
              <w:pStyle w:val="11"/>
              <w:spacing w:before="101"/>
              <w:ind w:left="1511" w:right="1500"/>
              <w:jc w:val="center"/>
              <w:rPr>
                <w:b/>
                <w:sz w:val="24"/>
              </w:rPr>
            </w:pPr>
            <w:r>
              <w:rPr>
                <w:b/>
                <w:sz w:val="24"/>
              </w:rPr>
              <w:t>项目</w:t>
            </w:r>
          </w:p>
        </w:tc>
        <w:tc>
          <w:tcPr>
            <w:tcW w:w="1554" w:type="dxa"/>
            <w:shd w:val="clear" w:color="auto" w:fill="CCE8CF"/>
          </w:tcPr>
          <w:p>
            <w:pPr>
              <w:pStyle w:val="11"/>
              <w:spacing w:before="101"/>
              <w:ind w:left="177"/>
              <w:rPr>
                <w:b/>
                <w:sz w:val="24"/>
              </w:rPr>
            </w:pPr>
            <w:r>
              <w:rPr>
                <w:b/>
                <w:sz w:val="24"/>
              </w:rPr>
              <w:t>调整预算数</w:t>
            </w:r>
          </w:p>
        </w:tc>
        <w:tc>
          <w:tcPr>
            <w:tcW w:w="1172" w:type="dxa"/>
            <w:shd w:val="clear" w:color="auto" w:fill="CCE8CF"/>
          </w:tcPr>
          <w:p>
            <w:pPr>
              <w:pStyle w:val="11"/>
              <w:spacing w:before="101"/>
              <w:ind w:left="226"/>
              <w:rPr>
                <w:b/>
                <w:sz w:val="24"/>
              </w:rPr>
            </w:pPr>
            <w:r>
              <w:rPr>
                <w:b/>
                <w:sz w:val="24"/>
              </w:rPr>
              <w:t>执行数</w:t>
            </w:r>
          </w:p>
        </w:tc>
        <w:tc>
          <w:tcPr>
            <w:tcW w:w="1485" w:type="dxa"/>
            <w:tcBorders>
              <w:right w:val="nil"/>
            </w:tcBorders>
            <w:shd w:val="clear" w:color="auto" w:fill="CCE8CF"/>
          </w:tcPr>
          <w:p>
            <w:pPr>
              <w:pStyle w:val="11"/>
              <w:spacing w:before="101"/>
              <w:ind w:left="180" w:right="174"/>
              <w:jc w:val="center"/>
              <w:rPr>
                <w:b/>
                <w:sz w:val="24"/>
              </w:rPr>
            </w:pPr>
            <w:r>
              <w:rPr>
                <w:b/>
                <w:sz w:val="24"/>
              </w:rPr>
              <w:t>占预算的%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right="152"/>
              <w:jc w:val="right"/>
              <w:rPr>
                <w:sz w:val="24"/>
              </w:rPr>
            </w:pPr>
            <w:r>
              <w:rPr>
                <w:sz w:val="24"/>
              </w:rPr>
              <w:t>2080905</w:t>
            </w:r>
          </w:p>
        </w:tc>
        <w:tc>
          <w:tcPr>
            <w:tcW w:w="3544" w:type="dxa"/>
            <w:shd w:val="clear" w:color="auto" w:fill="CCE8CF"/>
          </w:tcPr>
          <w:p>
            <w:pPr>
              <w:pStyle w:val="11"/>
              <w:spacing w:before="97"/>
              <w:ind w:left="826"/>
              <w:rPr>
                <w:sz w:val="24"/>
              </w:rPr>
            </w:pPr>
            <w:r>
              <w:rPr>
                <w:sz w:val="24"/>
              </w:rPr>
              <w:t>军队转业干部安置</w:t>
            </w:r>
          </w:p>
        </w:tc>
        <w:tc>
          <w:tcPr>
            <w:tcW w:w="1554" w:type="dxa"/>
            <w:shd w:val="clear" w:color="auto" w:fill="CCE8CF"/>
          </w:tcPr>
          <w:p>
            <w:pPr>
              <w:pStyle w:val="11"/>
              <w:spacing w:before="97"/>
              <w:ind w:right="97"/>
              <w:jc w:val="right"/>
              <w:rPr>
                <w:sz w:val="24"/>
              </w:rPr>
            </w:pPr>
            <w:r>
              <w:rPr>
                <w:sz w:val="24"/>
              </w:rPr>
              <w:t>49</w:t>
            </w:r>
          </w:p>
        </w:tc>
        <w:tc>
          <w:tcPr>
            <w:tcW w:w="1172" w:type="dxa"/>
            <w:shd w:val="clear" w:color="auto" w:fill="CCE8CF"/>
          </w:tcPr>
          <w:p>
            <w:pPr>
              <w:pStyle w:val="11"/>
              <w:spacing w:before="97"/>
              <w:ind w:right="95"/>
              <w:jc w:val="right"/>
              <w:rPr>
                <w:sz w:val="24"/>
              </w:rPr>
            </w:pPr>
            <w:r>
              <w:rPr>
                <w:sz w:val="24"/>
              </w:rPr>
              <w:t>49</w:t>
            </w:r>
          </w:p>
        </w:tc>
        <w:tc>
          <w:tcPr>
            <w:tcW w:w="1485" w:type="dxa"/>
            <w:tcBorders>
              <w:right w:val="nil"/>
            </w:tcBorders>
            <w:shd w:val="clear" w:color="auto" w:fill="CCE8CF"/>
          </w:tcPr>
          <w:p>
            <w:pPr>
              <w:pStyle w:val="11"/>
              <w:spacing w:before="97"/>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2080999</w:t>
            </w:r>
          </w:p>
        </w:tc>
        <w:tc>
          <w:tcPr>
            <w:tcW w:w="3544" w:type="dxa"/>
            <w:shd w:val="clear" w:color="auto" w:fill="CCE8CF"/>
          </w:tcPr>
          <w:p>
            <w:pPr>
              <w:pStyle w:val="11"/>
              <w:ind w:left="826"/>
              <w:rPr>
                <w:sz w:val="24"/>
              </w:rPr>
            </w:pPr>
            <w:r>
              <w:rPr>
                <w:sz w:val="24"/>
              </w:rPr>
              <w:t>其他退役安置</w:t>
            </w:r>
          </w:p>
        </w:tc>
        <w:tc>
          <w:tcPr>
            <w:tcW w:w="1554" w:type="dxa"/>
            <w:shd w:val="clear" w:color="auto" w:fill="CCE8CF"/>
          </w:tcPr>
          <w:p>
            <w:pPr>
              <w:pStyle w:val="11"/>
              <w:ind w:right="97"/>
              <w:jc w:val="right"/>
              <w:rPr>
                <w:sz w:val="24"/>
              </w:rPr>
            </w:pPr>
            <w:r>
              <w:rPr>
                <w:sz w:val="24"/>
              </w:rPr>
              <w:t>42</w:t>
            </w:r>
          </w:p>
        </w:tc>
        <w:tc>
          <w:tcPr>
            <w:tcW w:w="1172" w:type="dxa"/>
            <w:shd w:val="clear" w:color="auto" w:fill="CCE8CF"/>
          </w:tcPr>
          <w:p>
            <w:pPr>
              <w:pStyle w:val="11"/>
              <w:ind w:right="95"/>
              <w:jc w:val="right"/>
              <w:rPr>
                <w:sz w:val="24"/>
              </w:rPr>
            </w:pPr>
            <w:r>
              <w:rPr>
                <w:sz w:val="24"/>
              </w:rPr>
              <w:t>41</w:t>
            </w:r>
          </w:p>
        </w:tc>
        <w:tc>
          <w:tcPr>
            <w:tcW w:w="1485" w:type="dxa"/>
            <w:tcBorders>
              <w:right w:val="nil"/>
            </w:tcBorders>
            <w:shd w:val="clear" w:color="auto" w:fill="CCE8CF"/>
          </w:tcPr>
          <w:p>
            <w:pPr>
              <w:pStyle w:val="11"/>
              <w:ind w:left="177" w:right="174"/>
              <w:jc w:val="center"/>
              <w:rPr>
                <w:sz w:val="24"/>
              </w:rPr>
            </w:pPr>
            <w:r>
              <w:rPr>
                <w:sz w:val="24"/>
              </w:rPr>
              <w:t>97.6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left="351"/>
              <w:rPr>
                <w:sz w:val="24"/>
              </w:rPr>
            </w:pPr>
            <w:r>
              <w:rPr>
                <w:sz w:val="24"/>
              </w:rPr>
              <w:t>20810</w:t>
            </w:r>
          </w:p>
        </w:tc>
        <w:tc>
          <w:tcPr>
            <w:tcW w:w="3544" w:type="dxa"/>
            <w:shd w:val="clear" w:color="auto" w:fill="CCE8CF"/>
          </w:tcPr>
          <w:p>
            <w:pPr>
              <w:pStyle w:val="11"/>
              <w:spacing w:before="97"/>
              <w:ind w:left="586"/>
              <w:rPr>
                <w:sz w:val="24"/>
              </w:rPr>
            </w:pPr>
            <w:r>
              <w:rPr>
                <w:sz w:val="24"/>
              </w:rPr>
              <w:t>社会福利</w:t>
            </w:r>
          </w:p>
        </w:tc>
        <w:tc>
          <w:tcPr>
            <w:tcW w:w="1554" w:type="dxa"/>
            <w:shd w:val="clear" w:color="auto" w:fill="CCE8CF"/>
          </w:tcPr>
          <w:p>
            <w:pPr>
              <w:pStyle w:val="11"/>
              <w:spacing w:before="97"/>
              <w:ind w:left="517" w:right="507"/>
              <w:jc w:val="center"/>
              <w:rPr>
                <w:sz w:val="24"/>
              </w:rPr>
            </w:pPr>
            <w:r>
              <w:rPr>
                <w:sz w:val="24"/>
              </w:rPr>
              <w:t>38</w:t>
            </w:r>
          </w:p>
        </w:tc>
        <w:tc>
          <w:tcPr>
            <w:tcW w:w="1172" w:type="dxa"/>
            <w:shd w:val="clear" w:color="auto" w:fill="CCE8CF"/>
          </w:tcPr>
          <w:p>
            <w:pPr>
              <w:pStyle w:val="11"/>
              <w:spacing w:before="97"/>
              <w:ind w:left="384" w:right="373"/>
              <w:jc w:val="center"/>
              <w:rPr>
                <w:sz w:val="24"/>
              </w:rPr>
            </w:pPr>
            <w:r>
              <w:rPr>
                <w:sz w:val="24"/>
              </w:rPr>
              <w:t>38</w:t>
            </w:r>
          </w:p>
        </w:tc>
        <w:tc>
          <w:tcPr>
            <w:tcW w:w="1485" w:type="dxa"/>
            <w:tcBorders>
              <w:right w:val="nil"/>
            </w:tcBorders>
            <w:shd w:val="clear" w:color="auto" w:fill="CCE8CF"/>
          </w:tcPr>
          <w:p>
            <w:pPr>
              <w:pStyle w:val="11"/>
              <w:spacing w:before="97"/>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2081001</w:t>
            </w:r>
          </w:p>
        </w:tc>
        <w:tc>
          <w:tcPr>
            <w:tcW w:w="3544" w:type="dxa"/>
            <w:shd w:val="clear" w:color="auto" w:fill="CCE8CF"/>
          </w:tcPr>
          <w:p>
            <w:pPr>
              <w:pStyle w:val="11"/>
              <w:ind w:left="826"/>
              <w:rPr>
                <w:sz w:val="24"/>
              </w:rPr>
            </w:pPr>
            <w:r>
              <w:rPr>
                <w:sz w:val="24"/>
              </w:rPr>
              <w:t>儿童福利</w:t>
            </w:r>
          </w:p>
        </w:tc>
        <w:tc>
          <w:tcPr>
            <w:tcW w:w="1554" w:type="dxa"/>
            <w:shd w:val="clear" w:color="auto" w:fill="CCE8CF"/>
          </w:tcPr>
          <w:p>
            <w:pPr>
              <w:pStyle w:val="11"/>
              <w:ind w:right="97"/>
              <w:jc w:val="right"/>
              <w:rPr>
                <w:sz w:val="24"/>
              </w:rPr>
            </w:pPr>
            <w:r>
              <w:rPr>
                <w:sz w:val="24"/>
              </w:rPr>
              <w:t>7</w:t>
            </w:r>
          </w:p>
        </w:tc>
        <w:tc>
          <w:tcPr>
            <w:tcW w:w="1172" w:type="dxa"/>
            <w:shd w:val="clear" w:color="auto" w:fill="CCE8CF"/>
          </w:tcPr>
          <w:p>
            <w:pPr>
              <w:pStyle w:val="11"/>
              <w:ind w:right="95"/>
              <w:jc w:val="right"/>
              <w:rPr>
                <w:sz w:val="24"/>
              </w:rPr>
            </w:pPr>
            <w:r>
              <w:rPr>
                <w:sz w:val="24"/>
              </w:rPr>
              <w:t>7</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right="152"/>
              <w:jc w:val="right"/>
              <w:rPr>
                <w:sz w:val="24"/>
              </w:rPr>
            </w:pPr>
            <w:r>
              <w:rPr>
                <w:sz w:val="24"/>
              </w:rPr>
              <w:t>2081002</w:t>
            </w:r>
          </w:p>
        </w:tc>
        <w:tc>
          <w:tcPr>
            <w:tcW w:w="3544" w:type="dxa"/>
            <w:shd w:val="clear" w:color="auto" w:fill="CCE8CF"/>
          </w:tcPr>
          <w:p>
            <w:pPr>
              <w:pStyle w:val="11"/>
              <w:spacing w:before="97"/>
              <w:ind w:left="826"/>
              <w:rPr>
                <w:sz w:val="24"/>
              </w:rPr>
            </w:pPr>
            <w:r>
              <w:rPr>
                <w:sz w:val="24"/>
              </w:rPr>
              <w:t>老年福利</w:t>
            </w:r>
          </w:p>
        </w:tc>
        <w:tc>
          <w:tcPr>
            <w:tcW w:w="1554" w:type="dxa"/>
            <w:shd w:val="clear" w:color="auto" w:fill="CCE8CF"/>
          </w:tcPr>
          <w:p>
            <w:pPr>
              <w:pStyle w:val="11"/>
              <w:spacing w:before="97"/>
              <w:ind w:right="97"/>
              <w:jc w:val="right"/>
              <w:rPr>
                <w:sz w:val="24"/>
              </w:rPr>
            </w:pPr>
            <w:r>
              <w:rPr>
                <w:sz w:val="24"/>
              </w:rPr>
              <w:t>31</w:t>
            </w:r>
          </w:p>
        </w:tc>
        <w:tc>
          <w:tcPr>
            <w:tcW w:w="1172" w:type="dxa"/>
            <w:shd w:val="clear" w:color="auto" w:fill="CCE8CF"/>
          </w:tcPr>
          <w:p>
            <w:pPr>
              <w:pStyle w:val="11"/>
              <w:spacing w:before="97"/>
              <w:ind w:right="95"/>
              <w:jc w:val="right"/>
              <w:rPr>
                <w:sz w:val="24"/>
              </w:rPr>
            </w:pPr>
            <w:r>
              <w:rPr>
                <w:sz w:val="24"/>
              </w:rPr>
              <w:t>31</w:t>
            </w:r>
          </w:p>
        </w:tc>
        <w:tc>
          <w:tcPr>
            <w:tcW w:w="1485" w:type="dxa"/>
            <w:tcBorders>
              <w:right w:val="nil"/>
            </w:tcBorders>
            <w:shd w:val="clear" w:color="auto" w:fill="CCE8CF"/>
          </w:tcPr>
          <w:p>
            <w:pPr>
              <w:pStyle w:val="11"/>
              <w:spacing w:before="97"/>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left="351"/>
              <w:rPr>
                <w:sz w:val="24"/>
              </w:rPr>
            </w:pPr>
            <w:r>
              <w:rPr>
                <w:sz w:val="24"/>
              </w:rPr>
              <w:t>20811</w:t>
            </w:r>
          </w:p>
        </w:tc>
        <w:tc>
          <w:tcPr>
            <w:tcW w:w="3544" w:type="dxa"/>
            <w:shd w:val="clear" w:color="auto" w:fill="CCE8CF"/>
          </w:tcPr>
          <w:p>
            <w:pPr>
              <w:pStyle w:val="11"/>
              <w:ind w:left="586"/>
              <w:rPr>
                <w:sz w:val="24"/>
              </w:rPr>
            </w:pPr>
            <w:r>
              <w:rPr>
                <w:sz w:val="24"/>
              </w:rPr>
              <w:t>残疾人事业</w:t>
            </w:r>
          </w:p>
        </w:tc>
        <w:tc>
          <w:tcPr>
            <w:tcW w:w="1554" w:type="dxa"/>
            <w:shd w:val="clear" w:color="auto" w:fill="CCE8CF"/>
          </w:tcPr>
          <w:p>
            <w:pPr>
              <w:pStyle w:val="11"/>
              <w:ind w:left="517" w:right="507"/>
              <w:jc w:val="center"/>
              <w:rPr>
                <w:sz w:val="24"/>
              </w:rPr>
            </w:pPr>
            <w:r>
              <w:rPr>
                <w:sz w:val="24"/>
              </w:rPr>
              <w:t>12</w:t>
            </w:r>
          </w:p>
        </w:tc>
        <w:tc>
          <w:tcPr>
            <w:tcW w:w="1172" w:type="dxa"/>
            <w:shd w:val="clear" w:color="auto" w:fill="CCE8CF"/>
          </w:tcPr>
          <w:p>
            <w:pPr>
              <w:pStyle w:val="11"/>
              <w:ind w:left="384" w:right="373"/>
              <w:jc w:val="center"/>
              <w:rPr>
                <w:sz w:val="24"/>
              </w:rPr>
            </w:pPr>
            <w:r>
              <w:rPr>
                <w:sz w:val="24"/>
              </w:rPr>
              <w:t>12</w:t>
            </w:r>
          </w:p>
        </w:tc>
        <w:tc>
          <w:tcPr>
            <w:tcW w:w="1485" w:type="dxa"/>
            <w:tcBorders>
              <w:right w:val="nil"/>
            </w:tcBorders>
            <w:shd w:val="clear" w:color="auto" w:fill="CCE8CF"/>
          </w:tcPr>
          <w:p>
            <w:pPr>
              <w:pStyle w:val="11"/>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right="152"/>
              <w:jc w:val="right"/>
              <w:rPr>
                <w:sz w:val="24"/>
              </w:rPr>
            </w:pPr>
            <w:r>
              <w:rPr>
                <w:sz w:val="24"/>
              </w:rPr>
              <w:t>2081107</w:t>
            </w:r>
          </w:p>
        </w:tc>
        <w:tc>
          <w:tcPr>
            <w:tcW w:w="3544" w:type="dxa"/>
            <w:shd w:val="clear" w:color="auto" w:fill="CCE8CF"/>
          </w:tcPr>
          <w:p>
            <w:pPr>
              <w:pStyle w:val="11"/>
              <w:spacing w:before="97"/>
              <w:ind w:right="305"/>
              <w:jc w:val="right"/>
              <w:rPr>
                <w:sz w:val="24"/>
              </w:rPr>
            </w:pPr>
            <w:r>
              <w:rPr>
                <w:sz w:val="24"/>
              </w:rPr>
              <w:t>残疾人生活和护理补贴</w:t>
            </w:r>
          </w:p>
        </w:tc>
        <w:tc>
          <w:tcPr>
            <w:tcW w:w="1554" w:type="dxa"/>
            <w:shd w:val="clear" w:color="auto" w:fill="CCE8CF"/>
          </w:tcPr>
          <w:p>
            <w:pPr>
              <w:pStyle w:val="11"/>
              <w:spacing w:before="97"/>
              <w:ind w:right="97"/>
              <w:jc w:val="right"/>
              <w:rPr>
                <w:sz w:val="24"/>
              </w:rPr>
            </w:pPr>
            <w:r>
              <w:rPr>
                <w:sz w:val="24"/>
              </w:rPr>
              <w:t>12</w:t>
            </w:r>
          </w:p>
        </w:tc>
        <w:tc>
          <w:tcPr>
            <w:tcW w:w="1172" w:type="dxa"/>
            <w:shd w:val="clear" w:color="auto" w:fill="CCE8CF"/>
          </w:tcPr>
          <w:p>
            <w:pPr>
              <w:pStyle w:val="11"/>
              <w:spacing w:before="97"/>
              <w:ind w:right="95"/>
              <w:jc w:val="right"/>
              <w:rPr>
                <w:sz w:val="24"/>
              </w:rPr>
            </w:pPr>
            <w:r>
              <w:rPr>
                <w:sz w:val="24"/>
              </w:rPr>
              <w:t>12</w:t>
            </w:r>
          </w:p>
        </w:tc>
        <w:tc>
          <w:tcPr>
            <w:tcW w:w="1485" w:type="dxa"/>
            <w:tcBorders>
              <w:right w:val="nil"/>
            </w:tcBorders>
            <w:shd w:val="clear" w:color="auto" w:fill="CCE8CF"/>
          </w:tcPr>
          <w:p>
            <w:pPr>
              <w:pStyle w:val="11"/>
              <w:spacing w:before="97"/>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591" w:type="dxa"/>
            <w:tcBorders>
              <w:left w:val="nil"/>
            </w:tcBorders>
            <w:shd w:val="clear" w:color="auto" w:fill="CCE8CF"/>
          </w:tcPr>
          <w:p>
            <w:pPr>
              <w:pStyle w:val="11"/>
              <w:ind w:left="351"/>
              <w:rPr>
                <w:sz w:val="24"/>
              </w:rPr>
            </w:pPr>
            <w:r>
              <w:rPr>
                <w:sz w:val="24"/>
              </w:rPr>
              <w:t>20819</w:t>
            </w:r>
          </w:p>
        </w:tc>
        <w:tc>
          <w:tcPr>
            <w:tcW w:w="3544" w:type="dxa"/>
            <w:shd w:val="clear" w:color="auto" w:fill="CCE8CF"/>
          </w:tcPr>
          <w:p>
            <w:pPr>
              <w:pStyle w:val="11"/>
              <w:ind w:left="586"/>
              <w:rPr>
                <w:sz w:val="24"/>
              </w:rPr>
            </w:pPr>
            <w:r>
              <w:rPr>
                <w:sz w:val="24"/>
              </w:rPr>
              <w:t>最低生活保障</w:t>
            </w:r>
          </w:p>
        </w:tc>
        <w:tc>
          <w:tcPr>
            <w:tcW w:w="1554" w:type="dxa"/>
            <w:shd w:val="clear" w:color="auto" w:fill="CCE8CF"/>
          </w:tcPr>
          <w:p>
            <w:pPr>
              <w:pStyle w:val="11"/>
              <w:ind w:left="517" w:right="507"/>
              <w:jc w:val="center"/>
              <w:rPr>
                <w:sz w:val="24"/>
              </w:rPr>
            </w:pPr>
            <w:r>
              <w:rPr>
                <w:sz w:val="24"/>
              </w:rPr>
              <w:t>170</w:t>
            </w:r>
          </w:p>
        </w:tc>
        <w:tc>
          <w:tcPr>
            <w:tcW w:w="1172" w:type="dxa"/>
            <w:shd w:val="clear" w:color="auto" w:fill="CCE8CF"/>
          </w:tcPr>
          <w:p>
            <w:pPr>
              <w:pStyle w:val="11"/>
              <w:ind w:left="384" w:right="373"/>
              <w:jc w:val="center"/>
              <w:rPr>
                <w:sz w:val="24"/>
              </w:rPr>
            </w:pPr>
            <w:r>
              <w:rPr>
                <w:sz w:val="24"/>
              </w:rPr>
              <w:t>170</w:t>
            </w:r>
          </w:p>
        </w:tc>
        <w:tc>
          <w:tcPr>
            <w:tcW w:w="1485" w:type="dxa"/>
            <w:tcBorders>
              <w:right w:val="nil"/>
            </w:tcBorders>
            <w:shd w:val="clear" w:color="auto" w:fill="CCE8CF"/>
          </w:tcPr>
          <w:p>
            <w:pPr>
              <w:pStyle w:val="11"/>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591" w:type="dxa"/>
            <w:tcBorders>
              <w:left w:val="nil"/>
            </w:tcBorders>
            <w:shd w:val="clear" w:color="auto" w:fill="CCE8CF"/>
          </w:tcPr>
          <w:p>
            <w:pPr>
              <w:pStyle w:val="11"/>
              <w:spacing w:before="147"/>
              <w:ind w:right="152"/>
              <w:jc w:val="right"/>
              <w:rPr>
                <w:sz w:val="24"/>
              </w:rPr>
            </w:pPr>
            <w:r>
              <w:rPr>
                <w:sz w:val="24"/>
              </w:rPr>
              <w:t>2081901</w:t>
            </w:r>
          </w:p>
        </w:tc>
        <w:tc>
          <w:tcPr>
            <w:tcW w:w="3544" w:type="dxa"/>
            <w:shd w:val="clear" w:color="auto" w:fill="CCE8CF"/>
          </w:tcPr>
          <w:p>
            <w:pPr>
              <w:pStyle w:val="11"/>
              <w:spacing w:before="3"/>
              <w:ind w:left="826"/>
              <w:rPr>
                <w:sz w:val="24"/>
              </w:rPr>
            </w:pPr>
            <w:r>
              <w:rPr>
                <w:sz w:val="24"/>
              </w:rPr>
              <w:t>城市最低生活保障金支</w:t>
            </w:r>
          </w:p>
          <w:p>
            <w:pPr>
              <w:pStyle w:val="11"/>
              <w:spacing w:before="4" w:line="265" w:lineRule="exact"/>
              <w:ind w:left="106"/>
              <w:rPr>
                <w:sz w:val="24"/>
              </w:rPr>
            </w:pPr>
            <w:r>
              <w:rPr>
                <w:sz w:val="24"/>
              </w:rPr>
              <w:t>出</w:t>
            </w:r>
          </w:p>
        </w:tc>
        <w:tc>
          <w:tcPr>
            <w:tcW w:w="1554" w:type="dxa"/>
            <w:shd w:val="clear" w:color="auto" w:fill="CCE8CF"/>
          </w:tcPr>
          <w:p>
            <w:pPr>
              <w:pStyle w:val="11"/>
              <w:spacing w:before="147"/>
              <w:ind w:right="97"/>
              <w:jc w:val="right"/>
              <w:rPr>
                <w:sz w:val="24"/>
              </w:rPr>
            </w:pPr>
            <w:r>
              <w:rPr>
                <w:sz w:val="24"/>
              </w:rPr>
              <w:t>1</w:t>
            </w:r>
          </w:p>
        </w:tc>
        <w:tc>
          <w:tcPr>
            <w:tcW w:w="1172" w:type="dxa"/>
            <w:shd w:val="clear" w:color="auto" w:fill="CCE8CF"/>
          </w:tcPr>
          <w:p>
            <w:pPr>
              <w:pStyle w:val="11"/>
              <w:spacing w:before="147"/>
              <w:ind w:right="95"/>
              <w:jc w:val="right"/>
              <w:rPr>
                <w:sz w:val="24"/>
              </w:rPr>
            </w:pPr>
            <w:r>
              <w:rPr>
                <w:sz w:val="24"/>
              </w:rPr>
              <w:t>1</w:t>
            </w:r>
          </w:p>
        </w:tc>
        <w:tc>
          <w:tcPr>
            <w:tcW w:w="1485" w:type="dxa"/>
            <w:tcBorders>
              <w:right w:val="nil"/>
            </w:tcBorders>
            <w:shd w:val="clear" w:color="auto" w:fill="CCE8CF"/>
          </w:tcPr>
          <w:p>
            <w:pPr>
              <w:pStyle w:val="11"/>
              <w:spacing w:before="147"/>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1591" w:type="dxa"/>
            <w:tcBorders>
              <w:left w:val="nil"/>
            </w:tcBorders>
            <w:shd w:val="clear" w:color="auto" w:fill="CCE8CF"/>
          </w:tcPr>
          <w:p>
            <w:pPr>
              <w:pStyle w:val="11"/>
              <w:spacing w:before="168"/>
              <w:ind w:right="152"/>
              <w:jc w:val="right"/>
              <w:rPr>
                <w:sz w:val="24"/>
              </w:rPr>
            </w:pPr>
            <w:r>
              <w:rPr>
                <w:sz w:val="24"/>
              </w:rPr>
              <w:t>2081902</w:t>
            </w:r>
          </w:p>
        </w:tc>
        <w:tc>
          <w:tcPr>
            <w:tcW w:w="3544" w:type="dxa"/>
            <w:shd w:val="clear" w:color="auto" w:fill="CCE8CF"/>
          </w:tcPr>
          <w:p>
            <w:pPr>
              <w:pStyle w:val="11"/>
              <w:spacing w:before="12"/>
              <w:ind w:left="826"/>
              <w:rPr>
                <w:sz w:val="24"/>
              </w:rPr>
            </w:pPr>
            <w:r>
              <w:rPr>
                <w:sz w:val="24"/>
              </w:rPr>
              <w:t>农村最低生活保障金支</w:t>
            </w:r>
          </w:p>
          <w:p>
            <w:pPr>
              <w:pStyle w:val="11"/>
              <w:spacing w:before="5" w:line="301" w:lineRule="exact"/>
              <w:ind w:left="106"/>
              <w:rPr>
                <w:sz w:val="24"/>
              </w:rPr>
            </w:pPr>
            <w:r>
              <w:rPr>
                <w:sz w:val="24"/>
              </w:rPr>
              <w:t>出</w:t>
            </w:r>
          </w:p>
        </w:tc>
        <w:tc>
          <w:tcPr>
            <w:tcW w:w="1554" w:type="dxa"/>
            <w:shd w:val="clear" w:color="auto" w:fill="CCE8CF"/>
          </w:tcPr>
          <w:p>
            <w:pPr>
              <w:pStyle w:val="11"/>
              <w:spacing w:before="168"/>
              <w:ind w:right="97"/>
              <w:jc w:val="right"/>
              <w:rPr>
                <w:sz w:val="24"/>
              </w:rPr>
            </w:pPr>
            <w:r>
              <w:rPr>
                <w:sz w:val="24"/>
              </w:rPr>
              <w:t>169</w:t>
            </w:r>
          </w:p>
        </w:tc>
        <w:tc>
          <w:tcPr>
            <w:tcW w:w="1172" w:type="dxa"/>
            <w:shd w:val="clear" w:color="auto" w:fill="CCE8CF"/>
          </w:tcPr>
          <w:p>
            <w:pPr>
              <w:pStyle w:val="11"/>
              <w:spacing w:before="168"/>
              <w:ind w:right="95"/>
              <w:jc w:val="right"/>
              <w:rPr>
                <w:sz w:val="24"/>
              </w:rPr>
            </w:pPr>
            <w:r>
              <w:rPr>
                <w:sz w:val="24"/>
              </w:rPr>
              <w:t>169</w:t>
            </w:r>
          </w:p>
        </w:tc>
        <w:tc>
          <w:tcPr>
            <w:tcW w:w="1485" w:type="dxa"/>
            <w:tcBorders>
              <w:right w:val="nil"/>
            </w:tcBorders>
            <w:shd w:val="clear" w:color="auto" w:fill="CCE8CF"/>
          </w:tcPr>
          <w:p>
            <w:pPr>
              <w:pStyle w:val="11"/>
              <w:spacing w:before="168"/>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left="351"/>
              <w:rPr>
                <w:sz w:val="24"/>
              </w:rPr>
            </w:pPr>
            <w:r>
              <w:rPr>
                <w:sz w:val="24"/>
              </w:rPr>
              <w:t>20820</w:t>
            </w:r>
          </w:p>
        </w:tc>
        <w:tc>
          <w:tcPr>
            <w:tcW w:w="3544" w:type="dxa"/>
            <w:shd w:val="clear" w:color="auto" w:fill="CCE8CF"/>
          </w:tcPr>
          <w:p>
            <w:pPr>
              <w:pStyle w:val="11"/>
              <w:spacing w:before="96"/>
              <w:ind w:left="586"/>
              <w:rPr>
                <w:sz w:val="24"/>
              </w:rPr>
            </w:pPr>
            <w:r>
              <w:rPr>
                <w:sz w:val="24"/>
              </w:rPr>
              <w:t>临时救助</w:t>
            </w:r>
          </w:p>
        </w:tc>
        <w:tc>
          <w:tcPr>
            <w:tcW w:w="1554" w:type="dxa"/>
            <w:shd w:val="clear" w:color="auto" w:fill="CCE8CF"/>
          </w:tcPr>
          <w:p>
            <w:pPr>
              <w:pStyle w:val="11"/>
              <w:spacing w:before="96"/>
              <w:ind w:left="10"/>
              <w:jc w:val="center"/>
              <w:rPr>
                <w:sz w:val="24"/>
              </w:rPr>
            </w:pPr>
            <w:r>
              <w:rPr>
                <w:sz w:val="24"/>
              </w:rPr>
              <w:t>8</w:t>
            </w:r>
          </w:p>
        </w:tc>
        <w:tc>
          <w:tcPr>
            <w:tcW w:w="1172" w:type="dxa"/>
            <w:shd w:val="clear" w:color="auto" w:fill="CCE8CF"/>
          </w:tcPr>
          <w:p>
            <w:pPr>
              <w:pStyle w:val="11"/>
              <w:spacing w:before="96"/>
              <w:ind w:left="11"/>
              <w:jc w:val="center"/>
              <w:rPr>
                <w:sz w:val="24"/>
              </w:rPr>
            </w:pPr>
            <w:r>
              <w:rPr>
                <w:sz w:val="24"/>
              </w:rPr>
              <w:t>8</w:t>
            </w:r>
          </w:p>
        </w:tc>
        <w:tc>
          <w:tcPr>
            <w:tcW w:w="1485" w:type="dxa"/>
            <w:tcBorders>
              <w:right w:val="nil"/>
            </w:tcBorders>
            <w:shd w:val="clear" w:color="auto" w:fill="CCE8CF"/>
          </w:tcPr>
          <w:p>
            <w:pPr>
              <w:pStyle w:val="11"/>
              <w:spacing w:before="96"/>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2082001</w:t>
            </w:r>
          </w:p>
        </w:tc>
        <w:tc>
          <w:tcPr>
            <w:tcW w:w="3544" w:type="dxa"/>
            <w:shd w:val="clear" w:color="auto" w:fill="CCE8CF"/>
          </w:tcPr>
          <w:p>
            <w:pPr>
              <w:pStyle w:val="11"/>
              <w:ind w:left="826"/>
              <w:rPr>
                <w:sz w:val="24"/>
              </w:rPr>
            </w:pPr>
            <w:r>
              <w:rPr>
                <w:sz w:val="24"/>
              </w:rPr>
              <w:t>临时救助支出</w:t>
            </w:r>
          </w:p>
        </w:tc>
        <w:tc>
          <w:tcPr>
            <w:tcW w:w="1554" w:type="dxa"/>
            <w:shd w:val="clear" w:color="auto" w:fill="CCE8CF"/>
          </w:tcPr>
          <w:p>
            <w:pPr>
              <w:pStyle w:val="11"/>
              <w:ind w:right="97"/>
              <w:jc w:val="right"/>
              <w:rPr>
                <w:sz w:val="24"/>
              </w:rPr>
            </w:pPr>
            <w:r>
              <w:rPr>
                <w:sz w:val="24"/>
              </w:rPr>
              <w:t>8</w:t>
            </w:r>
          </w:p>
        </w:tc>
        <w:tc>
          <w:tcPr>
            <w:tcW w:w="1172" w:type="dxa"/>
            <w:shd w:val="clear" w:color="auto" w:fill="CCE8CF"/>
          </w:tcPr>
          <w:p>
            <w:pPr>
              <w:pStyle w:val="11"/>
              <w:ind w:right="95"/>
              <w:jc w:val="right"/>
              <w:rPr>
                <w:sz w:val="24"/>
              </w:rPr>
            </w:pPr>
            <w:r>
              <w:rPr>
                <w:sz w:val="24"/>
              </w:rPr>
              <w:t>8</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left="351"/>
              <w:rPr>
                <w:sz w:val="24"/>
              </w:rPr>
            </w:pPr>
            <w:r>
              <w:rPr>
                <w:sz w:val="24"/>
              </w:rPr>
              <w:t>20821</w:t>
            </w:r>
          </w:p>
        </w:tc>
        <w:tc>
          <w:tcPr>
            <w:tcW w:w="3544" w:type="dxa"/>
            <w:shd w:val="clear" w:color="auto" w:fill="CCE8CF"/>
          </w:tcPr>
          <w:p>
            <w:pPr>
              <w:pStyle w:val="11"/>
              <w:spacing w:before="96"/>
              <w:ind w:left="586"/>
              <w:rPr>
                <w:sz w:val="24"/>
              </w:rPr>
            </w:pPr>
            <w:r>
              <w:rPr>
                <w:sz w:val="24"/>
              </w:rPr>
              <w:t>特困人员救助供养</w:t>
            </w:r>
          </w:p>
        </w:tc>
        <w:tc>
          <w:tcPr>
            <w:tcW w:w="1554" w:type="dxa"/>
            <w:shd w:val="clear" w:color="auto" w:fill="CCE8CF"/>
          </w:tcPr>
          <w:p>
            <w:pPr>
              <w:pStyle w:val="11"/>
              <w:spacing w:before="96"/>
              <w:ind w:left="517" w:right="507"/>
              <w:jc w:val="center"/>
              <w:rPr>
                <w:sz w:val="24"/>
              </w:rPr>
            </w:pPr>
            <w:r>
              <w:rPr>
                <w:sz w:val="24"/>
              </w:rPr>
              <w:t>122</w:t>
            </w:r>
          </w:p>
        </w:tc>
        <w:tc>
          <w:tcPr>
            <w:tcW w:w="1172" w:type="dxa"/>
            <w:shd w:val="clear" w:color="auto" w:fill="CCE8CF"/>
          </w:tcPr>
          <w:p>
            <w:pPr>
              <w:pStyle w:val="11"/>
              <w:spacing w:before="96"/>
              <w:ind w:left="384" w:right="373"/>
              <w:jc w:val="center"/>
              <w:rPr>
                <w:sz w:val="24"/>
              </w:rPr>
            </w:pPr>
            <w:r>
              <w:rPr>
                <w:sz w:val="24"/>
              </w:rPr>
              <w:t>122</w:t>
            </w:r>
          </w:p>
        </w:tc>
        <w:tc>
          <w:tcPr>
            <w:tcW w:w="1485" w:type="dxa"/>
            <w:tcBorders>
              <w:right w:val="nil"/>
            </w:tcBorders>
            <w:shd w:val="clear" w:color="auto" w:fill="CCE8CF"/>
          </w:tcPr>
          <w:p>
            <w:pPr>
              <w:pStyle w:val="11"/>
              <w:spacing w:before="96"/>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1591" w:type="dxa"/>
            <w:tcBorders>
              <w:left w:val="nil"/>
            </w:tcBorders>
            <w:shd w:val="clear" w:color="auto" w:fill="CCE8CF"/>
          </w:tcPr>
          <w:p>
            <w:pPr>
              <w:pStyle w:val="11"/>
              <w:spacing w:before="184"/>
              <w:ind w:right="152"/>
              <w:jc w:val="right"/>
              <w:rPr>
                <w:sz w:val="24"/>
              </w:rPr>
            </w:pPr>
            <w:r>
              <w:rPr>
                <w:sz w:val="24"/>
              </w:rPr>
              <w:t>2082102</w:t>
            </w:r>
          </w:p>
        </w:tc>
        <w:tc>
          <w:tcPr>
            <w:tcW w:w="3544" w:type="dxa"/>
            <w:shd w:val="clear" w:color="auto" w:fill="CCE8CF"/>
          </w:tcPr>
          <w:p>
            <w:pPr>
              <w:pStyle w:val="11"/>
              <w:spacing w:before="28"/>
              <w:ind w:left="826"/>
              <w:rPr>
                <w:sz w:val="24"/>
              </w:rPr>
            </w:pPr>
            <w:r>
              <w:rPr>
                <w:sz w:val="24"/>
              </w:rPr>
              <w:t>农村特困人员救助供养</w:t>
            </w:r>
          </w:p>
          <w:p>
            <w:pPr>
              <w:pStyle w:val="11"/>
              <w:spacing w:before="4"/>
              <w:ind w:left="106"/>
              <w:rPr>
                <w:sz w:val="24"/>
              </w:rPr>
            </w:pPr>
            <w:r>
              <w:rPr>
                <w:sz w:val="24"/>
              </w:rPr>
              <w:t>支出</w:t>
            </w:r>
          </w:p>
        </w:tc>
        <w:tc>
          <w:tcPr>
            <w:tcW w:w="1554" w:type="dxa"/>
            <w:shd w:val="clear" w:color="auto" w:fill="CCE8CF"/>
          </w:tcPr>
          <w:p>
            <w:pPr>
              <w:pStyle w:val="11"/>
              <w:spacing w:before="184"/>
              <w:ind w:right="97"/>
              <w:jc w:val="right"/>
              <w:rPr>
                <w:sz w:val="24"/>
              </w:rPr>
            </w:pPr>
            <w:r>
              <w:rPr>
                <w:sz w:val="24"/>
              </w:rPr>
              <w:t>122</w:t>
            </w:r>
          </w:p>
        </w:tc>
        <w:tc>
          <w:tcPr>
            <w:tcW w:w="1172" w:type="dxa"/>
            <w:shd w:val="clear" w:color="auto" w:fill="CCE8CF"/>
          </w:tcPr>
          <w:p>
            <w:pPr>
              <w:pStyle w:val="11"/>
              <w:spacing w:before="184"/>
              <w:ind w:right="95"/>
              <w:jc w:val="right"/>
              <w:rPr>
                <w:sz w:val="24"/>
              </w:rPr>
            </w:pPr>
            <w:r>
              <w:rPr>
                <w:sz w:val="24"/>
              </w:rPr>
              <w:t>122</w:t>
            </w:r>
          </w:p>
        </w:tc>
        <w:tc>
          <w:tcPr>
            <w:tcW w:w="1485" w:type="dxa"/>
            <w:tcBorders>
              <w:right w:val="nil"/>
            </w:tcBorders>
            <w:shd w:val="clear" w:color="auto" w:fill="CCE8CF"/>
          </w:tcPr>
          <w:p>
            <w:pPr>
              <w:pStyle w:val="11"/>
              <w:spacing w:before="184"/>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1591" w:type="dxa"/>
            <w:tcBorders>
              <w:left w:val="nil"/>
            </w:tcBorders>
            <w:shd w:val="clear" w:color="auto" w:fill="CCE8CF"/>
          </w:tcPr>
          <w:p>
            <w:pPr>
              <w:pStyle w:val="11"/>
              <w:spacing w:before="183"/>
              <w:ind w:left="351"/>
              <w:rPr>
                <w:sz w:val="24"/>
              </w:rPr>
            </w:pPr>
            <w:r>
              <w:rPr>
                <w:sz w:val="24"/>
              </w:rPr>
              <w:t>20826</w:t>
            </w:r>
          </w:p>
        </w:tc>
        <w:tc>
          <w:tcPr>
            <w:tcW w:w="3544" w:type="dxa"/>
            <w:shd w:val="clear" w:color="auto" w:fill="CCE8CF"/>
          </w:tcPr>
          <w:p>
            <w:pPr>
              <w:pStyle w:val="11"/>
              <w:spacing w:before="27" w:line="242" w:lineRule="auto"/>
              <w:ind w:left="106" w:right="305" w:firstLine="480"/>
              <w:rPr>
                <w:sz w:val="24"/>
              </w:rPr>
            </w:pPr>
            <w:r>
              <w:rPr>
                <w:sz w:val="24"/>
              </w:rPr>
              <w:t>财政对基本养老保险基金的补助</w:t>
            </w:r>
          </w:p>
        </w:tc>
        <w:tc>
          <w:tcPr>
            <w:tcW w:w="1554" w:type="dxa"/>
            <w:shd w:val="clear" w:color="auto" w:fill="CCE8CF"/>
          </w:tcPr>
          <w:p>
            <w:pPr>
              <w:pStyle w:val="11"/>
              <w:spacing w:before="183"/>
              <w:ind w:left="517" w:right="507"/>
              <w:jc w:val="center"/>
              <w:rPr>
                <w:sz w:val="24"/>
              </w:rPr>
            </w:pPr>
            <w:r>
              <w:rPr>
                <w:sz w:val="24"/>
              </w:rPr>
              <w:t>1119</w:t>
            </w:r>
          </w:p>
        </w:tc>
        <w:tc>
          <w:tcPr>
            <w:tcW w:w="1172" w:type="dxa"/>
            <w:shd w:val="clear" w:color="auto" w:fill="CCE8CF"/>
          </w:tcPr>
          <w:p>
            <w:pPr>
              <w:pStyle w:val="11"/>
              <w:spacing w:before="183"/>
              <w:ind w:left="346"/>
              <w:rPr>
                <w:sz w:val="24"/>
              </w:rPr>
            </w:pPr>
            <w:r>
              <w:rPr>
                <w:sz w:val="24"/>
              </w:rPr>
              <w:t>1119</w:t>
            </w:r>
          </w:p>
        </w:tc>
        <w:tc>
          <w:tcPr>
            <w:tcW w:w="1485" w:type="dxa"/>
            <w:tcBorders>
              <w:right w:val="nil"/>
            </w:tcBorders>
            <w:shd w:val="clear" w:color="auto" w:fill="CCE8CF"/>
          </w:tcPr>
          <w:p>
            <w:pPr>
              <w:pStyle w:val="11"/>
              <w:spacing w:before="183"/>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591" w:type="dxa"/>
            <w:tcBorders>
              <w:left w:val="nil"/>
            </w:tcBorders>
            <w:shd w:val="clear" w:color="auto" w:fill="CCE8CF"/>
          </w:tcPr>
          <w:p>
            <w:pPr>
              <w:pStyle w:val="11"/>
              <w:spacing w:before="4"/>
              <w:rPr>
                <w:sz w:val="18"/>
              </w:rPr>
            </w:pPr>
          </w:p>
          <w:p>
            <w:pPr>
              <w:pStyle w:val="11"/>
              <w:spacing w:before="0"/>
              <w:ind w:right="152"/>
              <w:jc w:val="right"/>
              <w:rPr>
                <w:sz w:val="24"/>
              </w:rPr>
            </w:pPr>
            <w:r>
              <w:rPr>
                <w:sz w:val="24"/>
              </w:rPr>
              <w:t>2082602</w:t>
            </w:r>
          </w:p>
        </w:tc>
        <w:tc>
          <w:tcPr>
            <w:tcW w:w="3544" w:type="dxa"/>
            <w:shd w:val="clear" w:color="auto" w:fill="CCE8CF"/>
          </w:tcPr>
          <w:p>
            <w:pPr>
              <w:pStyle w:val="11"/>
              <w:spacing w:before="79" w:line="244" w:lineRule="auto"/>
              <w:ind w:left="106" w:right="305" w:firstLine="720"/>
              <w:rPr>
                <w:sz w:val="24"/>
              </w:rPr>
            </w:pPr>
            <w:r>
              <w:rPr>
                <w:sz w:val="24"/>
              </w:rPr>
              <w:t>财政对城乡居民基本养老保险基金的补助</w:t>
            </w:r>
          </w:p>
        </w:tc>
        <w:tc>
          <w:tcPr>
            <w:tcW w:w="1554" w:type="dxa"/>
            <w:shd w:val="clear" w:color="auto" w:fill="CCE8CF"/>
          </w:tcPr>
          <w:p>
            <w:pPr>
              <w:pStyle w:val="11"/>
              <w:spacing w:before="4"/>
              <w:rPr>
                <w:sz w:val="18"/>
              </w:rPr>
            </w:pPr>
          </w:p>
          <w:p>
            <w:pPr>
              <w:pStyle w:val="11"/>
              <w:spacing w:before="0"/>
              <w:ind w:right="97"/>
              <w:jc w:val="right"/>
              <w:rPr>
                <w:sz w:val="24"/>
              </w:rPr>
            </w:pPr>
            <w:r>
              <w:rPr>
                <w:sz w:val="24"/>
              </w:rPr>
              <w:t>1119</w:t>
            </w:r>
          </w:p>
        </w:tc>
        <w:tc>
          <w:tcPr>
            <w:tcW w:w="1172" w:type="dxa"/>
            <w:shd w:val="clear" w:color="auto" w:fill="CCE8CF"/>
          </w:tcPr>
          <w:p>
            <w:pPr>
              <w:pStyle w:val="11"/>
              <w:spacing w:before="4"/>
              <w:rPr>
                <w:sz w:val="18"/>
              </w:rPr>
            </w:pPr>
          </w:p>
          <w:p>
            <w:pPr>
              <w:pStyle w:val="11"/>
              <w:spacing w:before="0"/>
              <w:ind w:right="95"/>
              <w:jc w:val="right"/>
              <w:rPr>
                <w:sz w:val="24"/>
              </w:rPr>
            </w:pPr>
            <w:r>
              <w:rPr>
                <w:sz w:val="24"/>
              </w:rPr>
              <w:t>1119</w:t>
            </w:r>
          </w:p>
        </w:tc>
        <w:tc>
          <w:tcPr>
            <w:tcW w:w="1485" w:type="dxa"/>
            <w:tcBorders>
              <w:right w:val="nil"/>
            </w:tcBorders>
            <w:shd w:val="clear" w:color="auto" w:fill="CCE8CF"/>
          </w:tcPr>
          <w:p>
            <w:pPr>
              <w:pStyle w:val="11"/>
              <w:spacing w:before="4"/>
              <w:rPr>
                <w:sz w:val="18"/>
              </w:rPr>
            </w:pPr>
          </w:p>
          <w:p>
            <w:pPr>
              <w:pStyle w:val="11"/>
              <w:spacing w:before="0"/>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left="351"/>
              <w:rPr>
                <w:sz w:val="24"/>
              </w:rPr>
            </w:pPr>
            <w:r>
              <w:rPr>
                <w:sz w:val="24"/>
              </w:rPr>
              <w:t>20828</w:t>
            </w:r>
          </w:p>
        </w:tc>
        <w:tc>
          <w:tcPr>
            <w:tcW w:w="3544" w:type="dxa"/>
            <w:shd w:val="clear" w:color="auto" w:fill="CCE8CF"/>
          </w:tcPr>
          <w:p>
            <w:pPr>
              <w:pStyle w:val="11"/>
              <w:ind w:left="586"/>
              <w:rPr>
                <w:sz w:val="24"/>
              </w:rPr>
            </w:pPr>
            <w:r>
              <w:rPr>
                <w:sz w:val="24"/>
              </w:rPr>
              <w:t>退役军人管理事务</w:t>
            </w:r>
          </w:p>
        </w:tc>
        <w:tc>
          <w:tcPr>
            <w:tcW w:w="1554" w:type="dxa"/>
            <w:shd w:val="clear" w:color="auto" w:fill="CCE8CF"/>
          </w:tcPr>
          <w:p>
            <w:pPr>
              <w:pStyle w:val="11"/>
              <w:ind w:left="10"/>
              <w:jc w:val="center"/>
              <w:rPr>
                <w:sz w:val="24"/>
              </w:rPr>
            </w:pPr>
            <w:r>
              <w:rPr>
                <w:sz w:val="24"/>
              </w:rPr>
              <w:t>7</w:t>
            </w:r>
          </w:p>
        </w:tc>
        <w:tc>
          <w:tcPr>
            <w:tcW w:w="1172" w:type="dxa"/>
            <w:shd w:val="clear" w:color="auto" w:fill="CCE8CF"/>
          </w:tcPr>
          <w:p>
            <w:pPr>
              <w:pStyle w:val="11"/>
              <w:ind w:left="11"/>
              <w:jc w:val="center"/>
              <w:rPr>
                <w:sz w:val="24"/>
              </w:rPr>
            </w:pPr>
            <w:r>
              <w:rPr>
                <w:sz w:val="24"/>
              </w:rPr>
              <w:t>7</w:t>
            </w:r>
          </w:p>
        </w:tc>
        <w:tc>
          <w:tcPr>
            <w:tcW w:w="1485" w:type="dxa"/>
            <w:tcBorders>
              <w:right w:val="nil"/>
            </w:tcBorders>
            <w:shd w:val="clear" w:color="auto" w:fill="CCE8CF"/>
          </w:tcPr>
          <w:p>
            <w:pPr>
              <w:pStyle w:val="11"/>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right="152"/>
              <w:jc w:val="right"/>
              <w:rPr>
                <w:sz w:val="24"/>
              </w:rPr>
            </w:pPr>
            <w:r>
              <w:rPr>
                <w:sz w:val="24"/>
              </w:rPr>
              <w:t>2082804</w:t>
            </w:r>
          </w:p>
        </w:tc>
        <w:tc>
          <w:tcPr>
            <w:tcW w:w="3544" w:type="dxa"/>
            <w:shd w:val="clear" w:color="auto" w:fill="CCE8CF"/>
          </w:tcPr>
          <w:p>
            <w:pPr>
              <w:pStyle w:val="11"/>
              <w:spacing w:before="96"/>
              <w:ind w:left="826"/>
              <w:rPr>
                <w:sz w:val="24"/>
              </w:rPr>
            </w:pPr>
            <w:r>
              <w:rPr>
                <w:sz w:val="24"/>
              </w:rPr>
              <w:t>拥军优属</w:t>
            </w:r>
          </w:p>
        </w:tc>
        <w:tc>
          <w:tcPr>
            <w:tcW w:w="1554" w:type="dxa"/>
            <w:shd w:val="clear" w:color="auto" w:fill="CCE8CF"/>
          </w:tcPr>
          <w:p>
            <w:pPr>
              <w:pStyle w:val="11"/>
              <w:spacing w:before="96"/>
              <w:ind w:right="97"/>
              <w:jc w:val="right"/>
              <w:rPr>
                <w:sz w:val="24"/>
              </w:rPr>
            </w:pPr>
            <w:r>
              <w:rPr>
                <w:sz w:val="24"/>
              </w:rPr>
              <w:t>7</w:t>
            </w:r>
          </w:p>
        </w:tc>
        <w:tc>
          <w:tcPr>
            <w:tcW w:w="1172" w:type="dxa"/>
            <w:shd w:val="clear" w:color="auto" w:fill="CCE8CF"/>
          </w:tcPr>
          <w:p>
            <w:pPr>
              <w:pStyle w:val="11"/>
              <w:spacing w:before="96"/>
              <w:ind w:right="95"/>
              <w:jc w:val="right"/>
              <w:rPr>
                <w:sz w:val="24"/>
              </w:rPr>
            </w:pPr>
            <w:r>
              <w:rPr>
                <w:sz w:val="24"/>
              </w:rPr>
              <w:t>7</w:t>
            </w:r>
          </w:p>
        </w:tc>
        <w:tc>
          <w:tcPr>
            <w:tcW w:w="1485" w:type="dxa"/>
            <w:tcBorders>
              <w:right w:val="nil"/>
            </w:tcBorders>
            <w:shd w:val="clear" w:color="auto" w:fill="CCE8CF"/>
          </w:tcPr>
          <w:p>
            <w:pPr>
              <w:pStyle w:val="11"/>
              <w:spacing w:before="96"/>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left="351"/>
              <w:rPr>
                <w:sz w:val="24"/>
              </w:rPr>
            </w:pPr>
            <w:r>
              <w:rPr>
                <w:sz w:val="24"/>
              </w:rPr>
              <w:t>20830</w:t>
            </w:r>
          </w:p>
        </w:tc>
        <w:tc>
          <w:tcPr>
            <w:tcW w:w="3544" w:type="dxa"/>
            <w:shd w:val="clear" w:color="auto" w:fill="CCE8CF"/>
          </w:tcPr>
          <w:p>
            <w:pPr>
              <w:pStyle w:val="11"/>
              <w:ind w:right="305"/>
              <w:jc w:val="right"/>
              <w:rPr>
                <w:sz w:val="24"/>
              </w:rPr>
            </w:pPr>
            <w:r>
              <w:rPr>
                <w:sz w:val="24"/>
              </w:rPr>
              <w:t>财政代缴社会保险费支出</w:t>
            </w:r>
          </w:p>
        </w:tc>
        <w:tc>
          <w:tcPr>
            <w:tcW w:w="1554" w:type="dxa"/>
            <w:shd w:val="clear" w:color="auto" w:fill="CCE8CF"/>
          </w:tcPr>
          <w:p>
            <w:pPr>
              <w:pStyle w:val="11"/>
              <w:ind w:left="10"/>
              <w:jc w:val="center"/>
              <w:rPr>
                <w:sz w:val="24"/>
              </w:rPr>
            </w:pPr>
            <w:r>
              <w:rPr>
                <w:sz w:val="24"/>
              </w:rPr>
              <w:t>3</w:t>
            </w:r>
          </w:p>
        </w:tc>
        <w:tc>
          <w:tcPr>
            <w:tcW w:w="1172" w:type="dxa"/>
            <w:shd w:val="clear" w:color="auto" w:fill="CCE8CF"/>
          </w:tcPr>
          <w:p>
            <w:pPr>
              <w:pStyle w:val="11"/>
              <w:ind w:left="11"/>
              <w:jc w:val="center"/>
              <w:rPr>
                <w:sz w:val="24"/>
              </w:rPr>
            </w:pPr>
            <w:r>
              <w:rPr>
                <w:sz w:val="24"/>
              </w:rPr>
              <w:t>3</w:t>
            </w:r>
          </w:p>
        </w:tc>
        <w:tc>
          <w:tcPr>
            <w:tcW w:w="1485" w:type="dxa"/>
            <w:tcBorders>
              <w:right w:val="nil"/>
            </w:tcBorders>
            <w:shd w:val="clear" w:color="auto" w:fill="CCE8CF"/>
          </w:tcPr>
          <w:p>
            <w:pPr>
              <w:pStyle w:val="11"/>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91" w:type="dxa"/>
            <w:tcBorders>
              <w:left w:val="nil"/>
            </w:tcBorders>
            <w:shd w:val="clear" w:color="auto" w:fill="CCE8CF"/>
          </w:tcPr>
          <w:p>
            <w:pPr>
              <w:pStyle w:val="11"/>
              <w:spacing w:before="207"/>
              <w:ind w:right="152"/>
              <w:jc w:val="right"/>
              <w:rPr>
                <w:sz w:val="24"/>
              </w:rPr>
            </w:pPr>
            <w:r>
              <w:rPr>
                <w:sz w:val="24"/>
              </w:rPr>
              <w:t>2083001</w:t>
            </w:r>
          </w:p>
        </w:tc>
        <w:tc>
          <w:tcPr>
            <w:tcW w:w="3544" w:type="dxa"/>
            <w:shd w:val="clear" w:color="auto" w:fill="CCE8CF"/>
          </w:tcPr>
          <w:p>
            <w:pPr>
              <w:pStyle w:val="11"/>
              <w:spacing w:before="51" w:line="242" w:lineRule="auto"/>
              <w:ind w:left="106" w:right="305" w:firstLine="720"/>
              <w:rPr>
                <w:sz w:val="24"/>
              </w:rPr>
            </w:pPr>
            <w:r>
              <w:rPr>
                <w:sz w:val="24"/>
              </w:rPr>
              <w:t>财政代缴城乡居民基本养老保险费支出</w:t>
            </w:r>
          </w:p>
        </w:tc>
        <w:tc>
          <w:tcPr>
            <w:tcW w:w="1554" w:type="dxa"/>
            <w:shd w:val="clear" w:color="auto" w:fill="CCE8CF"/>
          </w:tcPr>
          <w:p>
            <w:pPr>
              <w:pStyle w:val="11"/>
              <w:spacing w:before="207"/>
              <w:ind w:right="97"/>
              <w:jc w:val="right"/>
              <w:rPr>
                <w:sz w:val="24"/>
              </w:rPr>
            </w:pPr>
            <w:r>
              <w:rPr>
                <w:sz w:val="24"/>
              </w:rPr>
              <w:t>3</w:t>
            </w:r>
          </w:p>
        </w:tc>
        <w:tc>
          <w:tcPr>
            <w:tcW w:w="1172" w:type="dxa"/>
            <w:shd w:val="clear" w:color="auto" w:fill="CCE8CF"/>
          </w:tcPr>
          <w:p>
            <w:pPr>
              <w:pStyle w:val="11"/>
              <w:spacing w:before="207"/>
              <w:ind w:right="95"/>
              <w:jc w:val="right"/>
              <w:rPr>
                <w:sz w:val="24"/>
              </w:rPr>
            </w:pPr>
            <w:r>
              <w:rPr>
                <w:sz w:val="24"/>
              </w:rPr>
              <w:t>3</w:t>
            </w:r>
          </w:p>
        </w:tc>
        <w:tc>
          <w:tcPr>
            <w:tcW w:w="1485" w:type="dxa"/>
            <w:tcBorders>
              <w:right w:val="nil"/>
            </w:tcBorders>
            <w:shd w:val="clear" w:color="auto" w:fill="CCE8CF"/>
          </w:tcPr>
          <w:p>
            <w:pPr>
              <w:pStyle w:val="11"/>
              <w:spacing w:before="207"/>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591" w:type="dxa"/>
            <w:tcBorders>
              <w:left w:val="nil"/>
            </w:tcBorders>
            <w:shd w:val="clear" w:color="auto" w:fill="CCE8CF"/>
          </w:tcPr>
          <w:p>
            <w:pPr>
              <w:pStyle w:val="11"/>
              <w:spacing w:before="96"/>
              <w:ind w:left="351"/>
              <w:rPr>
                <w:sz w:val="24"/>
              </w:rPr>
            </w:pPr>
            <w:r>
              <w:rPr>
                <w:sz w:val="24"/>
              </w:rPr>
              <w:t>20899</w:t>
            </w:r>
          </w:p>
        </w:tc>
        <w:tc>
          <w:tcPr>
            <w:tcW w:w="3544" w:type="dxa"/>
            <w:shd w:val="clear" w:color="auto" w:fill="CCE8CF"/>
          </w:tcPr>
          <w:p>
            <w:pPr>
              <w:pStyle w:val="11"/>
              <w:spacing w:before="96"/>
              <w:ind w:right="305"/>
              <w:jc w:val="right"/>
              <w:rPr>
                <w:sz w:val="24"/>
              </w:rPr>
            </w:pPr>
            <w:r>
              <w:rPr>
                <w:sz w:val="24"/>
              </w:rPr>
              <w:t>其他社会保障和就业支出</w:t>
            </w:r>
          </w:p>
        </w:tc>
        <w:tc>
          <w:tcPr>
            <w:tcW w:w="1554" w:type="dxa"/>
            <w:shd w:val="clear" w:color="auto" w:fill="CCE8CF"/>
          </w:tcPr>
          <w:p>
            <w:pPr>
              <w:pStyle w:val="11"/>
              <w:spacing w:before="96"/>
              <w:ind w:left="517" w:right="507"/>
              <w:jc w:val="center"/>
              <w:rPr>
                <w:sz w:val="24"/>
              </w:rPr>
            </w:pPr>
            <w:r>
              <w:rPr>
                <w:sz w:val="24"/>
              </w:rPr>
              <w:t>590</w:t>
            </w:r>
          </w:p>
        </w:tc>
        <w:tc>
          <w:tcPr>
            <w:tcW w:w="1172" w:type="dxa"/>
            <w:shd w:val="clear" w:color="auto" w:fill="CCE8CF"/>
          </w:tcPr>
          <w:p>
            <w:pPr>
              <w:pStyle w:val="11"/>
              <w:spacing w:before="96"/>
              <w:ind w:left="384" w:right="373"/>
              <w:jc w:val="center"/>
              <w:rPr>
                <w:sz w:val="24"/>
              </w:rPr>
            </w:pPr>
            <w:r>
              <w:rPr>
                <w:sz w:val="24"/>
              </w:rPr>
              <w:t>590</w:t>
            </w:r>
          </w:p>
        </w:tc>
        <w:tc>
          <w:tcPr>
            <w:tcW w:w="1485" w:type="dxa"/>
            <w:tcBorders>
              <w:right w:val="nil"/>
            </w:tcBorders>
            <w:shd w:val="clear" w:color="auto" w:fill="CCE8CF"/>
          </w:tcPr>
          <w:p>
            <w:pPr>
              <w:pStyle w:val="11"/>
              <w:spacing w:before="96"/>
              <w:ind w:left="180" w:right="172"/>
              <w:jc w:val="center"/>
              <w:rPr>
                <w:b/>
                <w:sz w:val="24"/>
              </w:rPr>
            </w:pPr>
            <w:r>
              <w:rPr>
                <w:b/>
                <w:sz w:val="24"/>
              </w:rPr>
              <w:t>100.0</w:t>
            </w:r>
          </w:p>
        </w:tc>
      </w:tr>
    </w:tbl>
    <w:p>
      <w:pPr>
        <w:spacing w:after="0"/>
        <w:jc w:val="center"/>
        <w:rPr>
          <w:sz w:val="24"/>
        </w:rPr>
        <w:sectPr>
          <w:pgSz w:w="11910" w:h="16840"/>
          <w:pgMar w:top="1580" w:right="600" w:bottom="280" w:left="820" w:header="720" w:footer="720" w:gutter="0"/>
          <w:cols w:space="720" w:num="1"/>
        </w:sectPr>
      </w:pPr>
    </w:p>
    <w:p>
      <w:pPr>
        <w:pStyle w:val="6"/>
        <w:rPr>
          <w:sz w:val="20"/>
        </w:rPr>
      </w:pPr>
      <w:r>
        <w:pict>
          <v:rect id="_x0000_s1047" o:spid="_x0000_s1047" o:spt="1" style="position:absolute;left:0pt;margin-left:0pt;margin-top:0pt;height:841.9pt;width:595.3pt;mso-position-horizontal-relative:page;mso-position-vertical-relative:page;z-index:-251634688;mso-width-relative:page;mso-height-relative:page;" fillcolor="#CCE8CF" filled="t" stroked="f" coordsize="21600,21600">
            <v:path/>
            <v:fill on="t" focussize="0,0"/>
            <v:stroke on="f"/>
            <v:imagedata o:title=""/>
            <o:lock v:ext="edit"/>
          </v:rect>
        </w:pict>
      </w:r>
    </w:p>
    <w:p>
      <w:pPr>
        <w:pStyle w:val="6"/>
        <w:spacing w:before="8"/>
        <w:rPr>
          <w:sz w:val="18"/>
        </w:rPr>
      </w:pPr>
    </w:p>
    <w:p>
      <w:pPr>
        <w:spacing w:before="1"/>
        <w:ind w:left="0" w:right="673" w:firstLine="0"/>
        <w:jc w:val="right"/>
        <w:rPr>
          <w:sz w:val="24"/>
        </w:rPr>
      </w:pPr>
      <w:r>
        <w:rPr>
          <w:sz w:val="24"/>
        </w:rPr>
        <w:t>单位：万元</w:t>
      </w:r>
    </w:p>
    <w:p>
      <w:pPr>
        <w:pStyle w:val="6"/>
        <w:rPr>
          <w:sz w:val="8"/>
        </w:rPr>
      </w:pPr>
    </w:p>
    <w:tbl>
      <w:tblPr>
        <w:tblStyle w:val="7"/>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1"/>
        <w:gridCol w:w="3544"/>
        <w:gridCol w:w="1554"/>
        <w:gridCol w:w="1172"/>
        <w:gridCol w:w="1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91" w:type="dxa"/>
            <w:tcBorders>
              <w:left w:val="nil"/>
            </w:tcBorders>
            <w:shd w:val="clear" w:color="auto" w:fill="CCE8CF"/>
          </w:tcPr>
          <w:p>
            <w:pPr>
              <w:pStyle w:val="11"/>
              <w:spacing w:before="101"/>
              <w:ind w:left="111"/>
              <w:rPr>
                <w:b/>
                <w:sz w:val="24"/>
              </w:rPr>
            </w:pPr>
            <w:r>
              <w:rPr>
                <w:b/>
                <w:sz w:val="24"/>
              </w:rPr>
              <w:t>科目编码</w:t>
            </w:r>
          </w:p>
        </w:tc>
        <w:tc>
          <w:tcPr>
            <w:tcW w:w="3544" w:type="dxa"/>
            <w:shd w:val="clear" w:color="auto" w:fill="CCE8CF"/>
          </w:tcPr>
          <w:p>
            <w:pPr>
              <w:pStyle w:val="11"/>
              <w:spacing w:before="101"/>
              <w:ind w:left="1511" w:right="1500"/>
              <w:jc w:val="center"/>
              <w:rPr>
                <w:b/>
                <w:sz w:val="24"/>
              </w:rPr>
            </w:pPr>
            <w:r>
              <w:rPr>
                <w:b/>
                <w:sz w:val="24"/>
              </w:rPr>
              <w:t>项目</w:t>
            </w:r>
          </w:p>
        </w:tc>
        <w:tc>
          <w:tcPr>
            <w:tcW w:w="1554" w:type="dxa"/>
            <w:shd w:val="clear" w:color="auto" w:fill="CCE8CF"/>
          </w:tcPr>
          <w:p>
            <w:pPr>
              <w:pStyle w:val="11"/>
              <w:spacing w:before="101"/>
              <w:ind w:left="177"/>
              <w:rPr>
                <w:b/>
                <w:sz w:val="24"/>
              </w:rPr>
            </w:pPr>
            <w:r>
              <w:rPr>
                <w:b/>
                <w:sz w:val="24"/>
              </w:rPr>
              <w:t>调整预算数</w:t>
            </w:r>
          </w:p>
        </w:tc>
        <w:tc>
          <w:tcPr>
            <w:tcW w:w="1172" w:type="dxa"/>
            <w:shd w:val="clear" w:color="auto" w:fill="CCE8CF"/>
          </w:tcPr>
          <w:p>
            <w:pPr>
              <w:pStyle w:val="11"/>
              <w:spacing w:before="101"/>
              <w:ind w:left="226"/>
              <w:rPr>
                <w:b/>
                <w:sz w:val="24"/>
              </w:rPr>
            </w:pPr>
            <w:r>
              <w:rPr>
                <w:b/>
                <w:sz w:val="24"/>
              </w:rPr>
              <w:t>执行数</w:t>
            </w:r>
          </w:p>
        </w:tc>
        <w:tc>
          <w:tcPr>
            <w:tcW w:w="1485" w:type="dxa"/>
            <w:tcBorders>
              <w:right w:val="nil"/>
            </w:tcBorders>
            <w:shd w:val="clear" w:color="auto" w:fill="CCE8CF"/>
          </w:tcPr>
          <w:p>
            <w:pPr>
              <w:pStyle w:val="11"/>
              <w:spacing w:before="101"/>
              <w:ind w:left="180" w:right="174"/>
              <w:jc w:val="center"/>
              <w:rPr>
                <w:b/>
                <w:sz w:val="24"/>
              </w:rPr>
            </w:pPr>
            <w:r>
              <w:rPr>
                <w:b/>
                <w:sz w:val="24"/>
              </w:rPr>
              <w:t>占预算的%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1591" w:type="dxa"/>
            <w:tcBorders>
              <w:left w:val="nil"/>
            </w:tcBorders>
            <w:shd w:val="clear" w:color="auto" w:fill="CCE8CF"/>
          </w:tcPr>
          <w:p>
            <w:pPr>
              <w:pStyle w:val="11"/>
              <w:spacing w:before="168"/>
              <w:ind w:right="152"/>
              <w:jc w:val="right"/>
              <w:rPr>
                <w:sz w:val="24"/>
              </w:rPr>
            </w:pPr>
            <w:r>
              <w:rPr>
                <w:sz w:val="24"/>
              </w:rPr>
              <w:t>2089901</w:t>
            </w:r>
          </w:p>
        </w:tc>
        <w:tc>
          <w:tcPr>
            <w:tcW w:w="3544" w:type="dxa"/>
            <w:shd w:val="clear" w:color="auto" w:fill="CCE8CF"/>
          </w:tcPr>
          <w:p>
            <w:pPr>
              <w:pStyle w:val="11"/>
              <w:spacing w:before="12"/>
              <w:ind w:left="826"/>
              <w:rPr>
                <w:sz w:val="24"/>
              </w:rPr>
            </w:pPr>
            <w:r>
              <w:rPr>
                <w:sz w:val="24"/>
              </w:rPr>
              <w:t>其他社会保障和就业支</w:t>
            </w:r>
          </w:p>
          <w:p>
            <w:pPr>
              <w:pStyle w:val="11"/>
              <w:spacing w:before="5" w:line="300" w:lineRule="exact"/>
              <w:ind w:left="106"/>
              <w:rPr>
                <w:sz w:val="24"/>
              </w:rPr>
            </w:pPr>
            <w:r>
              <w:rPr>
                <w:sz w:val="24"/>
              </w:rPr>
              <w:t>出</w:t>
            </w:r>
          </w:p>
        </w:tc>
        <w:tc>
          <w:tcPr>
            <w:tcW w:w="1554" w:type="dxa"/>
            <w:shd w:val="clear" w:color="auto" w:fill="CCE8CF"/>
          </w:tcPr>
          <w:p>
            <w:pPr>
              <w:pStyle w:val="11"/>
              <w:spacing w:before="168"/>
              <w:ind w:right="97"/>
              <w:jc w:val="right"/>
              <w:rPr>
                <w:sz w:val="24"/>
              </w:rPr>
            </w:pPr>
            <w:r>
              <w:rPr>
                <w:sz w:val="24"/>
              </w:rPr>
              <w:t>590</w:t>
            </w:r>
          </w:p>
        </w:tc>
        <w:tc>
          <w:tcPr>
            <w:tcW w:w="1172" w:type="dxa"/>
            <w:shd w:val="clear" w:color="auto" w:fill="CCE8CF"/>
          </w:tcPr>
          <w:p>
            <w:pPr>
              <w:pStyle w:val="11"/>
              <w:spacing w:before="168"/>
              <w:ind w:right="95"/>
              <w:jc w:val="right"/>
              <w:rPr>
                <w:sz w:val="24"/>
              </w:rPr>
            </w:pPr>
            <w:r>
              <w:rPr>
                <w:sz w:val="24"/>
              </w:rPr>
              <w:t>590</w:t>
            </w:r>
          </w:p>
        </w:tc>
        <w:tc>
          <w:tcPr>
            <w:tcW w:w="1485" w:type="dxa"/>
            <w:tcBorders>
              <w:right w:val="nil"/>
            </w:tcBorders>
            <w:shd w:val="clear" w:color="auto" w:fill="CCE8CF"/>
          </w:tcPr>
          <w:p>
            <w:pPr>
              <w:pStyle w:val="11"/>
              <w:spacing w:before="168"/>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left="111"/>
              <w:rPr>
                <w:b/>
                <w:sz w:val="24"/>
              </w:rPr>
            </w:pPr>
            <w:r>
              <w:rPr>
                <w:b/>
                <w:sz w:val="24"/>
              </w:rPr>
              <w:t>210</w:t>
            </w:r>
          </w:p>
        </w:tc>
        <w:tc>
          <w:tcPr>
            <w:tcW w:w="3544" w:type="dxa"/>
            <w:shd w:val="clear" w:color="auto" w:fill="CCE8CF"/>
          </w:tcPr>
          <w:p>
            <w:pPr>
              <w:pStyle w:val="11"/>
              <w:spacing w:before="97"/>
              <w:ind w:left="106"/>
              <w:rPr>
                <w:b/>
                <w:sz w:val="24"/>
              </w:rPr>
            </w:pPr>
            <w:r>
              <w:rPr>
                <w:b/>
                <w:sz w:val="24"/>
              </w:rPr>
              <w:t>卫生健康支出</w:t>
            </w:r>
          </w:p>
        </w:tc>
        <w:tc>
          <w:tcPr>
            <w:tcW w:w="1554" w:type="dxa"/>
            <w:shd w:val="clear" w:color="auto" w:fill="CCE8CF"/>
          </w:tcPr>
          <w:p>
            <w:pPr>
              <w:pStyle w:val="11"/>
              <w:spacing w:before="97"/>
              <w:ind w:left="107"/>
              <w:rPr>
                <w:b/>
                <w:sz w:val="24"/>
              </w:rPr>
            </w:pPr>
            <w:r>
              <w:rPr>
                <w:b/>
                <w:sz w:val="24"/>
              </w:rPr>
              <w:t>5487</w:t>
            </w:r>
          </w:p>
        </w:tc>
        <w:tc>
          <w:tcPr>
            <w:tcW w:w="1172" w:type="dxa"/>
            <w:shd w:val="clear" w:color="auto" w:fill="CCE8CF"/>
          </w:tcPr>
          <w:p>
            <w:pPr>
              <w:pStyle w:val="11"/>
              <w:spacing w:before="97"/>
              <w:ind w:left="106"/>
              <w:rPr>
                <w:b/>
                <w:sz w:val="24"/>
              </w:rPr>
            </w:pPr>
            <w:r>
              <w:rPr>
                <w:b/>
                <w:sz w:val="24"/>
              </w:rPr>
              <w:t>5487</w:t>
            </w:r>
          </w:p>
        </w:tc>
        <w:tc>
          <w:tcPr>
            <w:tcW w:w="1485" w:type="dxa"/>
            <w:tcBorders>
              <w:right w:val="nil"/>
            </w:tcBorders>
            <w:shd w:val="clear" w:color="auto" w:fill="CCE8CF"/>
          </w:tcPr>
          <w:p>
            <w:pPr>
              <w:pStyle w:val="11"/>
              <w:spacing w:before="97"/>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left="351"/>
              <w:rPr>
                <w:sz w:val="24"/>
              </w:rPr>
            </w:pPr>
            <w:r>
              <w:rPr>
                <w:sz w:val="24"/>
              </w:rPr>
              <w:t>21001</w:t>
            </w:r>
          </w:p>
        </w:tc>
        <w:tc>
          <w:tcPr>
            <w:tcW w:w="3544" w:type="dxa"/>
            <w:shd w:val="clear" w:color="auto" w:fill="CCE8CF"/>
          </w:tcPr>
          <w:p>
            <w:pPr>
              <w:pStyle w:val="11"/>
              <w:spacing w:before="96"/>
              <w:ind w:left="586"/>
              <w:rPr>
                <w:sz w:val="24"/>
              </w:rPr>
            </w:pPr>
            <w:r>
              <w:rPr>
                <w:sz w:val="24"/>
              </w:rPr>
              <w:t>卫生健康管理事务</w:t>
            </w:r>
          </w:p>
        </w:tc>
        <w:tc>
          <w:tcPr>
            <w:tcW w:w="1554" w:type="dxa"/>
            <w:shd w:val="clear" w:color="auto" w:fill="CCE8CF"/>
          </w:tcPr>
          <w:p>
            <w:pPr>
              <w:pStyle w:val="11"/>
              <w:spacing w:before="96"/>
              <w:ind w:left="10"/>
              <w:jc w:val="center"/>
              <w:rPr>
                <w:sz w:val="24"/>
              </w:rPr>
            </w:pPr>
            <w:r>
              <w:rPr>
                <w:sz w:val="24"/>
              </w:rPr>
              <w:t>2</w:t>
            </w:r>
          </w:p>
        </w:tc>
        <w:tc>
          <w:tcPr>
            <w:tcW w:w="1172" w:type="dxa"/>
            <w:shd w:val="clear" w:color="auto" w:fill="CCE8CF"/>
          </w:tcPr>
          <w:p>
            <w:pPr>
              <w:pStyle w:val="11"/>
              <w:spacing w:before="96"/>
              <w:ind w:left="11"/>
              <w:jc w:val="center"/>
              <w:rPr>
                <w:sz w:val="24"/>
              </w:rPr>
            </w:pPr>
            <w:r>
              <w:rPr>
                <w:sz w:val="24"/>
              </w:rPr>
              <w:t>2</w:t>
            </w:r>
          </w:p>
        </w:tc>
        <w:tc>
          <w:tcPr>
            <w:tcW w:w="1485" w:type="dxa"/>
            <w:tcBorders>
              <w:right w:val="nil"/>
            </w:tcBorders>
            <w:shd w:val="clear" w:color="auto" w:fill="CCE8CF"/>
          </w:tcPr>
          <w:p>
            <w:pPr>
              <w:pStyle w:val="11"/>
              <w:spacing w:before="96"/>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591" w:type="dxa"/>
            <w:tcBorders>
              <w:left w:val="nil"/>
            </w:tcBorders>
            <w:shd w:val="clear" w:color="auto" w:fill="CCE8CF"/>
          </w:tcPr>
          <w:p>
            <w:pPr>
              <w:pStyle w:val="11"/>
              <w:spacing w:before="11"/>
              <w:rPr>
                <w:sz w:val="17"/>
              </w:rPr>
            </w:pPr>
          </w:p>
          <w:p>
            <w:pPr>
              <w:pStyle w:val="11"/>
              <w:spacing w:before="0"/>
              <w:ind w:right="152"/>
              <w:jc w:val="right"/>
              <w:rPr>
                <w:sz w:val="24"/>
              </w:rPr>
            </w:pPr>
            <w:r>
              <w:rPr>
                <w:sz w:val="24"/>
              </w:rPr>
              <w:t>2100199</w:t>
            </w:r>
          </w:p>
        </w:tc>
        <w:tc>
          <w:tcPr>
            <w:tcW w:w="3544" w:type="dxa"/>
            <w:shd w:val="clear" w:color="auto" w:fill="CCE8CF"/>
          </w:tcPr>
          <w:p>
            <w:pPr>
              <w:pStyle w:val="11"/>
              <w:spacing w:before="73"/>
              <w:ind w:left="826"/>
              <w:rPr>
                <w:sz w:val="24"/>
              </w:rPr>
            </w:pPr>
            <w:r>
              <w:rPr>
                <w:sz w:val="24"/>
              </w:rPr>
              <w:t>其他卫生健康管理事务</w:t>
            </w:r>
          </w:p>
          <w:p>
            <w:pPr>
              <w:pStyle w:val="11"/>
              <w:spacing w:before="4"/>
              <w:ind w:left="106"/>
              <w:rPr>
                <w:sz w:val="24"/>
              </w:rPr>
            </w:pPr>
            <w:r>
              <w:rPr>
                <w:sz w:val="24"/>
              </w:rPr>
              <w:t>支出</w:t>
            </w:r>
          </w:p>
        </w:tc>
        <w:tc>
          <w:tcPr>
            <w:tcW w:w="1554" w:type="dxa"/>
            <w:shd w:val="clear" w:color="auto" w:fill="CCE8CF"/>
          </w:tcPr>
          <w:p>
            <w:pPr>
              <w:pStyle w:val="11"/>
              <w:spacing w:before="11"/>
              <w:rPr>
                <w:sz w:val="17"/>
              </w:rPr>
            </w:pPr>
          </w:p>
          <w:p>
            <w:pPr>
              <w:pStyle w:val="11"/>
              <w:spacing w:before="0"/>
              <w:ind w:right="97"/>
              <w:jc w:val="right"/>
              <w:rPr>
                <w:sz w:val="24"/>
              </w:rPr>
            </w:pPr>
            <w:r>
              <w:rPr>
                <w:sz w:val="24"/>
              </w:rPr>
              <w:t>2</w:t>
            </w:r>
          </w:p>
        </w:tc>
        <w:tc>
          <w:tcPr>
            <w:tcW w:w="1172" w:type="dxa"/>
            <w:shd w:val="clear" w:color="auto" w:fill="CCE8CF"/>
          </w:tcPr>
          <w:p>
            <w:pPr>
              <w:pStyle w:val="11"/>
              <w:spacing w:before="11"/>
              <w:rPr>
                <w:sz w:val="17"/>
              </w:rPr>
            </w:pPr>
          </w:p>
          <w:p>
            <w:pPr>
              <w:pStyle w:val="11"/>
              <w:spacing w:before="0"/>
              <w:ind w:right="95"/>
              <w:jc w:val="right"/>
              <w:rPr>
                <w:sz w:val="24"/>
              </w:rPr>
            </w:pPr>
            <w:r>
              <w:rPr>
                <w:sz w:val="24"/>
              </w:rPr>
              <w:t>2</w:t>
            </w:r>
          </w:p>
        </w:tc>
        <w:tc>
          <w:tcPr>
            <w:tcW w:w="1485" w:type="dxa"/>
            <w:tcBorders>
              <w:right w:val="nil"/>
            </w:tcBorders>
            <w:shd w:val="clear" w:color="auto" w:fill="CCE8CF"/>
          </w:tcPr>
          <w:p>
            <w:pPr>
              <w:pStyle w:val="11"/>
              <w:spacing w:before="11"/>
              <w:rPr>
                <w:sz w:val="17"/>
              </w:rPr>
            </w:pPr>
          </w:p>
          <w:p>
            <w:pPr>
              <w:pStyle w:val="11"/>
              <w:spacing w:before="0"/>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left="351"/>
              <w:rPr>
                <w:sz w:val="24"/>
              </w:rPr>
            </w:pPr>
            <w:r>
              <w:rPr>
                <w:sz w:val="24"/>
              </w:rPr>
              <w:t>21003</w:t>
            </w:r>
          </w:p>
        </w:tc>
        <w:tc>
          <w:tcPr>
            <w:tcW w:w="3544" w:type="dxa"/>
            <w:shd w:val="clear" w:color="auto" w:fill="CCE8CF"/>
          </w:tcPr>
          <w:p>
            <w:pPr>
              <w:pStyle w:val="11"/>
              <w:spacing w:before="97"/>
              <w:ind w:left="586"/>
              <w:rPr>
                <w:sz w:val="24"/>
              </w:rPr>
            </w:pPr>
            <w:r>
              <w:rPr>
                <w:sz w:val="24"/>
              </w:rPr>
              <w:t>基层医疗卫生机构</w:t>
            </w:r>
          </w:p>
        </w:tc>
        <w:tc>
          <w:tcPr>
            <w:tcW w:w="1554" w:type="dxa"/>
            <w:shd w:val="clear" w:color="auto" w:fill="CCE8CF"/>
          </w:tcPr>
          <w:p>
            <w:pPr>
              <w:pStyle w:val="11"/>
              <w:spacing w:before="97"/>
              <w:ind w:left="517" w:right="507"/>
              <w:jc w:val="center"/>
              <w:rPr>
                <w:sz w:val="24"/>
              </w:rPr>
            </w:pPr>
            <w:r>
              <w:rPr>
                <w:sz w:val="24"/>
              </w:rPr>
              <w:t>567</w:t>
            </w:r>
          </w:p>
        </w:tc>
        <w:tc>
          <w:tcPr>
            <w:tcW w:w="1172" w:type="dxa"/>
            <w:shd w:val="clear" w:color="auto" w:fill="CCE8CF"/>
          </w:tcPr>
          <w:p>
            <w:pPr>
              <w:pStyle w:val="11"/>
              <w:spacing w:before="97"/>
              <w:ind w:left="384" w:right="373"/>
              <w:jc w:val="center"/>
              <w:rPr>
                <w:sz w:val="24"/>
              </w:rPr>
            </w:pPr>
            <w:r>
              <w:rPr>
                <w:sz w:val="24"/>
              </w:rPr>
              <w:t>567</w:t>
            </w:r>
          </w:p>
        </w:tc>
        <w:tc>
          <w:tcPr>
            <w:tcW w:w="1485" w:type="dxa"/>
            <w:tcBorders>
              <w:right w:val="nil"/>
            </w:tcBorders>
            <w:shd w:val="clear" w:color="auto" w:fill="CCE8CF"/>
          </w:tcPr>
          <w:p>
            <w:pPr>
              <w:pStyle w:val="11"/>
              <w:spacing w:before="97"/>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right="152"/>
              <w:jc w:val="right"/>
              <w:rPr>
                <w:sz w:val="24"/>
              </w:rPr>
            </w:pPr>
            <w:r>
              <w:rPr>
                <w:sz w:val="24"/>
              </w:rPr>
              <w:t>2100302</w:t>
            </w:r>
          </w:p>
        </w:tc>
        <w:tc>
          <w:tcPr>
            <w:tcW w:w="3544" w:type="dxa"/>
            <w:shd w:val="clear" w:color="auto" w:fill="CCE8CF"/>
          </w:tcPr>
          <w:p>
            <w:pPr>
              <w:pStyle w:val="11"/>
              <w:spacing w:before="96"/>
              <w:ind w:left="826"/>
              <w:rPr>
                <w:sz w:val="24"/>
              </w:rPr>
            </w:pPr>
            <w:r>
              <w:rPr>
                <w:sz w:val="24"/>
              </w:rPr>
              <w:t>乡镇卫生院</w:t>
            </w:r>
          </w:p>
        </w:tc>
        <w:tc>
          <w:tcPr>
            <w:tcW w:w="1554" w:type="dxa"/>
            <w:shd w:val="clear" w:color="auto" w:fill="CCE8CF"/>
          </w:tcPr>
          <w:p>
            <w:pPr>
              <w:pStyle w:val="11"/>
              <w:spacing w:before="96"/>
              <w:ind w:right="97"/>
              <w:jc w:val="right"/>
              <w:rPr>
                <w:sz w:val="24"/>
              </w:rPr>
            </w:pPr>
            <w:r>
              <w:rPr>
                <w:sz w:val="24"/>
              </w:rPr>
              <w:t>542</w:t>
            </w:r>
          </w:p>
        </w:tc>
        <w:tc>
          <w:tcPr>
            <w:tcW w:w="1172" w:type="dxa"/>
            <w:shd w:val="clear" w:color="auto" w:fill="CCE8CF"/>
          </w:tcPr>
          <w:p>
            <w:pPr>
              <w:pStyle w:val="11"/>
              <w:spacing w:before="96"/>
              <w:ind w:right="95"/>
              <w:jc w:val="right"/>
              <w:rPr>
                <w:sz w:val="24"/>
              </w:rPr>
            </w:pPr>
            <w:r>
              <w:rPr>
                <w:sz w:val="24"/>
              </w:rPr>
              <w:t>542</w:t>
            </w:r>
          </w:p>
        </w:tc>
        <w:tc>
          <w:tcPr>
            <w:tcW w:w="1485" w:type="dxa"/>
            <w:tcBorders>
              <w:right w:val="nil"/>
            </w:tcBorders>
            <w:shd w:val="clear" w:color="auto" w:fill="CCE8CF"/>
          </w:tcPr>
          <w:p>
            <w:pPr>
              <w:pStyle w:val="11"/>
              <w:spacing w:before="96"/>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1591" w:type="dxa"/>
            <w:tcBorders>
              <w:left w:val="nil"/>
            </w:tcBorders>
            <w:shd w:val="clear" w:color="auto" w:fill="CCE8CF"/>
          </w:tcPr>
          <w:p>
            <w:pPr>
              <w:pStyle w:val="11"/>
              <w:spacing w:before="169"/>
              <w:ind w:right="152"/>
              <w:jc w:val="right"/>
              <w:rPr>
                <w:sz w:val="24"/>
              </w:rPr>
            </w:pPr>
            <w:r>
              <w:rPr>
                <w:sz w:val="24"/>
              </w:rPr>
              <w:t>2100399</w:t>
            </w:r>
          </w:p>
        </w:tc>
        <w:tc>
          <w:tcPr>
            <w:tcW w:w="3544" w:type="dxa"/>
            <w:shd w:val="clear" w:color="auto" w:fill="CCE8CF"/>
          </w:tcPr>
          <w:p>
            <w:pPr>
              <w:pStyle w:val="11"/>
              <w:spacing w:before="13"/>
              <w:ind w:left="826"/>
              <w:rPr>
                <w:sz w:val="24"/>
              </w:rPr>
            </w:pPr>
            <w:r>
              <w:rPr>
                <w:sz w:val="24"/>
              </w:rPr>
              <w:t>其他基层医疗卫生机构</w:t>
            </w:r>
          </w:p>
          <w:p>
            <w:pPr>
              <w:pStyle w:val="11"/>
              <w:spacing w:before="4" w:line="300" w:lineRule="exact"/>
              <w:ind w:left="106"/>
              <w:rPr>
                <w:sz w:val="24"/>
              </w:rPr>
            </w:pPr>
            <w:r>
              <w:rPr>
                <w:sz w:val="24"/>
              </w:rPr>
              <w:t>支出</w:t>
            </w:r>
          </w:p>
        </w:tc>
        <w:tc>
          <w:tcPr>
            <w:tcW w:w="1554" w:type="dxa"/>
            <w:shd w:val="clear" w:color="auto" w:fill="CCE8CF"/>
          </w:tcPr>
          <w:p>
            <w:pPr>
              <w:pStyle w:val="11"/>
              <w:spacing w:before="169"/>
              <w:ind w:right="97"/>
              <w:jc w:val="right"/>
              <w:rPr>
                <w:sz w:val="24"/>
              </w:rPr>
            </w:pPr>
            <w:r>
              <w:rPr>
                <w:sz w:val="24"/>
              </w:rPr>
              <w:t>25</w:t>
            </w:r>
          </w:p>
        </w:tc>
        <w:tc>
          <w:tcPr>
            <w:tcW w:w="1172" w:type="dxa"/>
            <w:shd w:val="clear" w:color="auto" w:fill="CCE8CF"/>
          </w:tcPr>
          <w:p>
            <w:pPr>
              <w:pStyle w:val="11"/>
              <w:spacing w:before="169"/>
              <w:ind w:right="95"/>
              <w:jc w:val="right"/>
              <w:rPr>
                <w:sz w:val="24"/>
              </w:rPr>
            </w:pPr>
            <w:r>
              <w:rPr>
                <w:sz w:val="24"/>
              </w:rPr>
              <w:t>25</w:t>
            </w:r>
          </w:p>
        </w:tc>
        <w:tc>
          <w:tcPr>
            <w:tcW w:w="1485" w:type="dxa"/>
            <w:tcBorders>
              <w:right w:val="nil"/>
            </w:tcBorders>
            <w:shd w:val="clear" w:color="auto" w:fill="CCE8CF"/>
          </w:tcPr>
          <w:p>
            <w:pPr>
              <w:pStyle w:val="11"/>
              <w:spacing w:before="169"/>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left="351"/>
              <w:rPr>
                <w:sz w:val="24"/>
              </w:rPr>
            </w:pPr>
            <w:r>
              <w:rPr>
                <w:sz w:val="24"/>
              </w:rPr>
              <w:t>21004</w:t>
            </w:r>
          </w:p>
        </w:tc>
        <w:tc>
          <w:tcPr>
            <w:tcW w:w="3544" w:type="dxa"/>
            <w:shd w:val="clear" w:color="auto" w:fill="CCE8CF"/>
          </w:tcPr>
          <w:p>
            <w:pPr>
              <w:pStyle w:val="11"/>
              <w:ind w:left="586"/>
              <w:rPr>
                <w:sz w:val="24"/>
              </w:rPr>
            </w:pPr>
            <w:r>
              <w:rPr>
                <w:sz w:val="24"/>
              </w:rPr>
              <w:t>公共卫生</w:t>
            </w:r>
          </w:p>
        </w:tc>
        <w:tc>
          <w:tcPr>
            <w:tcW w:w="1554" w:type="dxa"/>
            <w:shd w:val="clear" w:color="auto" w:fill="CCE8CF"/>
          </w:tcPr>
          <w:p>
            <w:pPr>
              <w:pStyle w:val="11"/>
              <w:ind w:left="517" w:right="507"/>
              <w:jc w:val="center"/>
              <w:rPr>
                <w:sz w:val="24"/>
              </w:rPr>
            </w:pPr>
            <w:r>
              <w:rPr>
                <w:sz w:val="24"/>
              </w:rPr>
              <w:t>2870</w:t>
            </w:r>
          </w:p>
        </w:tc>
        <w:tc>
          <w:tcPr>
            <w:tcW w:w="1172" w:type="dxa"/>
            <w:shd w:val="clear" w:color="auto" w:fill="CCE8CF"/>
          </w:tcPr>
          <w:p>
            <w:pPr>
              <w:pStyle w:val="11"/>
              <w:ind w:left="346"/>
              <w:rPr>
                <w:sz w:val="24"/>
              </w:rPr>
            </w:pPr>
            <w:r>
              <w:rPr>
                <w:sz w:val="24"/>
              </w:rPr>
              <w:t>2870</w:t>
            </w:r>
          </w:p>
        </w:tc>
        <w:tc>
          <w:tcPr>
            <w:tcW w:w="1485" w:type="dxa"/>
            <w:tcBorders>
              <w:right w:val="nil"/>
            </w:tcBorders>
            <w:shd w:val="clear" w:color="auto" w:fill="CCE8CF"/>
          </w:tcPr>
          <w:p>
            <w:pPr>
              <w:pStyle w:val="11"/>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right="152"/>
              <w:jc w:val="right"/>
              <w:rPr>
                <w:sz w:val="24"/>
              </w:rPr>
            </w:pPr>
            <w:r>
              <w:rPr>
                <w:sz w:val="24"/>
              </w:rPr>
              <w:t>2100402</w:t>
            </w:r>
          </w:p>
        </w:tc>
        <w:tc>
          <w:tcPr>
            <w:tcW w:w="3544" w:type="dxa"/>
            <w:shd w:val="clear" w:color="auto" w:fill="CCE8CF"/>
          </w:tcPr>
          <w:p>
            <w:pPr>
              <w:pStyle w:val="11"/>
              <w:spacing w:before="96"/>
              <w:ind w:left="826"/>
              <w:rPr>
                <w:sz w:val="24"/>
              </w:rPr>
            </w:pPr>
            <w:r>
              <w:rPr>
                <w:sz w:val="24"/>
              </w:rPr>
              <w:t>卫生监督机构</w:t>
            </w:r>
          </w:p>
        </w:tc>
        <w:tc>
          <w:tcPr>
            <w:tcW w:w="1554" w:type="dxa"/>
            <w:shd w:val="clear" w:color="auto" w:fill="CCE8CF"/>
          </w:tcPr>
          <w:p>
            <w:pPr>
              <w:pStyle w:val="11"/>
              <w:spacing w:before="96"/>
              <w:ind w:right="97"/>
              <w:jc w:val="right"/>
              <w:rPr>
                <w:sz w:val="24"/>
              </w:rPr>
            </w:pPr>
            <w:r>
              <w:rPr>
                <w:sz w:val="24"/>
              </w:rPr>
              <w:t>219</w:t>
            </w:r>
          </w:p>
        </w:tc>
        <w:tc>
          <w:tcPr>
            <w:tcW w:w="1172" w:type="dxa"/>
            <w:shd w:val="clear" w:color="auto" w:fill="CCE8CF"/>
          </w:tcPr>
          <w:p>
            <w:pPr>
              <w:pStyle w:val="11"/>
              <w:spacing w:before="96"/>
              <w:ind w:right="95"/>
              <w:jc w:val="right"/>
              <w:rPr>
                <w:sz w:val="24"/>
              </w:rPr>
            </w:pPr>
            <w:r>
              <w:rPr>
                <w:sz w:val="24"/>
              </w:rPr>
              <w:t>219</w:t>
            </w:r>
          </w:p>
        </w:tc>
        <w:tc>
          <w:tcPr>
            <w:tcW w:w="1485" w:type="dxa"/>
            <w:tcBorders>
              <w:right w:val="nil"/>
            </w:tcBorders>
            <w:shd w:val="clear" w:color="auto" w:fill="CCE8CF"/>
          </w:tcPr>
          <w:p>
            <w:pPr>
              <w:pStyle w:val="11"/>
              <w:spacing w:before="96"/>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2100408</w:t>
            </w:r>
          </w:p>
        </w:tc>
        <w:tc>
          <w:tcPr>
            <w:tcW w:w="3544" w:type="dxa"/>
            <w:shd w:val="clear" w:color="auto" w:fill="CCE8CF"/>
          </w:tcPr>
          <w:p>
            <w:pPr>
              <w:pStyle w:val="11"/>
              <w:ind w:right="785"/>
              <w:jc w:val="right"/>
              <w:rPr>
                <w:sz w:val="24"/>
              </w:rPr>
            </w:pPr>
            <w:r>
              <w:rPr>
                <w:sz w:val="24"/>
              </w:rPr>
              <w:t>基本公共卫生服务</w:t>
            </w:r>
          </w:p>
        </w:tc>
        <w:tc>
          <w:tcPr>
            <w:tcW w:w="1554" w:type="dxa"/>
            <w:shd w:val="clear" w:color="auto" w:fill="CCE8CF"/>
          </w:tcPr>
          <w:p>
            <w:pPr>
              <w:pStyle w:val="11"/>
              <w:ind w:right="97"/>
              <w:jc w:val="right"/>
              <w:rPr>
                <w:sz w:val="24"/>
              </w:rPr>
            </w:pPr>
            <w:r>
              <w:rPr>
                <w:sz w:val="24"/>
              </w:rPr>
              <w:t>1095</w:t>
            </w:r>
          </w:p>
        </w:tc>
        <w:tc>
          <w:tcPr>
            <w:tcW w:w="1172" w:type="dxa"/>
            <w:shd w:val="clear" w:color="auto" w:fill="CCE8CF"/>
          </w:tcPr>
          <w:p>
            <w:pPr>
              <w:pStyle w:val="11"/>
              <w:ind w:right="95"/>
              <w:jc w:val="right"/>
              <w:rPr>
                <w:sz w:val="24"/>
              </w:rPr>
            </w:pPr>
            <w:r>
              <w:rPr>
                <w:sz w:val="24"/>
              </w:rPr>
              <w:t>1095</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right="152"/>
              <w:jc w:val="right"/>
              <w:rPr>
                <w:sz w:val="24"/>
              </w:rPr>
            </w:pPr>
            <w:r>
              <w:rPr>
                <w:sz w:val="24"/>
              </w:rPr>
              <w:t>2100409</w:t>
            </w:r>
          </w:p>
        </w:tc>
        <w:tc>
          <w:tcPr>
            <w:tcW w:w="3544" w:type="dxa"/>
            <w:shd w:val="clear" w:color="auto" w:fill="CCE8CF"/>
          </w:tcPr>
          <w:p>
            <w:pPr>
              <w:pStyle w:val="11"/>
              <w:spacing w:before="96"/>
              <w:ind w:right="785"/>
              <w:jc w:val="right"/>
              <w:rPr>
                <w:sz w:val="24"/>
              </w:rPr>
            </w:pPr>
            <w:r>
              <w:rPr>
                <w:sz w:val="24"/>
              </w:rPr>
              <w:t>重大公共卫生专项</w:t>
            </w:r>
          </w:p>
        </w:tc>
        <w:tc>
          <w:tcPr>
            <w:tcW w:w="1554" w:type="dxa"/>
            <w:shd w:val="clear" w:color="auto" w:fill="CCE8CF"/>
          </w:tcPr>
          <w:p>
            <w:pPr>
              <w:pStyle w:val="11"/>
              <w:spacing w:before="96"/>
              <w:ind w:right="97"/>
              <w:jc w:val="right"/>
              <w:rPr>
                <w:sz w:val="24"/>
              </w:rPr>
            </w:pPr>
            <w:r>
              <w:rPr>
                <w:sz w:val="24"/>
              </w:rPr>
              <w:t>8</w:t>
            </w:r>
          </w:p>
        </w:tc>
        <w:tc>
          <w:tcPr>
            <w:tcW w:w="1172" w:type="dxa"/>
            <w:shd w:val="clear" w:color="auto" w:fill="CCE8CF"/>
          </w:tcPr>
          <w:p>
            <w:pPr>
              <w:pStyle w:val="11"/>
              <w:spacing w:before="96"/>
              <w:ind w:right="95"/>
              <w:jc w:val="right"/>
              <w:rPr>
                <w:sz w:val="24"/>
              </w:rPr>
            </w:pPr>
            <w:r>
              <w:rPr>
                <w:sz w:val="24"/>
              </w:rPr>
              <w:t>8</w:t>
            </w:r>
          </w:p>
        </w:tc>
        <w:tc>
          <w:tcPr>
            <w:tcW w:w="1485" w:type="dxa"/>
            <w:tcBorders>
              <w:right w:val="nil"/>
            </w:tcBorders>
            <w:shd w:val="clear" w:color="auto" w:fill="CCE8CF"/>
          </w:tcPr>
          <w:p>
            <w:pPr>
              <w:pStyle w:val="11"/>
              <w:spacing w:before="96"/>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91" w:type="dxa"/>
            <w:tcBorders>
              <w:left w:val="nil"/>
            </w:tcBorders>
            <w:shd w:val="clear" w:color="auto" w:fill="CCE8CF"/>
          </w:tcPr>
          <w:p>
            <w:pPr>
              <w:pStyle w:val="11"/>
              <w:spacing w:before="191"/>
              <w:ind w:right="152"/>
              <w:jc w:val="right"/>
              <w:rPr>
                <w:sz w:val="24"/>
              </w:rPr>
            </w:pPr>
            <w:r>
              <w:rPr>
                <w:sz w:val="24"/>
              </w:rPr>
              <w:t>2100410</w:t>
            </w:r>
          </w:p>
        </w:tc>
        <w:tc>
          <w:tcPr>
            <w:tcW w:w="3544" w:type="dxa"/>
            <w:shd w:val="clear" w:color="auto" w:fill="CCE8CF"/>
          </w:tcPr>
          <w:p>
            <w:pPr>
              <w:pStyle w:val="11"/>
              <w:spacing w:before="35"/>
              <w:ind w:left="826"/>
              <w:rPr>
                <w:sz w:val="24"/>
              </w:rPr>
            </w:pPr>
            <w:r>
              <w:rPr>
                <w:sz w:val="24"/>
              </w:rPr>
              <w:t>突发公共卫生事件应急</w:t>
            </w:r>
          </w:p>
          <w:p>
            <w:pPr>
              <w:pStyle w:val="11"/>
              <w:spacing w:before="4"/>
              <w:ind w:left="106"/>
              <w:rPr>
                <w:sz w:val="24"/>
              </w:rPr>
            </w:pPr>
            <w:r>
              <w:rPr>
                <w:sz w:val="24"/>
              </w:rPr>
              <w:t>处理</w:t>
            </w:r>
          </w:p>
        </w:tc>
        <w:tc>
          <w:tcPr>
            <w:tcW w:w="1554" w:type="dxa"/>
            <w:shd w:val="clear" w:color="auto" w:fill="CCE8CF"/>
          </w:tcPr>
          <w:p>
            <w:pPr>
              <w:pStyle w:val="11"/>
              <w:spacing w:before="191"/>
              <w:ind w:right="97"/>
              <w:jc w:val="right"/>
              <w:rPr>
                <w:sz w:val="24"/>
              </w:rPr>
            </w:pPr>
            <w:r>
              <w:rPr>
                <w:sz w:val="24"/>
              </w:rPr>
              <w:t>1309</w:t>
            </w:r>
          </w:p>
        </w:tc>
        <w:tc>
          <w:tcPr>
            <w:tcW w:w="1172" w:type="dxa"/>
            <w:shd w:val="clear" w:color="auto" w:fill="CCE8CF"/>
          </w:tcPr>
          <w:p>
            <w:pPr>
              <w:pStyle w:val="11"/>
              <w:spacing w:before="191"/>
              <w:ind w:right="95"/>
              <w:jc w:val="right"/>
              <w:rPr>
                <w:sz w:val="24"/>
              </w:rPr>
            </w:pPr>
            <w:r>
              <w:rPr>
                <w:sz w:val="24"/>
              </w:rPr>
              <w:t>1309</w:t>
            </w:r>
          </w:p>
        </w:tc>
        <w:tc>
          <w:tcPr>
            <w:tcW w:w="1485" w:type="dxa"/>
            <w:tcBorders>
              <w:right w:val="nil"/>
            </w:tcBorders>
            <w:shd w:val="clear" w:color="auto" w:fill="CCE8CF"/>
          </w:tcPr>
          <w:p>
            <w:pPr>
              <w:pStyle w:val="11"/>
              <w:spacing w:before="19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2100499</w:t>
            </w:r>
          </w:p>
        </w:tc>
        <w:tc>
          <w:tcPr>
            <w:tcW w:w="3544" w:type="dxa"/>
            <w:shd w:val="clear" w:color="auto" w:fill="CCE8CF"/>
          </w:tcPr>
          <w:p>
            <w:pPr>
              <w:pStyle w:val="11"/>
              <w:ind w:right="785"/>
              <w:jc w:val="right"/>
              <w:rPr>
                <w:sz w:val="24"/>
              </w:rPr>
            </w:pPr>
            <w:r>
              <w:rPr>
                <w:sz w:val="24"/>
              </w:rPr>
              <w:t>其他公共卫生支出</w:t>
            </w:r>
          </w:p>
        </w:tc>
        <w:tc>
          <w:tcPr>
            <w:tcW w:w="1554" w:type="dxa"/>
            <w:shd w:val="clear" w:color="auto" w:fill="CCE8CF"/>
          </w:tcPr>
          <w:p>
            <w:pPr>
              <w:pStyle w:val="11"/>
              <w:ind w:right="97"/>
              <w:jc w:val="right"/>
              <w:rPr>
                <w:sz w:val="24"/>
              </w:rPr>
            </w:pPr>
            <w:r>
              <w:rPr>
                <w:sz w:val="24"/>
              </w:rPr>
              <w:t>239</w:t>
            </w:r>
          </w:p>
        </w:tc>
        <w:tc>
          <w:tcPr>
            <w:tcW w:w="1172" w:type="dxa"/>
            <w:shd w:val="clear" w:color="auto" w:fill="CCE8CF"/>
          </w:tcPr>
          <w:p>
            <w:pPr>
              <w:pStyle w:val="11"/>
              <w:ind w:right="95"/>
              <w:jc w:val="right"/>
              <w:rPr>
                <w:sz w:val="24"/>
              </w:rPr>
            </w:pPr>
            <w:r>
              <w:rPr>
                <w:sz w:val="24"/>
              </w:rPr>
              <w:t>239</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left="351"/>
              <w:rPr>
                <w:sz w:val="24"/>
              </w:rPr>
            </w:pPr>
            <w:r>
              <w:rPr>
                <w:sz w:val="24"/>
              </w:rPr>
              <w:t>21007</w:t>
            </w:r>
          </w:p>
        </w:tc>
        <w:tc>
          <w:tcPr>
            <w:tcW w:w="3544" w:type="dxa"/>
            <w:shd w:val="clear" w:color="auto" w:fill="CCE8CF"/>
          </w:tcPr>
          <w:p>
            <w:pPr>
              <w:pStyle w:val="11"/>
              <w:spacing w:before="97"/>
              <w:ind w:left="586"/>
              <w:rPr>
                <w:sz w:val="24"/>
              </w:rPr>
            </w:pPr>
            <w:r>
              <w:rPr>
                <w:sz w:val="24"/>
              </w:rPr>
              <w:t>计划生育事务</w:t>
            </w:r>
          </w:p>
        </w:tc>
        <w:tc>
          <w:tcPr>
            <w:tcW w:w="1554" w:type="dxa"/>
            <w:shd w:val="clear" w:color="auto" w:fill="CCE8CF"/>
          </w:tcPr>
          <w:p>
            <w:pPr>
              <w:pStyle w:val="11"/>
              <w:spacing w:before="97"/>
              <w:ind w:left="517" w:right="507"/>
              <w:jc w:val="center"/>
              <w:rPr>
                <w:sz w:val="24"/>
              </w:rPr>
            </w:pPr>
            <w:r>
              <w:rPr>
                <w:sz w:val="24"/>
              </w:rPr>
              <w:t>253</w:t>
            </w:r>
          </w:p>
        </w:tc>
        <w:tc>
          <w:tcPr>
            <w:tcW w:w="1172" w:type="dxa"/>
            <w:shd w:val="clear" w:color="auto" w:fill="CCE8CF"/>
          </w:tcPr>
          <w:p>
            <w:pPr>
              <w:pStyle w:val="11"/>
              <w:spacing w:before="97"/>
              <w:ind w:left="384" w:right="373"/>
              <w:jc w:val="center"/>
              <w:rPr>
                <w:sz w:val="24"/>
              </w:rPr>
            </w:pPr>
            <w:r>
              <w:rPr>
                <w:sz w:val="24"/>
              </w:rPr>
              <w:t>253</w:t>
            </w:r>
          </w:p>
        </w:tc>
        <w:tc>
          <w:tcPr>
            <w:tcW w:w="1485" w:type="dxa"/>
            <w:tcBorders>
              <w:right w:val="nil"/>
            </w:tcBorders>
            <w:shd w:val="clear" w:color="auto" w:fill="CCE8CF"/>
          </w:tcPr>
          <w:p>
            <w:pPr>
              <w:pStyle w:val="11"/>
              <w:spacing w:before="97"/>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2100716</w:t>
            </w:r>
          </w:p>
        </w:tc>
        <w:tc>
          <w:tcPr>
            <w:tcW w:w="3544" w:type="dxa"/>
            <w:shd w:val="clear" w:color="auto" w:fill="CCE8CF"/>
          </w:tcPr>
          <w:p>
            <w:pPr>
              <w:pStyle w:val="11"/>
              <w:ind w:left="826"/>
              <w:rPr>
                <w:sz w:val="24"/>
              </w:rPr>
            </w:pPr>
            <w:r>
              <w:rPr>
                <w:sz w:val="24"/>
              </w:rPr>
              <w:t>计划生育机构</w:t>
            </w:r>
          </w:p>
        </w:tc>
        <w:tc>
          <w:tcPr>
            <w:tcW w:w="1554" w:type="dxa"/>
            <w:shd w:val="clear" w:color="auto" w:fill="CCE8CF"/>
          </w:tcPr>
          <w:p>
            <w:pPr>
              <w:pStyle w:val="11"/>
              <w:ind w:right="97"/>
              <w:jc w:val="right"/>
              <w:rPr>
                <w:sz w:val="24"/>
              </w:rPr>
            </w:pPr>
            <w:r>
              <w:rPr>
                <w:sz w:val="24"/>
              </w:rPr>
              <w:t>202</w:t>
            </w:r>
          </w:p>
        </w:tc>
        <w:tc>
          <w:tcPr>
            <w:tcW w:w="1172" w:type="dxa"/>
            <w:shd w:val="clear" w:color="auto" w:fill="CCE8CF"/>
          </w:tcPr>
          <w:p>
            <w:pPr>
              <w:pStyle w:val="11"/>
              <w:ind w:right="95"/>
              <w:jc w:val="right"/>
              <w:rPr>
                <w:sz w:val="24"/>
              </w:rPr>
            </w:pPr>
            <w:r>
              <w:rPr>
                <w:sz w:val="24"/>
              </w:rPr>
              <w:t>202</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591" w:type="dxa"/>
            <w:tcBorders>
              <w:left w:val="nil"/>
            </w:tcBorders>
            <w:shd w:val="clear" w:color="auto" w:fill="CCE8CF"/>
          </w:tcPr>
          <w:p>
            <w:pPr>
              <w:pStyle w:val="11"/>
              <w:spacing w:before="97"/>
              <w:ind w:right="152"/>
              <w:jc w:val="right"/>
              <w:rPr>
                <w:sz w:val="24"/>
              </w:rPr>
            </w:pPr>
            <w:r>
              <w:rPr>
                <w:sz w:val="24"/>
              </w:rPr>
              <w:t>2100717</w:t>
            </w:r>
          </w:p>
        </w:tc>
        <w:tc>
          <w:tcPr>
            <w:tcW w:w="3544" w:type="dxa"/>
            <w:shd w:val="clear" w:color="auto" w:fill="CCE8CF"/>
          </w:tcPr>
          <w:p>
            <w:pPr>
              <w:pStyle w:val="11"/>
              <w:spacing w:before="97"/>
              <w:ind w:left="826"/>
              <w:rPr>
                <w:sz w:val="24"/>
              </w:rPr>
            </w:pPr>
            <w:r>
              <w:rPr>
                <w:sz w:val="24"/>
              </w:rPr>
              <w:t>计划生育服务</w:t>
            </w:r>
          </w:p>
        </w:tc>
        <w:tc>
          <w:tcPr>
            <w:tcW w:w="1554" w:type="dxa"/>
            <w:shd w:val="clear" w:color="auto" w:fill="CCE8CF"/>
          </w:tcPr>
          <w:p>
            <w:pPr>
              <w:pStyle w:val="11"/>
              <w:spacing w:before="97"/>
              <w:ind w:right="97"/>
              <w:jc w:val="right"/>
              <w:rPr>
                <w:sz w:val="24"/>
              </w:rPr>
            </w:pPr>
            <w:r>
              <w:rPr>
                <w:sz w:val="24"/>
              </w:rPr>
              <w:t>51</w:t>
            </w:r>
          </w:p>
        </w:tc>
        <w:tc>
          <w:tcPr>
            <w:tcW w:w="1172" w:type="dxa"/>
            <w:shd w:val="clear" w:color="auto" w:fill="CCE8CF"/>
          </w:tcPr>
          <w:p>
            <w:pPr>
              <w:pStyle w:val="11"/>
              <w:spacing w:before="97"/>
              <w:ind w:right="95"/>
              <w:jc w:val="right"/>
              <w:rPr>
                <w:sz w:val="24"/>
              </w:rPr>
            </w:pPr>
            <w:r>
              <w:rPr>
                <w:sz w:val="24"/>
              </w:rPr>
              <w:t>51</w:t>
            </w:r>
          </w:p>
        </w:tc>
        <w:tc>
          <w:tcPr>
            <w:tcW w:w="1485" w:type="dxa"/>
            <w:tcBorders>
              <w:right w:val="nil"/>
            </w:tcBorders>
            <w:shd w:val="clear" w:color="auto" w:fill="CCE8CF"/>
          </w:tcPr>
          <w:p>
            <w:pPr>
              <w:pStyle w:val="11"/>
              <w:spacing w:before="97"/>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left="351"/>
              <w:rPr>
                <w:sz w:val="24"/>
              </w:rPr>
            </w:pPr>
            <w:r>
              <w:rPr>
                <w:sz w:val="24"/>
              </w:rPr>
              <w:t>21011</w:t>
            </w:r>
          </w:p>
        </w:tc>
        <w:tc>
          <w:tcPr>
            <w:tcW w:w="3544" w:type="dxa"/>
            <w:shd w:val="clear" w:color="auto" w:fill="CCE8CF"/>
          </w:tcPr>
          <w:p>
            <w:pPr>
              <w:pStyle w:val="11"/>
              <w:ind w:left="586"/>
              <w:rPr>
                <w:sz w:val="24"/>
              </w:rPr>
            </w:pPr>
            <w:r>
              <w:rPr>
                <w:sz w:val="24"/>
              </w:rPr>
              <w:t>行政事业单位医疗</w:t>
            </w:r>
          </w:p>
        </w:tc>
        <w:tc>
          <w:tcPr>
            <w:tcW w:w="1554" w:type="dxa"/>
            <w:shd w:val="clear" w:color="auto" w:fill="CCE8CF"/>
          </w:tcPr>
          <w:p>
            <w:pPr>
              <w:pStyle w:val="11"/>
              <w:ind w:left="517" w:right="507"/>
              <w:jc w:val="center"/>
              <w:rPr>
                <w:sz w:val="24"/>
              </w:rPr>
            </w:pPr>
            <w:r>
              <w:rPr>
                <w:sz w:val="24"/>
              </w:rPr>
              <w:t>369</w:t>
            </w:r>
          </w:p>
        </w:tc>
        <w:tc>
          <w:tcPr>
            <w:tcW w:w="1172" w:type="dxa"/>
            <w:shd w:val="clear" w:color="auto" w:fill="CCE8CF"/>
          </w:tcPr>
          <w:p>
            <w:pPr>
              <w:pStyle w:val="11"/>
              <w:ind w:left="384" w:right="373"/>
              <w:jc w:val="center"/>
              <w:rPr>
                <w:sz w:val="24"/>
              </w:rPr>
            </w:pPr>
            <w:r>
              <w:rPr>
                <w:sz w:val="24"/>
              </w:rPr>
              <w:t>369</w:t>
            </w:r>
          </w:p>
        </w:tc>
        <w:tc>
          <w:tcPr>
            <w:tcW w:w="1485" w:type="dxa"/>
            <w:tcBorders>
              <w:right w:val="nil"/>
            </w:tcBorders>
            <w:shd w:val="clear" w:color="auto" w:fill="CCE8CF"/>
          </w:tcPr>
          <w:p>
            <w:pPr>
              <w:pStyle w:val="11"/>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right="152"/>
              <w:jc w:val="right"/>
              <w:rPr>
                <w:sz w:val="24"/>
              </w:rPr>
            </w:pPr>
            <w:r>
              <w:rPr>
                <w:sz w:val="24"/>
              </w:rPr>
              <w:t>2101101</w:t>
            </w:r>
          </w:p>
        </w:tc>
        <w:tc>
          <w:tcPr>
            <w:tcW w:w="3544" w:type="dxa"/>
            <w:shd w:val="clear" w:color="auto" w:fill="CCE8CF"/>
          </w:tcPr>
          <w:p>
            <w:pPr>
              <w:pStyle w:val="11"/>
              <w:spacing w:before="97"/>
              <w:ind w:left="826"/>
              <w:rPr>
                <w:sz w:val="24"/>
              </w:rPr>
            </w:pPr>
            <w:r>
              <w:rPr>
                <w:sz w:val="24"/>
              </w:rPr>
              <w:t>行政单位医疗</w:t>
            </w:r>
          </w:p>
        </w:tc>
        <w:tc>
          <w:tcPr>
            <w:tcW w:w="1554" w:type="dxa"/>
            <w:shd w:val="clear" w:color="auto" w:fill="CCE8CF"/>
          </w:tcPr>
          <w:p>
            <w:pPr>
              <w:pStyle w:val="11"/>
              <w:spacing w:before="97"/>
              <w:ind w:right="97"/>
              <w:jc w:val="right"/>
              <w:rPr>
                <w:sz w:val="24"/>
              </w:rPr>
            </w:pPr>
            <w:r>
              <w:rPr>
                <w:sz w:val="24"/>
              </w:rPr>
              <w:t>147</w:t>
            </w:r>
          </w:p>
        </w:tc>
        <w:tc>
          <w:tcPr>
            <w:tcW w:w="1172" w:type="dxa"/>
            <w:shd w:val="clear" w:color="auto" w:fill="CCE8CF"/>
          </w:tcPr>
          <w:p>
            <w:pPr>
              <w:pStyle w:val="11"/>
              <w:spacing w:before="97"/>
              <w:ind w:right="95"/>
              <w:jc w:val="right"/>
              <w:rPr>
                <w:sz w:val="24"/>
              </w:rPr>
            </w:pPr>
            <w:r>
              <w:rPr>
                <w:sz w:val="24"/>
              </w:rPr>
              <w:t>147</w:t>
            </w:r>
          </w:p>
        </w:tc>
        <w:tc>
          <w:tcPr>
            <w:tcW w:w="1485" w:type="dxa"/>
            <w:tcBorders>
              <w:right w:val="nil"/>
            </w:tcBorders>
            <w:shd w:val="clear" w:color="auto" w:fill="CCE8CF"/>
          </w:tcPr>
          <w:p>
            <w:pPr>
              <w:pStyle w:val="11"/>
              <w:spacing w:before="97"/>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2101102</w:t>
            </w:r>
          </w:p>
        </w:tc>
        <w:tc>
          <w:tcPr>
            <w:tcW w:w="3544" w:type="dxa"/>
            <w:shd w:val="clear" w:color="auto" w:fill="CCE8CF"/>
          </w:tcPr>
          <w:p>
            <w:pPr>
              <w:pStyle w:val="11"/>
              <w:ind w:left="826"/>
              <w:rPr>
                <w:sz w:val="24"/>
              </w:rPr>
            </w:pPr>
            <w:r>
              <w:rPr>
                <w:sz w:val="24"/>
              </w:rPr>
              <w:t>事业单位医疗</w:t>
            </w:r>
          </w:p>
        </w:tc>
        <w:tc>
          <w:tcPr>
            <w:tcW w:w="1554" w:type="dxa"/>
            <w:shd w:val="clear" w:color="auto" w:fill="CCE8CF"/>
          </w:tcPr>
          <w:p>
            <w:pPr>
              <w:pStyle w:val="11"/>
              <w:ind w:right="97"/>
              <w:jc w:val="right"/>
              <w:rPr>
                <w:sz w:val="24"/>
              </w:rPr>
            </w:pPr>
            <w:r>
              <w:rPr>
                <w:sz w:val="24"/>
              </w:rPr>
              <w:t>217</w:t>
            </w:r>
          </w:p>
        </w:tc>
        <w:tc>
          <w:tcPr>
            <w:tcW w:w="1172" w:type="dxa"/>
            <w:shd w:val="clear" w:color="auto" w:fill="CCE8CF"/>
          </w:tcPr>
          <w:p>
            <w:pPr>
              <w:pStyle w:val="11"/>
              <w:ind w:right="95"/>
              <w:jc w:val="right"/>
              <w:rPr>
                <w:sz w:val="24"/>
              </w:rPr>
            </w:pPr>
            <w:r>
              <w:rPr>
                <w:sz w:val="24"/>
              </w:rPr>
              <w:t>217</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right="152"/>
              <w:jc w:val="right"/>
              <w:rPr>
                <w:sz w:val="24"/>
              </w:rPr>
            </w:pPr>
            <w:r>
              <w:rPr>
                <w:sz w:val="24"/>
              </w:rPr>
              <w:t>2101103</w:t>
            </w:r>
          </w:p>
        </w:tc>
        <w:tc>
          <w:tcPr>
            <w:tcW w:w="3544" w:type="dxa"/>
            <w:shd w:val="clear" w:color="auto" w:fill="CCE8CF"/>
          </w:tcPr>
          <w:p>
            <w:pPr>
              <w:pStyle w:val="11"/>
              <w:spacing w:before="97"/>
              <w:ind w:left="826"/>
              <w:rPr>
                <w:sz w:val="24"/>
              </w:rPr>
            </w:pPr>
            <w:r>
              <w:rPr>
                <w:sz w:val="24"/>
              </w:rPr>
              <w:t>公务员医疗补助</w:t>
            </w:r>
          </w:p>
        </w:tc>
        <w:tc>
          <w:tcPr>
            <w:tcW w:w="1554" w:type="dxa"/>
            <w:shd w:val="clear" w:color="auto" w:fill="CCE8CF"/>
          </w:tcPr>
          <w:p>
            <w:pPr>
              <w:pStyle w:val="11"/>
              <w:spacing w:before="97"/>
              <w:ind w:right="97"/>
              <w:jc w:val="right"/>
              <w:rPr>
                <w:sz w:val="24"/>
              </w:rPr>
            </w:pPr>
            <w:r>
              <w:rPr>
                <w:sz w:val="24"/>
              </w:rPr>
              <w:t>4</w:t>
            </w:r>
          </w:p>
        </w:tc>
        <w:tc>
          <w:tcPr>
            <w:tcW w:w="1172" w:type="dxa"/>
            <w:shd w:val="clear" w:color="auto" w:fill="CCE8CF"/>
          </w:tcPr>
          <w:p>
            <w:pPr>
              <w:pStyle w:val="11"/>
              <w:spacing w:before="97"/>
              <w:ind w:right="95"/>
              <w:jc w:val="right"/>
              <w:rPr>
                <w:sz w:val="24"/>
              </w:rPr>
            </w:pPr>
            <w:r>
              <w:rPr>
                <w:sz w:val="24"/>
              </w:rPr>
              <w:t>4</w:t>
            </w:r>
          </w:p>
        </w:tc>
        <w:tc>
          <w:tcPr>
            <w:tcW w:w="1485" w:type="dxa"/>
            <w:tcBorders>
              <w:right w:val="nil"/>
            </w:tcBorders>
            <w:shd w:val="clear" w:color="auto" w:fill="CCE8CF"/>
          </w:tcPr>
          <w:p>
            <w:pPr>
              <w:pStyle w:val="11"/>
              <w:spacing w:before="97"/>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591" w:type="dxa"/>
            <w:tcBorders>
              <w:left w:val="nil"/>
            </w:tcBorders>
            <w:shd w:val="clear" w:color="auto" w:fill="CCE8CF"/>
          </w:tcPr>
          <w:p>
            <w:pPr>
              <w:pStyle w:val="11"/>
              <w:spacing w:before="199"/>
              <w:ind w:right="152"/>
              <w:jc w:val="right"/>
              <w:rPr>
                <w:sz w:val="24"/>
              </w:rPr>
            </w:pPr>
            <w:r>
              <w:rPr>
                <w:sz w:val="24"/>
              </w:rPr>
              <w:t>2101199</w:t>
            </w:r>
          </w:p>
        </w:tc>
        <w:tc>
          <w:tcPr>
            <w:tcW w:w="3544" w:type="dxa"/>
            <w:shd w:val="clear" w:color="auto" w:fill="CCE8CF"/>
          </w:tcPr>
          <w:p>
            <w:pPr>
              <w:pStyle w:val="11"/>
              <w:spacing w:before="43"/>
              <w:ind w:left="826"/>
              <w:rPr>
                <w:sz w:val="24"/>
              </w:rPr>
            </w:pPr>
            <w:r>
              <w:rPr>
                <w:sz w:val="24"/>
              </w:rPr>
              <w:t>其他行政事业单位医疗</w:t>
            </w:r>
          </w:p>
          <w:p>
            <w:pPr>
              <w:pStyle w:val="11"/>
              <w:spacing w:before="4"/>
              <w:ind w:left="106"/>
              <w:rPr>
                <w:sz w:val="24"/>
              </w:rPr>
            </w:pPr>
            <w:r>
              <w:rPr>
                <w:sz w:val="24"/>
              </w:rPr>
              <w:t>支出</w:t>
            </w:r>
          </w:p>
        </w:tc>
        <w:tc>
          <w:tcPr>
            <w:tcW w:w="1554" w:type="dxa"/>
            <w:shd w:val="clear" w:color="auto" w:fill="CCE8CF"/>
          </w:tcPr>
          <w:p>
            <w:pPr>
              <w:pStyle w:val="11"/>
              <w:spacing w:before="199"/>
              <w:ind w:right="97"/>
              <w:jc w:val="right"/>
              <w:rPr>
                <w:sz w:val="24"/>
              </w:rPr>
            </w:pPr>
            <w:r>
              <w:rPr>
                <w:sz w:val="24"/>
              </w:rPr>
              <w:t>1</w:t>
            </w:r>
          </w:p>
        </w:tc>
        <w:tc>
          <w:tcPr>
            <w:tcW w:w="1172" w:type="dxa"/>
            <w:shd w:val="clear" w:color="auto" w:fill="CCE8CF"/>
          </w:tcPr>
          <w:p>
            <w:pPr>
              <w:pStyle w:val="11"/>
              <w:spacing w:before="199"/>
              <w:ind w:right="95"/>
              <w:jc w:val="right"/>
              <w:rPr>
                <w:sz w:val="24"/>
              </w:rPr>
            </w:pPr>
            <w:r>
              <w:rPr>
                <w:sz w:val="24"/>
              </w:rPr>
              <w:t>1</w:t>
            </w:r>
          </w:p>
        </w:tc>
        <w:tc>
          <w:tcPr>
            <w:tcW w:w="1485" w:type="dxa"/>
            <w:tcBorders>
              <w:right w:val="nil"/>
            </w:tcBorders>
            <w:shd w:val="clear" w:color="auto" w:fill="CCE8CF"/>
          </w:tcPr>
          <w:p>
            <w:pPr>
              <w:pStyle w:val="11"/>
              <w:spacing w:before="199"/>
              <w:ind w:left="177" w:right="174"/>
              <w:jc w:val="center"/>
              <w:rPr>
                <w:sz w:val="24"/>
              </w:rPr>
            </w:pPr>
            <w:r>
              <w:rPr>
                <w:sz w:val="24"/>
              </w:rPr>
              <w:t>100.0</w:t>
            </w:r>
          </w:p>
        </w:tc>
      </w:tr>
    </w:tbl>
    <w:p>
      <w:pPr>
        <w:spacing w:after="0"/>
        <w:jc w:val="center"/>
        <w:rPr>
          <w:sz w:val="24"/>
        </w:rPr>
        <w:sectPr>
          <w:pgSz w:w="11910" w:h="16840"/>
          <w:pgMar w:top="1580" w:right="600" w:bottom="280" w:left="820" w:header="720" w:footer="720" w:gutter="0"/>
          <w:cols w:space="720" w:num="1"/>
        </w:sectPr>
      </w:pPr>
    </w:p>
    <w:p>
      <w:pPr>
        <w:pStyle w:val="6"/>
        <w:rPr>
          <w:sz w:val="20"/>
        </w:rPr>
      </w:pPr>
      <w:r>
        <w:pict>
          <v:rect id="_x0000_s1048" o:spid="_x0000_s1048" o:spt="1" style="position:absolute;left:0pt;margin-left:0pt;margin-top:0pt;height:841.9pt;width:595.3pt;mso-position-horizontal-relative:page;mso-position-vertical-relative:page;z-index:-251633664;mso-width-relative:page;mso-height-relative:page;" fillcolor="#CCE8CF" filled="t" stroked="f" coordsize="21600,21600">
            <v:path/>
            <v:fill on="t" focussize="0,0"/>
            <v:stroke on="f"/>
            <v:imagedata o:title=""/>
            <o:lock v:ext="edit"/>
          </v:rect>
        </w:pict>
      </w:r>
    </w:p>
    <w:p>
      <w:pPr>
        <w:pStyle w:val="6"/>
        <w:spacing w:before="8"/>
        <w:rPr>
          <w:sz w:val="18"/>
        </w:rPr>
      </w:pPr>
    </w:p>
    <w:p>
      <w:pPr>
        <w:spacing w:before="1"/>
        <w:ind w:left="0" w:right="673" w:firstLine="0"/>
        <w:jc w:val="right"/>
        <w:rPr>
          <w:sz w:val="24"/>
        </w:rPr>
      </w:pPr>
      <w:r>
        <w:rPr>
          <w:sz w:val="24"/>
        </w:rPr>
        <w:t>单位：万元</w:t>
      </w:r>
    </w:p>
    <w:p>
      <w:pPr>
        <w:pStyle w:val="6"/>
        <w:rPr>
          <w:sz w:val="8"/>
        </w:rPr>
      </w:pPr>
    </w:p>
    <w:tbl>
      <w:tblPr>
        <w:tblStyle w:val="7"/>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1"/>
        <w:gridCol w:w="3544"/>
        <w:gridCol w:w="1554"/>
        <w:gridCol w:w="1172"/>
        <w:gridCol w:w="1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91" w:type="dxa"/>
            <w:tcBorders>
              <w:left w:val="nil"/>
            </w:tcBorders>
            <w:shd w:val="clear" w:color="auto" w:fill="CCE8CF"/>
          </w:tcPr>
          <w:p>
            <w:pPr>
              <w:pStyle w:val="11"/>
              <w:spacing w:before="101"/>
              <w:ind w:left="111"/>
              <w:rPr>
                <w:b/>
                <w:sz w:val="24"/>
              </w:rPr>
            </w:pPr>
            <w:r>
              <w:rPr>
                <w:b/>
                <w:sz w:val="24"/>
              </w:rPr>
              <w:t>科目编码</w:t>
            </w:r>
          </w:p>
        </w:tc>
        <w:tc>
          <w:tcPr>
            <w:tcW w:w="3544" w:type="dxa"/>
            <w:shd w:val="clear" w:color="auto" w:fill="CCE8CF"/>
          </w:tcPr>
          <w:p>
            <w:pPr>
              <w:pStyle w:val="11"/>
              <w:spacing w:before="101"/>
              <w:ind w:left="1511" w:right="1500"/>
              <w:jc w:val="center"/>
              <w:rPr>
                <w:b/>
                <w:sz w:val="24"/>
              </w:rPr>
            </w:pPr>
            <w:r>
              <w:rPr>
                <w:b/>
                <w:sz w:val="24"/>
              </w:rPr>
              <w:t>项目</w:t>
            </w:r>
          </w:p>
        </w:tc>
        <w:tc>
          <w:tcPr>
            <w:tcW w:w="1554" w:type="dxa"/>
            <w:shd w:val="clear" w:color="auto" w:fill="CCE8CF"/>
          </w:tcPr>
          <w:p>
            <w:pPr>
              <w:pStyle w:val="11"/>
              <w:spacing w:before="101"/>
              <w:ind w:left="177"/>
              <w:rPr>
                <w:b/>
                <w:sz w:val="24"/>
              </w:rPr>
            </w:pPr>
            <w:r>
              <w:rPr>
                <w:b/>
                <w:sz w:val="24"/>
              </w:rPr>
              <w:t>调整预算数</w:t>
            </w:r>
          </w:p>
        </w:tc>
        <w:tc>
          <w:tcPr>
            <w:tcW w:w="1172" w:type="dxa"/>
            <w:shd w:val="clear" w:color="auto" w:fill="CCE8CF"/>
          </w:tcPr>
          <w:p>
            <w:pPr>
              <w:pStyle w:val="11"/>
              <w:spacing w:before="101"/>
              <w:ind w:left="226"/>
              <w:rPr>
                <w:b/>
                <w:sz w:val="24"/>
              </w:rPr>
            </w:pPr>
            <w:r>
              <w:rPr>
                <w:b/>
                <w:sz w:val="24"/>
              </w:rPr>
              <w:t>执行数</w:t>
            </w:r>
          </w:p>
        </w:tc>
        <w:tc>
          <w:tcPr>
            <w:tcW w:w="1485" w:type="dxa"/>
            <w:tcBorders>
              <w:right w:val="nil"/>
            </w:tcBorders>
            <w:shd w:val="clear" w:color="auto" w:fill="CCE8CF"/>
          </w:tcPr>
          <w:p>
            <w:pPr>
              <w:pStyle w:val="11"/>
              <w:spacing w:before="101"/>
              <w:ind w:left="180" w:right="174"/>
              <w:jc w:val="center"/>
              <w:rPr>
                <w:b/>
                <w:sz w:val="24"/>
              </w:rPr>
            </w:pPr>
            <w:r>
              <w:rPr>
                <w:b/>
                <w:sz w:val="24"/>
              </w:rPr>
              <w:t>占预算的%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91" w:type="dxa"/>
            <w:tcBorders>
              <w:left w:val="nil"/>
            </w:tcBorders>
            <w:shd w:val="clear" w:color="auto" w:fill="CCE8CF"/>
          </w:tcPr>
          <w:p>
            <w:pPr>
              <w:pStyle w:val="11"/>
              <w:spacing w:before="190"/>
              <w:ind w:left="351"/>
              <w:rPr>
                <w:sz w:val="24"/>
              </w:rPr>
            </w:pPr>
            <w:r>
              <w:rPr>
                <w:sz w:val="24"/>
              </w:rPr>
              <w:t>21012</w:t>
            </w:r>
          </w:p>
        </w:tc>
        <w:tc>
          <w:tcPr>
            <w:tcW w:w="3544" w:type="dxa"/>
            <w:shd w:val="clear" w:color="auto" w:fill="CCE8CF"/>
          </w:tcPr>
          <w:p>
            <w:pPr>
              <w:pStyle w:val="11"/>
              <w:spacing w:before="34" w:line="244" w:lineRule="auto"/>
              <w:ind w:left="106" w:right="305" w:firstLine="480"/>
              <w:rPr>
                <w:sz w:val="24"/>
              </w:rPr>
            </w:pPr>
            <w:r>
              <w:rPr>
                <w:sz w:val="24"/>
              </w:rPr>
              <w:t>财政对基本医疗保险基金的补助</w:t>
            </w:r>
          </w:p>
        </w:tc>
        <w:tc>
          <w:tcPr>
            <w:tcW w:w="1554" w:type="dxa"/>
            <w:shd w:val="clear" w:color="auto" w:fill="CCE8CF"/>
          </w:tcPr>
          <w:p>
            <w:pPr>
              <w:pStyle w:val="11"/>
              <w:spacing w:before="190"/>
              <w:ind w:left="517" w:right="507"/>
              <w:jc w:val="center"/>
              <w:rPr>
                <w:sz w:val="24"/>
              </w:rPr>
            </w:pPr>
            <w:r>
              <w:rPr>
                <w:sz w:val="24"/>
              </w:rPr>
              <w:t>1231</w:t>
            </w:r>
          </w:p>
        </w:tc>
        <w:tc>
          <w:tcPr>
            <w:tcW w:w="1172" w:type="dxa"/>
            <w:shd w:val="clear" w:color="auto" w:fill="CCE8CF"/>
          </w:tcPr>
          <w:p>
            <w:pPr>
              <w:pStyle w:val="11"/>
              <w:spacing w:before="190"/>
              <w:ind w:left="346"/>
              <w:rPr>
                <w:sz w:val="24"/>
              </w:rPr>
            </w:pPr>
            <w:r>
              <w:rPr>
                <w:sz w:val="24"/>
              </w:rPr>
              <w:t>1231</w:t>
            </w:r>
          </w:p>
        </w:tc>
        <w:tc>
          <w:tcPr>
            <w:tcW w:w="1485" w:type="dxa"/>
            <w:tcBorders>
              <w:right w:val="nil"/>
            </w:tcBorders>
            <w:shd w:val="clear" w:color="auto" w:fill="CCE8CF"/>
          </w:tcPr>
          <w:p>
            <w:pPr>
              <w:pStyle w:val="11"/>
              <w:spacing w:before="190"/>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1591" w:type="dxa"/>
            <w:tcBorders>
              <w:left w:val="nil"/>
            </w:tcBorders>
            <w:shd w:val="clear" w:color="auto" w:fill="CCE8CF"/>
          </w:tcPr>
          <w:p>
            <w:pPr>
              <w:pStyle w:val="11"/>
              <w:spacing w:before="215"/>
              <w:ind w:right="152"/>
              <w:jc w:val="right"/>
              <w:rPr>
                <w:sz w:val="24"/>
              </w:rPr>
            </w:pPr>
            <w:r>
              <w:rPr>
                <w:sz w:val="24"/>
              </w:rPr>
              <w:t>2101202</w:t>
            </w:r>
          </w:p>
        </w:tc>
        <w:tc>
          <w:tcPr>
            <w:tcW w:w="3544" w:type="dxa"/>
            <w:shd w:val="clear" w:color="auto" w:fill="CCE8CF"/>
          </w:tcPr>
          <w:p>
            <w:pPr>
              <w:pStyle w:val="11"/>
              <w:spacing w:before="57" w:line="244" w:lineRule="auto"/>
              <w:ind w:left="106" w:right="305" w:firstLine="720"/>
              <w:rPr>
                <w:sz w:val="24"/>
              </w:rPr>
            </w:pPr>
            <w:r>
              <w:rPr>
                <w:sz w:val="24"/>
              </w:rPr>
              <w:t>财政对城乡居民基本医疗保险基金的补助</w:t>
            </w:r>
          </w:p>
        </w:tc>
        <w:tc>
          <w:tcPr>
            <w:tcW w:w="1554" w:type="dxa"/>
            <w:shd w:val="clear" w:color="auto" w:fill="CCE8CF"/>
          </w:tcPr>
          <w:p>
            <w:pPr>
              <w:pStyle w:val="11"/>
              <w:spacing w:before="215"/>
              <w:ind w:right="97"/>
              <w:jc w:val="right"/>
              <w:rPr>
                <w:sz w:val="24"/>
              </w:rPr>
            </w:pPr>
            <w:r>
              <w:rPr>
                <w:sz w:val="24"/>
              </w:rPr>
              <w:t>1231</w:t>
            </w:r>
          </w:p>
        </w:tc>
        <w:tc>
          <w:tcPr>
            <w:tcW w:w="1172" w:type="dxa"/>
            <w:shd w:val="clear" w:color="auto" w:fill="CCE8CF"/>
          </w:tcPr>
          <w:p>
            <w:pPr>
              <w:pStyle w:val="11"/>
              <w:spacing w:before="215"/>
              <w:ind w:right="95"/>
              <w:jc w:val="right"/>
              <w:rPr>
                <w:sz w:val="24"/>
              </w:rPr>
            </w:pPr>
            <w:r>
              <w:rPr>
                <w:sz w:val="24"/>
              </w:rPr>
              <w:t>1231</w:t>
            </w:r>
          </w:p>
        </w:tc>
        <w:tc>
          <w:tcPr>
            <w:tcW w:w="1485" w:type="dxa"/>
            <w:tcBorders>
              <w:right w:val="nil"/>
            </w:tcBorders>
            <w:shd w:val="clear" w:color="auto" w:fill="CCE8CF"/>
          </w:tcPr>
          <w:p>
            <w:pPr>
              <w:pStyle w:val="11"/>
              <w:spacing w:before="215"/>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left="351"/>
              <w:rPr>
                <w:sz w:val="24"/>
              </w:rPr>
            </w:pPr>
            <w:r>
              <w:rPr>
                <w:sz w:val="24"/>
              </w:rPr>
              <w:t>21013</w:t>
            </w:r>
          </w:p>
        </w:tc>
        <w:tc>
          <w:tcPr>
            <w:tcW w:w="3544" w:type="dxa"/>
            <w:shd w:val="clear" w:color="auto" w:fill="CCE8CF"/>
          </w:tcPr>
          <w:p>
            <w:pPr>
              <w:pStyle w:val="11"/>
              <w:spacing w:before="96"/>
              <w:ind w:left="586"/>
              <w:rPr>
                <w:sz w:val="24"/>
              </w:rPr>
            </w:pPr>
            <w:r>
              <w:rPr>
                <w:sz w:val="24"/>
              </w:rPr>
              <w:t>医疗救助</w:t>
            </w:r>
          </w:p>
        </w:tc>
        <w:tc>
          <w:tcPr>
            <w:tcW w:w="1554" w:type="dxa"/>
            <w:shd w:val="clear" w:color="auto" w:fill="CCE8CF"/>
          </w:tcPr>
          <w:p>
            <w:pPr>
              <w:pStyle w:val="11"/>
              <w:spacing w:before="96"/>
              <w:ind w:left="517" w:right="507"/>
              <w:jc w:val="center"/>
              <w:rPr>
                <w:sz w:val="24"/>
              </w:rPr>
            </w:pPr>
            <w:r>
              <w:rPr>
                <w:sz w:val="24"/>
              </w:rPr>
              <w:t>166</w:t>
            </w:r>
          </w:p>
        </w:tc>
        <w:tc>
          <w:tcPr>
            <w:tcW w:w="1172" w:type="dxa"/>
            <w:shd w:val="clear" w:color="auto" w:fill="CCE8CF"/>
          </w:tcPr>
          <w:p>
            <w:pPr>
              <w:pStyle w:val="11"/>
              <w:spacing w:before="96"/>
              <w:ind w:left="384" w:right="373"/>
              <w:jc w:val="center"/>
              <w:rPr>
                <w:sz w:val="24"/>
              </w:rPr>
            </w:pPr>
            <w:r>
              <w:rPr>
                <w:sz w:val="24"/>
              </w:rPr>
              <w:t>166</w:t>
            </w:r>
          </w:p>
        </w:tc>
        <w:tc>
          <w:tcPr>
            <w:tcW w:w="1485" w:type="dxa"/>
            <w:tcBorders>
              <w:right w:val="nil"/>
            </w:tcBorders>
            <w:shd w:val="clear" w:color="auto" w:fill="CCE8CF"/>
          </w:tcPr>
          <w:p>
            <w:pPr>
              <w:pStyle w:val="11"/>
              <w:spacing w:before="96"/>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2101301</w:t>
            </w:r>
          </w:p>
        </w:tc>
        <w:tc>
          <w:tcPr>
            <w:tcW w:w="3544" w:type="dxa"/>
            <w:shd w:val="clear" w:color="auto" w:fill="CCE8CF"/>
          </w:tcPr>
          <w:p>
            <w:pPr>
              <w:pStyle w:val="11"/>
              <w:ind w:left="826"/>
              <w:rPr>
                <w:sz w:val="24"/>
              </w:rPr>
            </w:pPr>
            <w:r>
              <w:rPr>
                <w:sz w:val="24"/>
              </w:rPr>
              <w:t>城乡医疗救助</w:t>
            </w:r>
          </w:p>
        </w:tc>
        <w:tc>
          <w:tcPr>
            <w:tcW w:w="1554" w:type="dxa"/>
            <w:shd w:val="clear" w:color="auto" w:fill="CCE8CF"/>
          </w:tcPr>
          <w:p>
            <w:pPr>
              <w:pStyle w:val="11"/>
              <w:ind w:right="97"/>
              <w:jc w:val="right"/>
              <w:rPr>
                <w:sz w:val="24"/>
              </w:rPr>
            </w:pPr>
            <w:r>
              <w:rPr>
                <w:sz w:val="24"/>
              </w:rPr>
              <w:t>166</w:t>
            </w:r>
          </w:p>
        </w:tc>
        <w:tc>
          <w:tcPr>
            <w:tcW w:w="1172" w:type="dxa"/>
            <w:shd w:val="clear" w:color="auto" w:fill="CCE8CF"/>
          </w:tcPr>
          <w:p>
            <w:pPr>
              <w:pStyle w:val="11"/>
              <w:ind w:right="95"/>
              <w:jc w:val="right"/>
              <w:rPr>
                <w:sz w:val="24"/>
              </w:rPr>
            </w:pPr>
            <w:r>
              <w:rPr>
                <w:sz w:val="24"/>
              </w:rPr>
              <w:t>166</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left="351"/>
              <w:rPr>
                <w:sz w:val="24"/>
              </w:rPr>
            </w:pPr>
            <w:r>
              <w:rPr>
                <w:sz w:val="24"/>
              </w:rPr>
              <w:t>21014</w:t>
            </w:r>
          </w:p>
        </w:tc>
        <w:tc>
          <w:tcPr>
            <w:tcW w:w="3544" w:type="dxa"/>
            <w:shd w:val="clear" w:color="auto" w:fill="CCE8CF"/>
          </w:tcPr>
          <w:p>
            <w:pPr>
              <w:pStyle w:val="11"/>
              <w:spacing w:before="96"/>
              <w:ind w:left="586"/>
              <w:rPr>
                <w:sz w:val="24"/>
              </w:rPr>
            </w:pPr>
            <w:r>
              <w:rPr>
                <w:sz w:val="24"/>
              </w:rPr>
              <w:t>优抚对象医疗</w:t>
            </w:r>
          </w:p>
        </w:tc>
        <w:tc>
          <w:tcPr>
            <w:tcW w:w="1554" w:type="dxa"/>
            <w:shd w:val="clear" w:color="auto" w:fill="CCE8CF"/>
          </w:tcPr>
          <w:p>
            <w:pPr>
              <w:pStyle w:val="11"/>
              <w:spacing w:before="96"/>
              <w:ind w:left="517" w:right="507"/>
              <w:jc w:val="center"/>
              <w:rPr>
                <w:sz w:val="24"/>
              </w:rPr>
            </w:pPr>
            <w:r>
              <w:rPr>
                <w:sz w:val="24"/>
              </w:rPr>
              <w:t>28</w:t>
            </w:r>
          </w:p>
        </w:tc>
        <w:tc>
          <w:tcPr>
            <w:tcW w:w="1172" w:type="dxa"/>
            <w:shd w:val="clear" w:color="auto" w:fill="CCE8CF"/>
          </w:tcPr>
          <w:p>
            <w:pPr>
              <w:pStyle w:val="11"/>
              <w:spacing w:before="96"/>
              <w:ind w:left="384" w:right="373"/>
              <w:jc w:val="center"/>
              <w:rPr>
                <w:sz w:val="24"/>
              </w:rPr>
            </w:pPr>
            <w:r>
              <w:rPr>
                <w:sz w:val="24"/>
              </w:rPr>
              <w:t>28</w:t>
            </w:r>
          </w:p>
        </w:tc>
        <w:tc>
          <w:tcPr>
            <w:tcW w:w="1485" w:type="dxa"/>
            <w:tcBorders>
              <w:right w:val="nil"/>
            </w:tcBorders>
            <w:shd w:val="clear" w:color="auto" w:fill="CCE8CF"/>
          </w:tcPr>
          <w:p>
            <w:pPr>
              <w:pStyle w:val="11"/>
              <w:spacing w:before="96"/>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2101401</w:t>
            </w:r>
          </w:p>
        </w:tc>
        <w:tc>
          <w:tcPr>
            <w:tcW w:w="3544" w:type="dxa"/>
            <w:shd w:val="clear" w:color="auto" w:fill="CCE8CF"/>
          </w:tcPr>
          <w:p>
            <w:pPr>
              <w:pStyle w:val="11"/>
              <w:ind w:left="826"/>
              <w:rPr>
                <w:sz w:val="24"/>
              </w:rPr>
            </w:pPr>
            <w:r>
              <w:rPr>
                <w:sz w:val="24"/>
              </w:rPr>
              <w:t>优抚对象医疗补助</w:t>
            </w:r>
          </w:p>
        </w:tc>
        <w:tc>
          <w:tcPr>
            <w:tcW w:w="1554" w:type="dxa"/>
            <w:shd w:val="clear" w:color="auto" w:fill="CCE8CF"/>
          </w:tcPr>
          <w:p>
            <w:pPr>
              <w:pStyle w:val="11"/>
              <w:ind w:right="97"/>
              <w:jc w:val="right"/>
              <w:rPr>
                <w:sz w:val="24"/>
              </w:rPr>
            </w:pPr>
            <w:r>
              <w:rPr>
                <w:sz w:val="24"/>
              </w:rPr>
              <w:t>28</w:t>
            </w:r>
          </w:p>
        </w:tc>
        <w:tc>
          <w:tcPr>
            <w:tcW w:w="1172" w:type="dxa"/>
            <w:shd w:val="clear" w:color="auto" w:fill="CCE8CF"/>
          </w:tcPr>
          <w:p>
            <w:pPr>
              <w:pStyle w:val="11"/>
              <w:ind w:right="95"/>
              <w:jc w:val="right"/>
              <w:rPr>
                <w:sz w:val="24"/>
              </w:rPr>
            </w:pPr>
            <w:r>
              <w:rPr>
                <w:sz w:val="24"/>
              </w:rPr>
              <w:t>28</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left="351"/>
              <w:rPr>
                <w:sz w:val="24"/>
              </w:rPr>
            </w:pPr>
            <w:r>
              <w:rPr>
                <w:sz w:val="24"/>
              </w:rPr>
              <w:t>21015</w:t>
            </w:r>
          </w:p>
        </w:tc>
        <w:tc>
          <w:tcPr>
            <w:tcW w:w="3544" w:type="dxa"/>
            <w:shd w:val="clear" w:color="auto" w:fill="CCE8CF"/>
          </w:tcPr>
          <w:p>
            <w:pPr>
              <w:pStyle w:val="11"/>
              <w:spacing w:before="96"/>
              <w:ind w:left="586"/>
              <w:rPr>
                <w:sz w:val="24"/>
              </w:rPr>
            </w:pPr>
            <w:r>
              <w:rPr>
                <w:sz w:val="24"/>
              </w:rPr>
              <w:t>医疗保障管理事务</w:t>
            </w:r>
          </w:p>
        </w:tc>
        <w:tc>
          <w:tcPr>
            <w:tcW w:w="1554" w:type="dxa"/>
            <w:shd w:val="clear" w:color="auto" w:fill="CCE8CF"/>
          </w:tcPr>
          <w:p>
            <w:pPr>
              <w:pStyle w:val="11"/>
              <w:spacing w:before="96"/>
              <w:ind w:left="10"/>
              <w:jc w:val="center"/>
              <w:rPr>
                <w:sz w:val="24"/>
              </w:rPr>
            </w:pPr>
            <w:r>
              <w:rPr>
                <w:sz w:val="24"/>
              </w:rPr>
              <w:t>1</w:t>
            </w:r>
          </w:p>
        </w:tc>
        <w:tc>
          <w:tcPr>
            <w:tcW w:w="1172" w:type="dxa"/>
            <w:shd w:val="clear" w:color="auto" w:fill="CCE8CF"/>
          </w:tcPr>
          <w:p>
            <w:pPr>
              <w:pStyle w:val="11"/>
              <w:spacing w:before="96"/>
              <w:ind w:left="11"/>
              <w:jc w:val="center"/>
              <w:rPr>
                <w:sz w:val="24"/>
              </w:rPr>
            </w:pPr>
            <w:r>
              <w:rPr>
                <w:sz w:val="24"/>
              </w:rPr>
              <w:t>1</w:t>
            </w:r>
          </w:p>
        </w:tc>
        <w:tc>
          <w:tcPr>
            <w:tcW w:w="1485" w:type="dxa"/>
            <w:tcBorders>
              <w:right w:val="nil"/>
            </w:tcBorders>
            <w:shd w:val="clear" w:color="auto" w:fill="CCE8CF"/>
          </w:tcPr>
          <w:p>
            <w:pPr>
              <w:pStyle w:val="11"/>
              <w:spacing w:before="96"/>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591" w:type="dxa"/>
            <w:tcBorders>
              <w:left w:val="nil"/>
            </w:tcBorders>
            <w:shd w:val="clear" w:color="auto" w:fill="CCE8CF"/>
          </w:tcPr>
          <w:p>
            <w:pPr>
              <w:pStyle w:val="11"/>
              <w:spacing w:before="177"/>
              <w:ind w:right="152"/>
              <w:jc w:val="right"/>
              <w:rPr>
                <w:sz w:val="24"/>
              </w:rPr>
            </w:pPr>
            <w:r>
              <w:rPr>
                <w:sz w:val="24"/>
              </w:rPr>
              <w:t>2101599</w:t>
            </w:r>
          </w:p>
        </w:tc>
        <w:tc>
          <w:tcPr>
            <w:tcW w:w="3544" w:type="dxa"/>
            <w:shd w:val="clear" w:color="auto" w:fill="CCE8CF"/>
          </w:tcPr>
          <w:p>
            <w:pPr>
              <w:pStyle w:val="11"/>
              <w:spacing w:before="21"/>
              <w:ind w:left="826"/>
              <w:rPr>
                <w:sz w:val="24"/>
              </w:rPr>
            </w:pPr>
            <w:r>
              <w:rPr>
                <w:sz w:val="24"/>
              </w:rPr>
              <w:t>其他医疗保障管理事务</w:t>
            </w:r>
          </w:p>
          <w:p>
            <w:pPr>
              <w:pStyle w:val="11"/>
              <w:spacing w:before="4" w:line="307" w:lineRule="exact"/>
              <w:ind w:left="106"/>
              <w:rPr>
                <w:sz w:val="24"/>
              </w:rPr>
            </w:pPr>
            <w:r>
              <w:rPr>
                <w:sz w:val="24"/>
              </w:rPr>
              <w:t>支出</w:t>
            </w:r>
          </w:p>
        </w:tc>
        <w:tc>
          <w:tcPr>
            <w:tcW w:w="1554" w:type="dxa"/>
            <w:shd w:val="clear" w:color="auto" w:fill="CCE8CF"/>
          </w:tcPr>
          <w:p>
            <w:pPr>
              <w:pStyle w:val="11"/>
              <w:spacing w:before="177"/>
              <w:ind w:right="97"/>
              <w:jc w:val="right"/>
              <w:rPr>
                <w:sz w:val="24"/>
              </w:rPr>
            </w:pPr>
            <w:r>
              <w:rPr>
                <w:sz w:val="24"/>
              </w:rPr>
              <w:t>1</w:t>
            </w:r>
          </w:p>
        </w:tc>
        <w:tc>
          <w:tcPr>
            <w:tcW w:w="1172" w:type="dxa"/>
            <w:shd w:val="clear" w:color="auto" w:fill="CCE8CF"/>
          </w:tcPr>
          <w:p>
            <w:pPr>
              <w:pStyle w:val="11"/>
              <w:spacing w:before="177"/>
              <w:ind w:right="95"/>
              <w:jc w:val="right"/>
              <w:rPr>
                <w:sz w:val="24"/>
              </w:rPr>
            </w:pPr>
            <w:r>
              <w:rPr>
                <w:sz w:val="24"/>
              </w:rPr>
              <w:t>1</w:t>
            </w:r>
          </w:p>
        </w:tc>
        <w:tc>
          <w:tcPr>
            <w:tcW w:w="1485" w:type="dxa"/>
            <w:tcBorders>
              <w:right w:val="nil"/>
            </w:tcBorders>
            <w:shd w:val="clear" w:color="auto" w:fill="CCE8CF"/>
          </w:tcPr>
          <w:p>
            <w:pPr>
              <w:pStyle w:val="11"/>
              <w:spacing w:before="177"/>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left="111"/>
              <w:rPr>
                <w:b/>
                <w:sz w:val="24"/>
              </w:rPr>
            </w:pPr>
            <w:r>
              <w:rPr>
                <w:b/>
                <w:sz w:val="24"/>
              </w:rPr>
              <w:t>211</w:t>
            </w:r>
          </w:p>
        </w:tc>
        <w:tc>
          <w:tcPr>
            <w:tcW w:w="3544" w:type="dxa"/>
            <w:shd w:val="clear" w:color="auto" w:fill="CCE8CF"/>
          </w:tcPr>
          <w:p>
            <w:pPr>
              <w:pStyle w:val="11"/>
              <w:ind w:left="106"/>
              <w:rPr>
                <w:b/>
                <w:sz w:val="24"/>
              </w:rPr>
            </w:pPr>
            <w:r>
              <w:rPr>
                <w:b/>
                <w:sz w:val="24"/>
              </w:rPr>
              <w:t>节能环保支出</w:t>
            </w:r>
          </w:p>
        </w:tc>
        <w:tc>
          <w:tcPr>
            <w:tcW w:w="1554" w:type="dxa"/>
            <w:shd w:val="clear" w:color="auto" w:fill="CCE8CF"/>
          </w:tcPr>
          <w:p>
            <w:pPr>
              <w:pStyle w:val="11"/>
              <w:ind w:left="107"/>
              <w:rPr>
                <w:b/>
                <w:sz w:val="24"/>
              </w:rPr>
            </w:pPr>
            <w:r>
              <w:rPr>
                <w:b/>
                <w:sz w:val="24"/>
              </w:rPr>
              <w:t>8158</w:t>
            </w:r>
          </w:p>
        </w:tc>
        <w:tc>
          <w:tcPr>
            <w:tcW w:w="1172" w:type="dxa"/>
            <w:shd w:val="clear" w:color="auto" w:fill="CCE8CF"/>
          </w:tcPr>
          <w:p>
            <w:pPr>
              <w:pStyle w:val="11"/>
              <w:ind w:left="106"/>
              <w:rPr>
                <w:b/>
                <w:sz w:val="24"/>
              </w:rPr>
            </w:pPr>
            <w:r>
              <w:rPr>
                <w:b/>
                <w:sz w:val="24"/>
              </w:rPr>
              <w:t>8158</w:t>
            </w:r>
          </w:p>
        </w:tc>
        <w:tc>
          <w:tcPr>
            <w:tcW w:w="1485" w:type="dxa"/>
            <w:tcBorders>
              <w:right w:val="nil"/>
            </w:tcBorders>
            <w:shd w:val="clear" w:color="auto" w:fill="CCE8CF"/>
          </w:tcPr>
          <w:p>
            <w:pPr>
              <w:pStyle w:val="11"/>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left="351"/>
              <w:rPr>
                <w:sz w:val="24"/>
              </w:rPr>
            </w:pPr>
            <w:r>
              <w:rPr>
                <w:sz w:val="24"/>
              </w:rPr>
              <w:t>21101</w:t>
            </w:r>
          </w:p>
        </w:tc>
        <w:tc>
          <w:tcPr>
            <w:tcW w:w="3544" w:type="dxa"/>
            <w:shd w:val="clear" w:color="auto" w:fill="CCE8CF"/>
          </w:tcPr>
          <w:p>
            <w:pPr>
              <w:pStyle w:val="11"/>
              <w:spacing w:before="96"/>
              <w:ind w:left="586"/>
              <w:rPr>
                <w:sz w:val="24"/>
              </w:rPr>
            </w:pPr>
            <w:r>
              <w:rPr>
                <w:sz w:val="24"/>
              </w:rPr>
              <w:t>环境保护管理事务</w:t>
            </w:r>
          </w:p>
        </w:tc>
        <w:tc>
          <w:tcPr>
            <w:tcW w:w="1554" w:type="dxa"/>
            <w:shd w:val="clear" w:color="auto" w:fill="CCE8CF"/>
          </w:tcPr>
          <w:p>
            <w:pPr>
              <w:pStyle w:val="11"/>
              <w:spacing w:before="96"/>
              <w:ind w:left="517" w:right="507"/>
              <w:jc w:val="center"/>
              <w:rPr>
                <w:sz w:val="24"/>
              </w:rPr>
            </w:pPr>
            <w:r>
              <w:rPr>
                <w:sz w:val="24"/>
              </w:rPr>
              <w:t>48</w:t>
            </w:r>
          </w:p>
        </w:tc>
        <w:tc>
          <w:tcPr>
            <w:tcW w:w="1172" w:type="dxa"/>
            <w:shd w:val="clear" w:color="auto" w:fill="CCE8CF"/>
          </w:tcPr>
          <w:p>
            <w:pPr>
              <w:pStyle w:val="11"/>
              <w:spacing w:before="96"/>
              <w:ind w:left="384" w:right="373"/>
              <w:jc w:val="center"/>
              <w:rPr>
                <w:sz w:val="24"/>
              </w:rPr>
            </w:pPr>
            <w:r>
              <w:rPr>
                <w:sz w:val="24"/>
              </w:rPr>
              <w:t>48</w:t>
            </w:r>
          </w:p>
        </w:tc>
        <w:tc>
          <w:tcPr>
            <w:tcW w:w="1485" w:type="dxa"/>
            <w:tcBorders>
              <w:right w:val="nil"/>
            </w:tcBorders>
            <w:shd w:val="clear" w:color="auto" w:fill="CCE8CF"/>
          </w:tcPr>
          <w:p>
            <w:pPr>
              <w:pStyle w:val="11"/>
              <w:spacing w:before="96"/>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2110102</w:t>
            </w:r>
          </w:p>
        </w:tc>
        <w:tc>
          <w:tcPr>
            <w:tcW w:w="3544" w:type="dxa"/>
            <w:shd w:val="clear" w:color="auto" w:fill="CCE8CF"/>
          </w:tcPr>
          <w:p>
            <w:pPr>
              <w:pStyle w:val="11"/>
              <w:ind w:left="826"/>
              <w:rPr>
                <w:sz w:val="24"/>
              </w:rPr>
            </w:pPr>
            <w:r>
              <w:rPr>
                <w:sz w:val="24"/>
              </w:rPr>
              <w:t>一般行政管理事务</w:t>
            </w:r>
          </w:p>
        </w:tc>
        <w:tc>
          <w:tcPr>
            <w:tcW w:w="1554" w:type="dxa"/>
            <w:shd w:val="clear" w:color="auto" w:fill="CCE8CF"/>
          </w:tcPr>
          <w:p>
            <w:pPr>
              <w:pStyle w:val="11"/>
              <w:ind w:right="97"/>
              <w:jc w:val="right"/>
              <w:rPr>
                <w:sz w:val="24"/>
              </w:rPr>
            </w:pPr>
            <w:r>
              <w:rPr>
                <w:sz w:val="24"/>
              </w:rPr>
              <w:t>48</w:t>
            </w:r>
          </w:p>
        </w:tc>
        <w:tc>
          <w:tcPr>
            <w:tcW w:w="1172" w:type="dxa"/>
            <w:shd w:val="clear" w:color="auto" w:fill="CCE8CF"/>
          </w:tcPr>
          <w:p>
            <w:pPr>
              <w:pStyle w:val="11"/>
              <w:ind w:right="95"/>
              <w:jc w:val="right"/>
              <w:rPr>
                <w:sz w:val="24"/>
              </w:rPr>
            </w:pPr>
            <w:r>
              <w:rPr>
                <w:sz w:val="24"/>
              </w:rPr>
              <w:t>48</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left="351"/>
              <w:rPr>
                <w:sz w:val="24"/>
              </w:rPr>
            </w:pPr>
            <w:r>
              <w:rPr>
                <w:sz w:val="24"/>
              </w:rPr>
              <w:t>21102</w:t>
            </w:r>
          </w:p>
        </w:tc>
        <w:tc>
          <w:tcPr>
            <w:tcW w:w="3544" w:type="dxa"/>
            <w:shd w:val="clear" w:color="auto" w:fill="CCE8CF"/>
          </w:tcPr>
          <w:p>
            <w:pPr>
              <w:pStyle w:val="11"/>
              <w:spacing w:before="96"/>
              <w:ind w:left="586"/>
              <w:rPr>
                <w:sz w:val="24"/>
              </w:rPr>
            </w:pPr>
            <w:r>
              <w:rPr>
                <w:sz w:val="24"/>
              </w:rPr>
              <w:t>环境监测与监察</w:t>
            </w:r>
          </w:p>
        </w:tc>
        <w:tc>
          <w:tcPr>
            <w:tcW w:w="1554" w:type="dxa"/>
            <w:shd w:val="clear" w:color="auto" w:fill="CCE8CF"/>
          </w:tcPr>
          <w:p>
            <w:pPr>
              <w:pStyle w:val="11"/>
              <w:spacing w:before="96"/>
              <w:ind w:left="517" w:right="507"/>
              <w:jc w:val="center"/>
              <w:rPr>
                <w:sz w:val="24"/>
              </w:rPr>
            </w:pPr>
            <w:r>
              <w:rPr>
                <w:sz w:val="24"/>
              </w:rPr>
              <w:t>241</w:t>
            </w:r>
          </w:p>
        </w:tc>
        <w:tc>
          <w:tcPr>
            <w:tcW w:w="1172" w:type="dxa"/>
            <w:shd w:val="clear" w:color="auto" w:fill="CCE8CF"/>
          </w:tcPr>
          <w:p>
            <w:pPr>
              <w:pStyle w:val="11"/>
              <w:spacing w:before="96"/>
              <w:ind w:left="384" w:right="373"/>
              <w:jc w:val="center"/>
              <w:rPr>
                <w:sz w:val="24"/>
              </w:rPr>
            </w:pPr>
            <w:r>
              <w:rPr>
                <w:sz w:val="24"/>
              </w:rPr>
              <w:t>241</w:t>
            </w:r>
          </w:p>
        </w:tc>
        <w:tc>
          <w:tcPr>
            <w:tcW w:w="1485" w:type="dxa"/>
            <w:tcBorders>
              <w:right w:val="nil"/>
            </w:tcBorders>
            <w:shd w:val="clear" w:color="auto" w:fill="CCE8CF"/>
          </w:tcPr>
          <w:p>
            <w:pPr>
              <w:pStyle w:val="11"/>
              <w:spacing w:before="96"/>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591" w:type="dxa"/>
            <w:tcBorders>
              <w:left w:val="nil"/>
            </w:tcBorders>
            <w:shd w:val="clear" w:color="auto" w:fill="CCE8CF"/>
          </w:tcPr>
          <w:p>
            <w:pPr>
              <w:pStyle w:val="11"/>
              <w:spacing w:before="176"/>
              <w:ind w:right="152"/>
              <w:jc w:val="right"/>
              <w:rPr>
                <w:sz w:val="24"/>
              </w:rPr>
            </w:pPr>
            <w:r>
              <w:rPr>
                <w:sz w:val="24"/>
              </w:rPr>
              <w:t>2110299</w:t>
            </w:r>
          </w:p>
        </w:tc>
        <w:tc>
          <w:tcPr>
            <w:tcW w:w="3544" w:type="dxa"/>
            <w:shd w:val="clear" w:color="auto" w:fill="CCE8CF"/>
          </w:tcPr>
          <w:p>
            <w:pPr>
              <w:pStyle w:val="11"/>
              <w:spacing w:before="20"/>
              <w:ind w:left="826"/>
              <w:rPr>
                <w:sz w:val="24"/>
              </w:rPr>
            </w:pPr>
            <w:r>
              <w:rPr>
                <w:sz w:val="24"/>
              </w:rPr>
              <w:t>其他环境监测与监察支</w:t>
            </w:r>
          </w:p>
          <w:p>
            <w:pPr>
              <w:pStyle w:val="11"/>
              <w:spacing w:before="5"/>
              <w:ind w:left="106"/>
              <w:rPr>
                <w:sz w:val="24"/>
              </w:rPr>
            </w:pPr>
            <w:r>
              <w:rPr>
                <w:sz w:val="24"/>
              </w:rPr>
              <w:t>出</w:t>
            </w:r>
          </w:p>
        </w:tc>
        <w:tc>
          <w:tcPr>
            <w:tcW w:w="1554" w:type="dxa"/>
            <w:shd w:val="clear" w:color="auto" w:fill="CCE8CF"/>
          </w:tcPr>
          <w:p>
            <w:pPr>
              <w:pStyle w:val="11"/>
              <w:spacing w:before="176"/>
              <w:ind w:right="97"/>
              <w:jc w:val="right"/>
              <w:rPr>
                <w:sz w:val="24"/>
              </w:rPr>
            </w:pPr>
            <w:r>
              <w:rPr>
                <w:sz w:val="24"/>
              </w:rPr>
              <w:t>241</w:t>
            </w:r>
          </w:p>
        </w:tc>
        <w:tc>
          <w:tcPr>
            <w:tcW w:w="1172" w:type="dxa"/>
            <w:shd w:val="clear" w:color="auto" w:fill="CCE8CF"/>
          </w:tcPr>
          <w:p>
            <w:pPr>
              <w:pStyle w:val="11"/>
              <w:spacing w:before="176"/>
              <w:ind w:right="95"/>
              <w:jc w:val="right"/>
              <w:rPr>
                <w:sz w:val="24"/>
              </w:rPr>
            </w:pPr>
            <w:r>
              <w:rPr>
                <w:sz w:val="24"/>
              </w:rPr>
              <w:t>241</w:t>
            </w:r>
          </w:p>
        </w:tc>
        <w:tc>
          <w:tcPr>
            <w:tcW w:w="1485" w:type="dxa"/>
            <w:tcBorders>
              <w:right w:val="nil"/>
            </w:tcBorders>
            <w:shd w:val="clear" w:color="auto" w:fill="CCE8CF"/>
          </w:tcPr>
          <w:p>
            <w:pPr>
              <w:pStyle w:val="11"/>
              <w:spacing w:before="176"/>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left="351"/>
              <w:rPr>
                <w:sz w:val="24"/>
              </w:rPr>
            </w:pPr>
            <w:r>
              <w:rPr>
                <w:sz w:val="24"/>
              </w:rPr>
              <w:t>21103</w:t>
            </w:r>
          </w:p>
        </w:tc>
        <w:tc>
          <w:tcPr>
            <w:tcW w:w="3544" w:type="dxa"/>
            <w:shd w:val="clear" w:color="auto" w:fill="CCE8CF"/>
          </w:tcPr>
          <w:p>
            <w:pPr>
              <w:pStyle w:val="11"/>
              <w:spacing w:before="97"/>
              <w:ind w:left="586"/>
              <w:rPr>
                <w:sz w:val="24"/>
              </w:rPr>
            </w:pPr>
            <w:r>
              <w:rPr>
                <w:sz w:val="24"/>
              </w:rPr>
              <w:t>污染防治</w:t>
            </w:r>
          </w:p>
        </w:tc>
        <w:tc>
          <w:tcPr>
            <w:tcW w:w="1554" w:type="dxa"/>
            <w:shd w:val="clear" w:color="auto" w:fill="CCE8CF"/>
          </w:tcPr>
          <w:p>
            <w:pPr>
              <w:pStyle w:val="11"/>
              <w:spacing w:before="97"/>
              <w:ind w:left="517" w:right="507"/>
              <w:jc w:val="center"/>
              <w:rPr>
                <w:sz w:val="24"/>
              </w:rPr>
            </w:pPr>
            <w:r>
              <w:rPr>
                <w:sz w:val="24"/>
              </w:rPr>
              <w:t>577</w:t>
            </w:r>
          </w:p>
        </w:tc>
        <w:tc>
          <w:tcPr>
            <w:tcW w:w="1172" w:type="dxa"/>
            <w:shd w:val="clear" w:color="auto" w:fill="CCE8CF"/>
          </w:tcPr>
          <w:p>
            <w:pPr>
              <w:pStyle w:val="11"/>
              <w:spacing w:before="97"/>
              <w:ind w:left="384" w:right="373"/>
              <w:jc w:val="center"/>
              <w:rPr>
                <w:sz w:val="24"/>
              </w:rPr>
            </w:pPr>
            <w:r>
              <w:rPr>
                <w:sz w:val="24"/>
              </w:rPr>
              <w:t>577</w:t>
            </w:r>
          </w:p>
        </w:tc>
        <w:tc>
          <w:tcPr>
            <w:tcW w:w="1485" w:type="dxa"/>
            <w:tcBorders>
              <w:right w:val="nil"/>
            </w:tcBorders>
            <w:shd w:val="clear" w:color="auto" w:fill="CCE8CF"/>
          </w:tcPr>
          <w:p>
            <w:pPr>
              <w:pStyle w:val="11"/>
              <w:spacing w:before="97"/>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2110301</w:t>
            </w:r>
          </w:p>
        </w:tc>
        <w:tc>
          <w:tcPr>
            <w:tcW w:w="3544" w:type="dxa"/>
            <w:shd w:val="clear" w:color="auto" w:fill="CCE8CF"/>
          </w:tcPr>
          <w:p>
            <w:pPr>
              <w:pStyle w:val="11"/>
              <w:ind w:left="826"/>
              <w:rPr>
                <w:sz w:val="24"/>
              </w:rPr>
            </w:pPr>
            <w:r>
              <w:rPr>
                <w:sz w:val="24"/>
              </w:rPr>
              <w:t>大气</w:t>
            </w:r>
          </w:p>
        </w:tc>
        <w:tc>
          <w:tcPr>
            <w:tcW w:w="1554" w:type="dxa"/>
            <w:shd w:val="clear" w:color="auto" w:fill="CCE8CF"/>
          </w:tcPr>
          <w:p>
            <w:pPr>
              <w:pStyle w:val="11"/>
              <w:ind w:right="97"/>
              <w:jc w:val="right"/>
              <w:rPr>
                <w:sz w:val="24"/>
              </w:rPr>
            </w:pPr>
            <w:r>
              <w:rPr>
                <w:sz w:val="24"/>
              </w:rPr>
              <w:t>550</w:t>
            </w:r>
          </w:p>
        </w:tc>
        <w:tc>
          <w:tcPr>
            <w:tcW w:w="1172" w:type="dxa"/>
            <w:shd w:val="clear" w:color="auto" w:fill="CCE8CF"/>
          </w:tcPr>
          <w:p>
            <w:pPr>
              <w:pStyle w:val="11"/>
              <w:ind w:right="95"/>
              <w:jc w:val="right"/>
              <w:rPr>
                <w:sz w:val="24"/>
              </w:rPr>
            </w:pPr>
            <w:r>
              <w:rPr>
                <w:sz w:val="24"/>
              </w:rPr>
              <w:t>550</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591" w:type="dxa"/>
            <w:tcBorders>
              <w:left w:val="nil"/>
            </w:tcBorders>
            <w:shd w:val="clear" w:color="auto" w:fill="CCE8CF"/>
          </w:tcPr>
          <w:p>
            <w:pPr>
              <w:pStyle w:val="11"/>
              <w:spacing w:before="97"/>
              <w:ind w:right="152"/>
              <w:jc w:val="right"/>
              <w:rPr>
                <w:sz w:val="24"/>
              </w:rPr>
            </w:pPr>
            <w:r>
              <w:rPr>
                <w:sz w:val="24"/>
              </w:rPr>
              <w:t>2110302</w:t>
            </w:r>
          </w:p>
        </w:tc>
        <w:tc>
          <w:tcPr>
            <w:tcW w:w="3544" w:type="dxa"/>
            <w:shd w:val="clear" w:color="auto" w:fill="CCE8CF"/>
          </w:tcPr>
          <w:p>
            <w:pPr>
              <w:pStyle w:val="11"/>
              <w:spacing w:before="97"/>
              <w:ind w:left="826"/>
              <w:rPr>
                <w:sz w:val="24"/>
              </w:rPr>
            </w:pPr>
            <w:r>
              <w:rPr>
                <w:sz w:val="24"/>
              </w:rPr>
              <w:t>水体</w:t>
            </w:r>
          </w:p>
        </w:tc>
        <w:tc>
          <w:tcPr>
            <w:tcW w:w="1554" w:type="dxa"/>
            <w:shd w:val="clear" w:color="auto" w:fill="CCE8CF"/>
          </w:tcPr>
          <w:p>
            <w:pPr>
              <w:pStyle w:val="11"/>
              <w:spacing w:before="97"/>
              <w:ind w:right="97"/>
              <w:jc w:val="right"/>
              <w:rPr>
                <w:sz w:val="24"/>
              </w:rPr>
            </w:pPr>
            <w:r>
              <w:rPr>
                <w:sz w:val="24"/>
              </w:rPr>
              <w:t>25</w:t>
            </w:r>
          </w:p>
        </w:tc>
        <w:tc>
          <w:tcPr>
            <w:tcW w:w="1172" w:type="dxa"/>
            <w:shd w:val="clear" w:color="auto" w:fill="CCE8CF"/>
          </w:tcPr>
          <w:p>
            <w:pPr>
              <w:pStyle w:val="11"/>
              <w:spacing w:before="97"/>
              <w:ind w:right="95"/>
              <w:jc w:val="right"/>
              <w:rPr>
                <w:sz w:val="24"/>
              </w:rPr>
            </w:pPr>
            <w:r>
              <w:rPr>
                <w:sz w:val="24"/>
              </w:rPr>
              <w:t>25</w:t>
            </w:r>
          </w:p>
        </w:tc>
        <w:tc>
          <w:tcPr>
            <w:tcW w:w="1485" w:type="dxa"/>
            <w:tcBorders>
              <w:right w:val="nil"/>
            </w:tcBorders>
            <w:shd w:val="clear" w:color="auto" w:fill="CCE8CF"/>
          </w:tcPr>
          <w:p>
            <w:pPr>
              <w:pStyle w:val="11"/>
              <w:spacing w:before="97"/>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2110399</w:t>
            </w:r>
          </w:p>
        </w:tc>
        <w:tc>
          <w:tcPr>
            <w:tcW w:w="3544" w:type="dxa"/>
            <w:shd w:val="clear" w:color="auto" w:fill="CCE8CF"/>
          </w:tcPr>
          <w:p>
            <w:pPr>
              <w:pStyle w:val="11"/>
              <w:ind w:left="826"/>
              <w:rPr>
                <w:sz w:val="24"/>
              </w:rPr>
            </w:pPr>
            <w:r>
              <w:rPr>
                <w:sz w:val="24"/>
              </w:rPr>
              <w:t>其他污染防治支出</w:t>
            </w:r>
          </w:p>
        </w:tc>
        <w:tc>
          <w:tcPr>
            <w:tcW w:w="1554" w:type="dxa"/>
            <w:shd w:val="clear" w:color="auto" w:fill="CCE8CF"/>
          </w:tcPr>
          <w:p>
            <w:pPr>
              <w:pStyle w:val="11"/>
              <w:ind w:right="97"/>
              <w:jc w:val="right"/>
              <w:rPr>
                <w:sz w:val="24"/>
              </w:rPr>
            </w:pPr>
            <w:r>
              <w:rPr>
                <w:sz w:val="24"/>
              </w:rPr>
              <w:t>2</w:t>
            </w:r>
          </w:p>
        </w:tc>
        <w:tc>
          <w:tcPr>
            <w:tcW w:w="1172" w:type="dxa"/>
            <w:shd w:val="clear" w:color="auto" w:fill="CCE8CF"/>
          </w:tcPr>
          <w:p>
            <w:pPr>
              <w:pStyle w:val="11"/>
              <w:ind w:right="95"/>
              <w:jc w:val="right"/>
              <w:rPr>
                <w:sz w:val="24"/>
              </w:rPr>
            </w:pPr>
            <w:r>
              <w:rPr>
                <w:sz w:val="24"/>
              </w:rPr>
              <w:t>2</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left="351"/>
              <w:rPr>
                <w:sz w:val="24"/>
              </w:rPr>
            </w:pPr>
            <w:r>
              <w:rPr>
                <w:sz w:val="24"/>
              </w:rPr>
              <w:t>21104</w:t>
            </w:r>
          </w:p>
        </w:tc>
        <w:tc>
          <w:tcPr>
            <w:tcW w:w="3544" w:type="dxa"/>
            <w:shd w:val="clear" w:color="auto" w:fill="CCE8CF"/>
          </w:tcPr>
          <w:p>
            <w:pPr>
              <w:pStyle w:val="11"/>
              <w:spacing w:before="97"/>
              <w:ind w:left="586"/>
              <w:rPr>
                <w:sz w:val="24"/>
              </w:rPr>
            </w:pPr>
            <w:r>
              <w:rPr>
                <w:sz w:val="24"/>
              </w:rPr>
              <w:t>自然生态保护</w:t>
            </w:r>
          </w:p>
        </w:tc>
        <w:tc>
          <w:tcPr>
            <w:tcW w:w="1554" w:type="dxa"/>
            <w:shd w:val="clear" w:color="auto" w:fill="CCE8CF"/>
          </w:tcPr>
          <w:p>
            <w:pPr>
              <w:pStyle w:val="11"/>
              <w:spacing w:before="97"/>
              <w:ind w:left="517" w:right="507"/>
              <w:jc w:val="center"/>
              <w:rPr>
                <w:sz w:val="24"/>
              </w:rPr>
            </w:pPr>
            <w:r>
              <w:rPr>
                <w:sz w:val="24"/>
              </w:rPr>
              <w:t>7202</w:t>
            </w:r>
          </w:p>
        </w:tc>
        <w:tc>
          <w:tcPr>
            <w:tcW w:w="1172" w:type="dxa"/>
            <w:shd w:val="clear" w:color="auto" w:fill="CCE8CF"/>
          </w:tcPr>
          <w:p>
            <w:pPr>
              <w:pStyle w:val="11"/>
              <w:spacing w:before="97"/>
              <w:ind w:left="346"/>
              <w:rPr>
                <w:sz w:val="24"/>
              </w:rPr>
            </w:pPr>
            <w:r>
              <w:rPr>
                <w:sz w:val="24"/>
              </w:rPr>
              <w:t>7202</w:t>
            </w:r>
          </w:p>
        </w:tc>
        <w:tc>
          <w:tcPr>
            <w:tcW w:w="1485" w:type="dxa"/>
            <w:tcBorders>
              <w:right w:val="nil"/>
            </w:tcBorders>
            <w:shd w:val="clear" w:color="auto" w:fill="CCE8CF"/>
          </w:tcPr>
          <w:p>
            <w:pPr>
              <w:pStyle w:val="11"/>
              <w:spacing w:before="97"/>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2110402</w:t>
            </w:r>
          </w:p>
        </w:tc>
        <w:tc>
          <w:tcPr>
            <w:tcW w:w="3544" w:type="dxa"/>
            <w:shd w:val="clear" w:color="auto" w:fill="CCE8CF"/>
          </w:tcPr>
          <w:p>
            <w:pPr>
              <w:pStyle w:val="11"/>
              <w:ind w:left="826"/>
              <w:rPr>
                <w:sz w:val="24"/>
              </w:rPr>
            </w:pPr>
            <w:r>
              <w:rPr>
                <w:sz w:val="24"/>
              </w:rPr>
              <w:t>农村环境保护</w:t>
            </w:r>
          </w:p>
        </w:tc>
        <w:tc>
          <w:tcPr>
            <w:tcW w:w="1554" w:type="dxa"/>
            <w:shd w:val="clear" w:color="auto" w:fill="CCE8CF"/>
          </w:tcPr>
          <w:p>
            <w:pPr>
              <w:pStyle w:val="11"/>
              <w:ind w:right="97"/>
              <w:jc w:val="right"/>
              <w:rPr>
                <w:sz w:val="24"/>
              </w:rPr>
            </w:pPr>
            <w:r>
              <w:rPr>
                <w:sz w:val="24"/>
              </w:rPr>
              <w:t>7202</w:t>
            </w:r>
          </w:p>
        </w:tc>
        <w:tc>
          <w:tcPr>
            <w:tcW w:w="1172" w:type="dxa"/>
            <w:shd w:val="clear" w:color="auto" w:fill="CCE8CF"/>
          </w:tcPr>
          <w:p>
            <w:pPr>
              <w:pStyle w:val="11"/>
              <w:ind w:right="95"/>
              <w:jc w:val="right"/>
              <w:rPr>
                <w:sz w:val="24"/>
              </w:rPr>
            </w:pPr>
            <w:r>
              <w:rPr>
                <w:sz w:val="24"/>
              </w:rPr>
              <w:t>7202</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left="351"/>
              <w:rPr>
                <w:sz w:val="24"/>
              </w:rPr>
            </w:pPr>
            <w:r>
              <w:rPr>
                <w:sz w:val="24"/>
              </w:rPr>
              <w:t>21111</w:t>
            </w:r>
          </w:p>
        </w:tc>
        <w:tc>
          <w:tcPr>
            <w:tcW w:w="3544" w:type="dxa"/>
            <w:shd w:val="clear" w:color="auto" w:fill="CCE8CF"/>
          </w:tcPr>
          <w:p>
            <w:pPr>
              <w:pStyle w:val="11"/>
              <w:spacing w:before="97"/>
              <w:ind w:left="586"/>
              <w:rPr>
                <w:sz w:val="24"/>
              </w:rPr>
            </w:pPr>
            <w:r>
              <w:rPr>
                <w:sz w:val="24"/>
              </w:rPr>
              <w:t>污染减排</w:t>
            </w:r>
          </w:p>
        </w:tc>
        <w:tc>
          <w:tcPr>
            <w:tcW w:w="1554" w:type="dxa"/>
            <w:shd w:val="clear" w:color="auto" w:fill="CCE8CF"/>
          </w:tcPr>
          <w:p>
            <w:pPr>
              <w:pStyle w:val="11"/>
              <w:spacing w:before="97"/>
              <w:ind w:left="517" w:right="507"/>
              <w:jc w:val="center"/>
              <w:rPr>
                <w:sz w:val="24"/>
              </w:rPr>
            </w:pPr>
            <w:r>
              <w:rPr>
                <w:sz w:val="24"/>
              </w:rPr>
              <w:t>90</w:t>
            </w:r>
          </w:p>
        </w:tc>
        <w:tc>
          <w:tcPr>
            <w:tcW w:w="1172" w:type="dxa"/>
            <w:shd w:val="clear" w:color="auto" w:fill="CCE8CF"/>
          </w:tcPr>
          <w:p>
            <w:pPr>
              <w:pStyle w:val="11"/>
              <w:spacing w:before="97"/>
              <w:ind w:left="384" w:right="373"/>
              <w:jc w:val="center"/>
              <w:rPr>
                <w:sz w:val="24"/>
              </w:rPr>
            </w:pPr>
            <w:r>
              <w:rPr>
                <w:sz w:val="24"/>
              </w:rPr>
              <w:t>90</w:t>
            </w:r>
          </w:p>
        </w:tc>
        <w:tc>
          <w:tcPr>
            <w:tcW w:w="1485" w:type="dxa"/>
            <w:tcBorders>
              <w:right w:val="nil"/>
            </w:tcBorders>
            <w:shd w:val="clear" w:color="auto" w:fill="CCE8CF"/>
          </w:tcPr>
          <w:p>
            <w:pPr>
              <w:pStyle w:val="11"/>
              <w:spacing w:before="97"/>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2111101</w:t>
            </w:r>
          </w:p>
        </w:tc>
        <w:tc>
          <w:tcPr>
            <w:tcW w:w="3544" w:type="dxa"/>
            <w:shd w:val="clear" w:color="auto" w:fill="CCE8CF"/>
          </w:tcPr>
          <w:p>
            <w:pPr>
              <w:pStyle w:val="11"/>
              <w:ind w:left="826"/>
              <w:rPr>
                <w:sz w:val="24"/>
              </w:rPr>
            </w:pPr>
            <w:r>
              <w:rPr>
                <w:sz w:val="24"/>
              </w:rPr>
              <w:t>生态环境检车与信息</w:t>
            </w:r>
          </w:p>
        </w:tc>
        <w:tc>
          <w:tcPr>
            <w:tcW w:w="1554" w:type="dxa"/>
            <w:shd w:val="clear" w:color="auto" w:fill="CCE8CF"/>
          </w:tcPr>
          <w:p>
            <w:pPr>
              <w:pStyle w:val="11"/>
              <w:ind w:right="97"/>
              <w:jc w:val="right"/>
              <w:rPr>
                <w:sz w:val="24"/>
              </w:rPr>
            </w:pPr>
            <w:r>
              <w:rPr>
                <w:sz w:val="24"/>
              </w:rPr>
              <w:t>90</w:t>
            </w:r>
          </w:p>
        </w:tc>
        <w:tc>
          <w:tcPr>
            <w:tcW w:w="1172" w:type="dxa"/>
            <w:shd w:val="clear" w:color="auto" w:fill="CCE8CF"/>
          </w:tcPr>
          <w:p>
            <w:pPr>
              <w:pStyle w:val="11"/>
              <w:ind w:right="95"/>
              <w:jc w:val="right"/>
              <w:rPr>
                <w:sz w:val="24"/>
              </w:rPr>
            </w:pPr>
            <w:r>
              <w:rPr>
                <w:sz w:val="24"/>
              </w:rPr>
              <w:t>90</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591" w:type="dxa"/>
            <w:tcBorders>
              <w:left w:val="nil"/>
            </w:tcBorders>
            <w:shd w:val="clear" w:color="auto" w:fill="CCE8CF"/>
          </w:tcPr>
          <w:p>
            <w:pPr>
              <w:pStyle w:val="11"/>
              <w:spacing w:before="97"/>
              <w:ind w:left="111"/>
              <w:rPr>
                <w:b/>
                <w:sz w:val="24"/>
              </w:rPr>
            </w:pPr>
            <w:r>
              <w:rPr>
                <w:b/>
                <w:sz w:val="24"/>
              </w:rPr>
              <w:t>212</w:t>
            </w:r>
          </w:p>
        </w:tc>
        <w:tc>
          <w:tcPr>
            <w:tcW w:w="3544" w:type="dxa"/>
            <w:shd w:val="clear" w:color="auto" w:fill="CCE8CF"/>
          </w:tcPr>
          <w:p>
            <w:pPr>
              <w:pStyle w:val="11"/>
              <w:spacing w:before="97"/>
              <w:ind w:left="106"/>
              <w:rPr>
                <w:b/>
                <w:sz w:val="24"/>
              </w:rPr>
            </w:pPr>
            <w:r>
              <w:rPr>
                <w:b/>
                <w:sz w:val="24"/>
              </w:rPr>
              <w:t>城乡社区支出</w:t>
            </w:r>
          </w:p>
        </w:tc>
        <w:tc>
          <w:tcPr>
            <w:tcW w:w="1554" w:type="dxa"/>
            <w:shd w:val="clear" w:color="auto" w:fill="CCE8CF"/>
          </w:tcPr>
          <w:p>
            <w:pPr>
              <w:pStyle w:val="11"/>
              <w:spacing w:before="97"/>
              <w:ind w:left="107"/>
              <w:rPr>
                <w:b/>
                <w:sz w:val="24"/>
              </w:rPr>
            </w:pPr>
            <w:r>
              <w:rPr>
                <w:b/>
                <w:sz w:val="24"/>
              </w:rPr>
              <w:t>35475</w:t>
            </w:r>
          </w:p>
        </w:tc>
        <w:tc>
          <w:tcPr>
            <w:tcW w:w="1172" w:type="dxa"/>
            <w:shd w:val="clear" w:color="auto" w:fill="CCE8CF"/>
          </w:tcPr>
          <w:p>
            <w:pPr>
              <w:pStyle w:val="11"/>
              <w:spacing w:before="97"/>
              <w:ind w:left="106"/>
              <w:rPr>
                <w:b/>
                <w:sz w:val="24"/>
              </w:rPr>
            </w:pPr>
            <w:r>
              <w:rPr>
                <w:b/>
                <w:sz w:val="24"/>
              </w:rPr>
              <w:t>35475</w:t>
            </w:r>
          </w:p>
        </w:tc>
        <w:tc>
          <w:tcPr>
            <w:tcW w:w="1485" w:type="dxa"/>
            <w:tcBorders>
              <w:right w:val="nil"/>
            </w:tcBorders>
            <w:shd w:val="clear" w:color="auto" w:fill="CCE8CF"/>
          </w:tcPr>
          <w:p>
            <w:pPr>
              <w:pStyle w:val="11"/>
              <w:spacing w:before="97"/>
              <w:ind w:left="180" w:right="172"/>
              <w:jc w:val="center"/>
              <w:rPr>
                <w:b/>
                <w:sz w:val="24"/>
              </w:rPr>
            </w:pPr>
            <w:r>
              <w:rPr>
                <w:b/>
                <w:sz w:val="24"/>
              </w:rPr>
              <w:t>100.0</w:t>
            </w:r>
          </w:p>
        </w:tc>
      </w:tr>
    </w:tbl>
    <w:p>
      <w:pPr>
        <w:spacing w:after="0"/>
        <w:jc w:val="center"/>
        <w:rPr>
          <w:sz w:val="24"/>
        </w:rPr>
        <w:sectPr>
          <w:pgSz w:w="11910" w:h="16840"/>
          <w:pgMar w:top="1580" w:right="600" w:bottom="280" w:left="820" w:header="720" w:footer="720" w:gutter="0"/>
          <w:cols w:space="720" w:num="1"/>
        </w:sectPr>
      </w:pPr>
    </w:p>
    <w:p>
      <w:pPr>
        <w:pStyle w:val="6"/>
        <w:rPr>
          <w:sz w:val="20"/>
        </w:rPr>
      </w:pPr>
      <w:r>
        <w:pict>
          <v:rect id="_x0000_s1049" o:spid="_x0000_s1049" o:spt="1" style="position:absolute;left:0pt;margin-left:0pt;margin-top:0pt;height:841.9pt;width:595.3pt;mso-position-horizontal-relative:page;mso-position-vertical-relative:page;z-index:-251632640;mso-width-relative:page;mso-height-relative:page;" fillcolor="#CCE8CF" filled="t" stroked="f" coordsize="21600,21600">
            <v:path/>
            <v:fill on="t" focussize="0,0"/>
            <v:stroke on="f"/>
            <v:imagedata o:title=""/>
            <o:lock v:ext="edit"/>
          </v:rect>
        </w:pict>
      </w:r>
    </w:p>
    <w:p>
      <w:pPr>
        <w:pStyle w:val="6"/>
        <w:spacing w:before="8"/>
        <w:rPr>
          <w:sz w:val="18"/>
        </w:rPr>
      </w:pPr>
    </w:p>
    <w:p>
      <w:pPr>
        <w:spacing w:before="1"/>
        <w:ind w:left="0" w:right="673" w:firstLine="0"/>
        <w:jc w:val="right"/>
        <w:rPr>
          <w:sz w:val="24"/>
        </w:rPr>
      </w:pPr>
      <w:r>
        <w:rPr>
          <w:sz w:val="24"/>
        </w:rPr>
        <w:t>单位：万元</w:t>
      </w:r>
    </w:p>
    <w:p>
      <w:pPr>
        <w:pStyle w:val="6"/>
        <w:rPr>
          <w:sz w:val="8"/>
        </w:rPr>
      </w:pPr>
    </w:p>
    <w:tbl>
      <w:tblPr>
        <w:tblStyle w:val="7"/>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1"/>
        <w:gridCol w:w="3544"/>
        <w:gridCol w:w="1554"/>
        <w:gridCol w:w="1172"/>
        <w:gridCol w:w="1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91" w:type="dxa"/>
            <w:tcBorders>
              <w:left w:val="nil"/>
            </w:tcBorders>
            <w:shd w:val="clear" w:color="auto" w:fill="CCE8CF"/>
          </w:tcPr>
          <w:p>
            <w:pPr>
              <w:pStyle w:val="11"/>
              <w:spacing w:before="101"/>
              <w:ind w:left="111"/>
              <w:rPr>
                <w:b/>
                <w:sz w:val="24"/>
              </w:rPr>
            </w:pPr>
            <w:r>
              <w:rPr>
                <w:b/>
                <w:sz w:val="24"/>
              </w:rPr>
              <w:t>科目编码</w:t>
            </w:r>
          </w:p>
        </w:tc>
        <w:tc>
          <w:tcPr>
            <w:tcW w:w="3544" w:type="dxa"/>
            <w:shd w:val="clear" w:color="auto" w:fill="CCE8CF"/>
          </w:tcPr>
          <w:p>
            <w:pPr>
              <w:pStyle w:val="11"/>
              <w:spacing w:before="101"/>
              <w:ind w:left="1511" w:right="1500"/>
              <w:jc w:val="center"/>
              <w:rPr>
                <w:b/>
                <w:sz w:val="24"/>
              </w:rPr>
            </w:pPr>
            <w:r>
              <w:rPr>
                <w:b/>
                <w:sz w:val="24"/>
              </w:rPr>
              <w:t>项目</w:t>
            </w:r>
          </w:p>
        </w:tc>
        <w:tc>
          <w:tcPr>
            <w:tcW w:w="1554" w:type="dxa"/>
            <w:shd w:val="clear" w:color="auto" w:fill="CCE8CF"/>
          </w:tcPr>
          <w:p>
            <w:pPr>
              <w:pStyle w:val="11"/>
              <w:spacing w:before="101"/>
              <w:ind w:left="177"/>
              <w:rPr>
                <w:b/>
                <w:sz w:val="24"/>
              </w:rPr>
            </w:pPr>
            <w:r>
              <w:rPr>
                <w:b/>
                <w:sz w:val="24"/>
              </w:rPr>
              <w:t>调整预算数</w:t>
            </w:r>
          </w:p>
        </w:tc>
        <w:tc>
          <w:tcPr>
            <w:tcW w:w="1172" w:type="dxa"/>
            <w:shd w:val="clear" w:color="auto" w:fill="CCE8CF"/>
          </w:tcPr>
          <w:p>
            <w:pPr>
              <w:pStyle w:val="11"/>
              <w:spacing w:before="101"/>
              <w:ind w:left="226"/>
              <w:rPr>
                <w:b/>
                <w:sz w:val="24"/>
              </w:rPr>
            </w:pPr>
            <w:r>
              <w:rPr>
                <w:b/>
                <w:sz w:val="24"/>
              </w:rPr>
              <w:t>执行数</w:t>
            </w:r>
          </w:p>
        </w:tc>
        <w:tc>
          <w:tcPr>
            <w:tcW w:w="1485" w:type="dxa"/>
            <w:tcBorders>
              <w:right w:val="nil"/>
            </w:tcBorders>
            <w:shd w:val="clear" w:color="auto" w:fill="CCE8CF"/>
          </w:tcPr>
          <w:p>
            <w:pPr>
              <w:pStyle w:val="11"/>
              <w:spacing w:before="101"/>
              <w:ind w:left="180" w:right="174"/>
              <w:jc w:val="center"/>
              <w:rPr>
                <w:b/>
                <w:sz w:val="24"/>
              </w:rPr>
            </w:pPr>
            <w:r>
              <w:rPr>
                <w:b/>
                <w:sz w:val="24"/>
              </w:rPr>
              <w:t>占预算的%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left="351"/>
              <w:rPr>
                <w:sz w:val="24"/>
              </w:rPr>
            </w:pPr>
            <w:r>
              <w:rPr>
                <w:sz w:val="24"/>
              </w:rPr>
              <w:t>21201</w:t>
            </w:r>
          </w:p>
        </w:tc>
        <w:tc>
          <w:tcPr>
            <w:tcW w:w="3544" w:type="dxa"/>
            <w:shd w:val="clear" w:color="auto" w:fill="CCE8CF"/>
          </w:tcPr>
          <w:p>
            <w:pPr>
              <w:pStyle w:val="11"/>
              <w:spacing w:before="97"/>
              <w:ind w:left="586"/>
              <w:rPr>
                <w:sz w:val="24"/>
              </w:rPr>
            </w:pPr>
            <w:r>
              <w:rPr>
                <w:sz w:val="24"/>
              </w:rPr>
              <w:t>城乡社区管理事务</w:t>
            </w:r>
          </w:p>
        </w:tc>
        <w:tc>
          <w:tcPr>
            <w:tcW w:w="1554" w:type="dxa"/>
            <w:shd w:val="clear" w:color="auto" w:fill="CCE8CF"/>
          </w:tcPr>
          <w:p>
            <w:pPr>
              <w:pStyle w:val="11"/>
              <w:spacing w:before="97"/>
              <w:ind w:left="517" w:right="507"/>
              <w:jc w:val="center"/>
              <w:rPr>
                <w:sz w:val="24"/>
              </w:rPr>
            </w:pPr>
            <w:r>
              <w:rPr>
                <w:sz w:val="24"/>
              </w:rPr>
              <w:t>2890</w:t>
            </w:r>
          </w:p>
        </w:tc>
        <w:tc>
          <w:tcPr>
            <w:tcW w:w="1172" w:type="dxa"/>
            <w:shd w:val="clear" w:color="auto" w:fill="CCE8CF"/>
          </w:tcPr>
          <w:p>
            <w:pPr>
              <w:pStyle w:val="11"/>
              <w:spacing w:before="97"/>
              <w:ind w:left="346"/>
              <w:rPr>
                <w:sz w:val="24"/>
              </w:rPr>
            </w:pPr>
            <w:r>
              <w:rPr>
                <w:sz w:val="24"/>
              </w:rPr>
              <w:t>2890</w:t>
            </w:r>
          </w:p>
        </w:tc>
        <w:tc>
          <w:tcPr>
            <w:tcW w:w="1485" w:type="dxa"/>
            <w:tcBorders>
              <w:right w:val="nil"/>
            </w:tcBorders>
            <w:shd w:val="clear" w:color="auto" w:fill="CCE8CF"/>
          </w:tcPr>
          <w:p>
            <w:pPr>
              <w:pStyle w:val="11"/>
              <w:spacing w:before="97"/>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2120101</w:t>
            </w:r>
          </w:p>
        </w:tc>
        <w:tc>
          <w:tcPr>
            <w:tcW w:w="3544" w:type="dxa"/>
            <w:shd w:val="clear" w:color="auto" w:fill="CCE8CF"/>
          </w:tcPr>
          <w:p>
            <w:pPr>
              <w:pStyle w:val="11"/>
              <w:ind w:left="826"/>
              <w:rPr>
                <w:sz w:val="24"/>
              </w:rPr>
            </w:pPr>
            <w:r>
              <w:rPr>
                <w:sz w:val="24"/>
              </w:rPr>
              <w:t>行政运行</w:t>
            </w:r>
          </w:p>
        </w:tc>
        <w:tc>
          <w:tcPr>
            <w:tcW w:w="1554" w:type="dxa"/>
            <w:shd w:val="clear" w:color="auto" w:fill="CCE8CF"/>
          </w:tcPr>
          <w:p>
            <w:pPr>
              <w:pStyle w:val="11"/>
              <w:ind w:right="97"/>
              <w:jc w:val="right"/>
              <w:rPr>
                <w:sz w:val="24"/>
              </w:rPr>
            </w:pPr>
            <w:r>
              <w:rPr>
                <w:sz w:val="24"/>
              </w:rPr>
              <w:t>386</w:t>
            </w:r>
          </w:p>
        </w:tc>
        <w:tc>
          <w:tcPr>
            <w:tcW w:w="1172" w:type="dxa"/>
            <w:shd w:val="clear" w:color="auto" w:fill="CCE8CF"/>
          </w:tcPr>
          <w:p>
            <w:pPr>
              <w:pStyle w:val="11"/>
              <w:ind w:right="95"/>
              <w:jc w:val="right"/>
              <w:rPr>
                <w:sz w:val="24"/>
              </w:rPr>
            </w:pPr>
            <w:r>
              <w:rPr>
                <w:sz w:val="24"/>
              </w:rPr>
              <w:t>386</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right="152"/>
              <w:jc w:val="right"/>
              <w:rPr>
                <w:sz w:val="24"/>
              </w:rPr>
            </w:pPr>
            <w:r>
              <w:rPr>
                <w:sz w:val="24"/>
              </w:rPr>
              <w:t>2120102</w:t>
            </w:r>
          </w:p>
        </w:tc>
        <w:tc>
          <w:tcPr>
            <w:tcW w:w="3544" w:type="dxa"/>
            <w:shd w:val="clear" w:color="auto" w:fill="CCE8CF"/>
          </w:tcPr>
          <w:p>
            <w:pPr>
              <w:pStyle w:val="11"/>
              <w:spacing w:before="97"/>
              <w:ind w:left="826"/>
              <w:rPr>
                <w:sz w:val="24"/>
              </w:rPr>
            </w:pPr>
            <w:r>
              <w:rPr>
                <w:sz w:val="24"/>
              </w:rPr>
              <w:t>一般行政管理事务</w:t>
            </w:r>
          </w:p>
        </w:tc>
        <w:tc>
          <w:tcPr>
            <w:tcW w:w="1554" w:type="dxa"/>
            <w:shd w:val="clear" w:color="auto" w:fill="CCE8CF"/>
          </w:tcPr>
          <w:p>
            <w:pPr>
              <w:pStyle w:val="11"/>
              <w:spacing w:before="97"/>
              <w:ind w:right="97"/>
              <w:jc w:val="right"/>
              <w:rPr>
                <w:sz w:val="24"/>
              </w:rPr>
            </w:pPr>
            <w:r>
              <w:rPr>
                <w:sz w:val="24"/>
              </w:rPr>
              <w:t>782</w:t>
            </w:r>
          </w:p>
        </w:tc>
        <w:tc>
          <w:tcPr>
            <w:tcW w:w="1172" w:type="dxa"/>
            <w:shd w:val="clear" w:color="auto" w:fill="CCE8CF"/>
          </w:tcPr>
          <w:p>
            <w:pPr>
              <w:pStyle w:val="11"/>
              <w:spacing w:before="97"/>
              <w:ind w:right="95"/>
              <w:jc w:val="right"/>
              <w:rPr>
                <w:sz w:val="24"/>
              </w:rPr>
            </w:pPr>
            <w:r>
              <w:rPr>
                <w:sz w:val="24"/>
              </w:rPr>
              <w:t>782</w:t>
            </w:r>
          </w:p>
        </w:tc>
        <w:tc>
          <w:tcPr>
            <w:tcW w:w="1485" w:type="dxa"/>
            <w:tcBorders>
              <w:right w:val="nil"/>
            </w:tcBorders>
            <w:shd w:val="clear" w:color="auto" w:fill="CCE8CF"/>
          </w:tcPr>
          <w:p>
            <w:pPr>
              <w:pStyle w:val="11"/>
              <w:spacing w:before="97"/>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2120104</w:t>
            </w:r>
          </w:p>
        </w:tc>
        <w:tc>
          <w:tcPr>
            <w:tcW w:w="3544" w:type="dxa"/>
            <w:shd w:val="clear" w:color="auto" w:fill="CCE8CF"/>
          </w:tcPr>
          <w:p>
            <w:pPr>
              <w:pStyle w:val="11"/>
              <w:ind w:left="826"/>
              <w:rPr>
                <w:sz w:val="24"/>
              </w:rPr>
            </w:pPr>
            <w:r>
              <w:rPr>
                <w:sz w:val="24"/>
              </w:rPr>
              <w:t>城管执法</w:t>
            </w:r>
          </w:p>
        </w:tc>
        <w:tc>
          <w:tcPr>
            <w:tcW w:w="1554" w:type="dxa"/>
            <w:shd w:val="clear" w:color="auto" w:fill="CCE8CF"/>
          </w:tcPr>
          <w:p>
            <w:pPr>
              <w:pStyle w:val="11"/>
              <w:ind w:right="97"/>
              <w:jc w:val="right"/>
              <w:rPr>
                <w:sz w:val="24"/>
              </w:rPr>
            </w:pPr>
            <w:r>
              <w:rPr>
                <w:sz w:val="24"/>
              </w:rPr>
              <w:t>1722</w:t>
            </w:r>
          </w:p>
        </w:tc>
        <w:tc>
          <w:tcPr>
            <w:tcW w:w="1172" w:type="dxa"/>
            <w:shd w:val="clear" w:color="auto" w:fill="CCE8CF"/>
          </w:tcPr>
          <w:p>
            <w:pPr>
              <w:pStyle w:val="11"/>
              <w:ind w:right="95"/>
              <w:jc w:val="right"/>
              <w:rPr>
                <w:sz w:val="24"/>
              </w:rPr>
            </w:pPr>
            <w:r>
              <w:rPr>
                <w:sz w:val="24"/>
              </w:rPr>
              <w:t>1722</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left="351"/>
              <w:rPr>
                <w:sz w:val="24"/>
              </w:rPr>
            </w:pPr>
            <w:r>
              <w:rPr>
                <w:sz w:val="24"/>
              </w:rPr>
              <w:t>21203</w:t>
            </w:r>
          </w:p>
        </w:tc>
        <w:tc>
          <w:tcPr>
            <w:tcW w:w="3544" w:type="dxa"/>
            <w:shd w:val="clear" w:color="auto" w:fill="CCE8CF"/>
          </w:tcPr>
          <w:p>
            <w:pPr>
              <w:pStyle w:val="11"/>
              <w:spacing w:before="97"/>
              <w:ind w:left="586"/>
              <w:rPr>
                <w:sz w:val="24"/>
              </w:rPr>
            </w:pPr>
            <w:r>
              <w:rPr>
                <w:sz w:val="24"/>
              </w:rPr>
              <w:t>城乡社区公共设施</w:t>
            </w:r>
          </w:p>
        </w:tc>
        <w:tc>
          <w:tcPr>
            <w:tcW w:w="1554" w:type="dxa"/>
            <w:shd w:val="clear" w:color="auto" w:fill="CCE8CF"/>
          </w:tcPr>
          <w:p>
            <w:pPr>
              <w:pStyle w:val="11"/>
              <w:spacing w:before="97"/>
              <w:ind w:left="477"/>
              <w:rPr>
                <w:sz w:val="24"/>
              </w:rPr>
            </w:pPr>
            <w:r>
              <w:rPr>
                <w:sz w:val="24"/>
              </w:rPr>
              <w:t>22800</w:t>
            </w:r>
          </w:p>
        </w:tc>
        <w:tc>
          <w:tcPr>
            <w:tcW w:w="1172" w:type="dxa"/>
            <w:shd w:val="clear" w:color="auto" w:fill="CCE8CF"/>
          </w:tcPr>
          <w:p>
            <w:pPr>
              <w:pStyle w:val="11"/>
              <w:spacing w:before="97"/>
              <w:ind w:left="286"/>
              <w:rPr>
                <w:sz w:val="24"/>
              </w:rPr>
            </w:pPr>
            <w:r>
              <w:rPr>
                <w:sz w:val="24"/>
              </w:rPr>
              <w:t>22800</w:t>
            </w:r>
          </w:p>
        </w:tc>
        <w:tc>
          <w:tcPr>
            <w:tcW w:w="1485" w:type="dxa"/>
            <w:tcBorders>
              <w:right w:val="nil"/>
            </w:tcBorders>
            <w:shd w:val="clear" w:color="auto" w:fill="CCE8CF"/>
          </w:tcPr>
          <w:p>
            <w:pPr>
              <w:pStyle w:val="11"/>
              <w:spacing w:before="97"/>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2120303</w:t>
            </w:r>
          </w:p>
        </w:tc>
        <w:tc>
          <w:tcPr>
            <w:tcW w:w="3544" w:type="dxa"/>
            <w:shd w:val="clear" w:color="auto" w:fill="CCE8CF"/>
          </w:tcPr>
          <w:p>
            <w:pPr>
              <w:pStyle w:val="11"/>
              <w:ind w:right="545"/>
              <w:jc w:val="right"/>
              <w:rPr>
                <w:sz w:val="24"/>
              </w:rPr>
            </w:pPr>
            <w:r>
              <w:rPr>
                <w:sz w:val="24"/>
              </w:rPr>
              <w:t>小城镇基础设施建设</w:t>
            </w:r>
          </w:p>
        </w:tc>
        <w:tc>
          <w:tcPr>
            <w:tcW w:w="1554" w:type="dxa"/>
            <w:shd w:val="clear" w:color="auto" w:fill="CCE8CF"/>
          </w:tcPr>
          <w:p>
            <w:pPr>
              <w:pStyle w:val="11"/>
              <w:ind w:right="97"/>
              <w:jc w:val="right"/>
              <w:rPr>
                <w:sz w:val="24"/>
              </w:rPr>
            </w:pPr>
            <w:r>
              <w:rPr>
                <w:sz w:val="24"/>
              </w:rPr>
              <w:t>15358</w:t>
            </w:r>
          </w:p>
        </w:tc>
        <w:tc>
          <w:tcPr>
            <w:tcW w:w="1172" w:type="dxa"/>
            <w:shd w:val="clear" w:color="auto" w:fill="CCE8CF"/>
          </w:tcPr>
          <w:p>
            <w:pPr>
              <w:pStyle w:val="11"/>
              <w:ind w:right="95"/>
              <w:jc w:val="right"/>
              <w:rPr>
                <w:sz w:val="24"/>
              </w:rPr>
            </w:pPr>
            <w:r>
              <w:rPr>
                <w:sz w:val="24"/>
              </w:rPr>
              <w:t>15358</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1591" w:type="dxa"/>
            <w:tcBorders>
              <w:left w:val="nil"/>
            </w:tcBorders>
            <w:shd w:val="clear" w:color="auto" w:fill="CCE8CF"/>
          </w:tcPr>
          <w:p>
            <w:pPr>
              <w:pStyle w:val="11"/>
              <w:spacing w:before="168"/>
              <w:ind w:right="152"/>
              <w:jc w:val="right"/>
              <w:rPr>
                <w:sz w:val="24"/>
              </w:rPr>
            </w:pPr>
            <w:r>
              <w:rPr>
                <w:sz w:val="24"/>
              </w:rPr>
              <w:t>2120399</w:t>
            </w:r>
          </w:p>
        </w:tc>
        <w:tc>
          <w:tcPr>
            <w:tcW w:w="3544" w:type="dxa"/>
            <w:shd w:val="clear" w:color="auto" w:fill="CCE8CF"/>
          </w:tcPr>
          <w:p>
            <w:pPr>
              <w:pStyle w:val="11"/>
              <w:spacing w:before="12"/>
              <w:ind w:left="826"/>
              <w:rPr>
                <w:sz w:val="24"/>
              </w:rPr>
            </w:pPr>
            <w:r>
              <w:rPr>
                <w:sz w:val="24"/>
              </w:rPr>
              <w:t>其他城乡社区公共设施</w:t>
            </w:r>
          </w:p>
          <w:p>
            <w:pPr>
              <w:pStyle w:val="11"/>
              <w:spacing w:before="5" w:line="300" w:lineRule="exact"/>
              <w:ind w:left="106"/>
              <w:rPr>
                <w:sz w:val="24"/>
              </w:rPr>
            </w:pPr>
            <w:r>
              <w:rPr>
                <w:sz w:val="24"/>
              </w:rPr>
              <w:t>支出</w:t>
            </w:r>
          </w:p>
        </w:tc>
        <w:tc>
          <w:tcPr>
            <w:tcW w:w="1554" w:type="dxa"/>
            <w:shd w:val="clear" w:color="auto" w:fill="CCE8CF"/>
          </w:tcPr>
          <w:p>
            <w:pPr>
              <w:pStyle w:val="11"/>
              <w:spacing w:before="168"/>
              <w:ind w:right="97"/>
              <w:jc w:val="right"/>
              <w:rPr>
                <w:sz w:val="24"/>
              </w:rPr>
            </w:pPr>
            <w:r>
              <w:rPr>
                <w:sz w:val="24"/>
              </w:rPr>
              <w:t>7442</w:t>
            </w:r>
          </w:p>
        </w:tc>
        <w:tc>
          <w:tcPr>
            <w:tcW w:w="1172" w:type="dxa"/>
            <w:shd w:val="clear" w:color="auto" w:fill="CCE8CF"/>
          </w:tcPr>
          <w:p>
            <w:pPr>
              <w:pStyle w:val="11"/>
              <w:spacing w:before="168"/>
              <w:ind w:right="95"/>
              <w:jc w:val="right"/>
              <w:rPr>
                <w:sz w:val="24"/>
              </w:rPr>
            </w:pPr>
            <w:r>
              <w:rPr>
                <w:sz w:val="24"/>
              </w:rPr>
              <w:t>7442</w:t>
            </w:r>
          </w:p>
        </w:tc>
        <w:tc>
          <w:tcPr>
            <w:tcW w:w="1485" w:type="dxa"/>
            <w:tcBorders>
              <w:right w:val="nil"/>
            </w:tcBorders>
            <w:shd w:val="clear" w:color="auto" w:fill="CCE8CF"/>
          </w:tcPr>
          <w:p>
            <w:pPr>
              <w:pStyle w:val="11"/>
              <w:spacing w:before="168"/>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left="351"/>
              <w:rPr>
                <w:sz w:val="24"/>
              </w:rPr>
            </w:pPr>
            <w:r>
              <w:rPr>
                <w:sz w:val="24"/>
              </w:rPr>
              <w:t>21205</w:t>
            </w:r>
          </w:p>
        </w:tc>
        <w:tc>
          <w:tcPr>
            <w:tcW w:w="3544" w:type="dxa"/>
            <w:shd w:val="clear" w:color="auto" w:fill="CCE8CF"/>
          </w:tcPr>
          <w:p>
            <w:pPr>
              <w:pStyle w:val="11"/>
              <w:spacing w:before="97"/>
              <w:ind w:left="586"/>
              <w:rPr>
                <w:sz w:val="24"/>
              </w:rPr>
            </w:pPr>
            <w:r>
              <w:rPr>
                <w:sz w:val="24"/>
              </w:rPr>
              <w:t>城乡社区环境卫生</w:t>
            </w:r>
          </w:p>
        </w:tc>
        <w:tc>
          <w:tcPr>
            <w:tcW w:w="1554" w:type="dxa"/>
            <w:shd w:val="clear" w:color="auto" w:fill="CCE8CF"/>
          </w:tcPr>
          <w:p>
            <w:pPr>
              <w:pStyle w:val="11"/>
              <w:spacing w:before="97"/>
              <w:ind w:left="517" w:right="507"/>
              <w:jc w:val="center"/>
              <w:rPr>
                <w:sz w:val="24"/>
              </w:rPr>
            </w:pPr>
            <w:r>
              <w:rPr>
                <w:sz w:val="24"/>
              </w:rPr>
              <w:t>7243</w:t>
            </w:r>
          </w:p>
        </w:tc>
        <w:tc>
          <w:tcPr>
            <w:tcW w:w="1172" w:type="dxa"/>
            <w:shd w:val="clear" w:color="auto" w:fill="CCE8CF"/>
          </w:tcPr>
          <w:p>
            <w:pPr>
              <w:pStyle w:val="11"/>
              <w:spacing w:before="97"/>
              <w:ind w:left="346"/>
              <w:rPr>
                <w:sz w:val="24"/>
              </w:rPr>
            </w:pPr>
            <w:r>
              <w:rPr>
                <w:sz w:val="24"/>
              </w:rPr>
              <w:t>7243</w:t>
            </w:r>
          </w:p>
        </w:tc>
        <w:tc>
          <w:tcPr>
            <w:tcW w:w="1485" w:type="dxa"/>
            <w:tcBorders>
              <w:right w:val="nil"/>
            </w:tcBorders>
            <w:shd w:val="clear" w:color="auto" w:fill="CCE8CF"/>
          </w:tcPr>
          <w:p>
            <w:pPr>
              <w:pStyle w:val="11"/>
              <w:spacing w:before="97"/>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2120501</w:t>
            </w:r>
          </w:p>
        </w:tc>
        <w:tc>
          <w:tcPr>
            <w:tcW w:w="3544" w:type="dxa"/>
            <w:shd w:val="clear" w:color="auto" w:fill="CCE8CF"/>
          </w:tcPr>
          <w:p>
            <w:pPr>
              <w:pStyle w:val="11"/>
              <w:ind w:left="826"/>
              <w:rPr>
                <w:sz w:val="24"/>
              </w:rPr>
            </w:pPr>
            <w:r>
              <w:rPr>
                <w:sz w:val="24"/>
              </w:rPr>
              <w:t>城乡社区环境卫生</w:t>
            </w:r>
          </w:p>
        </w:tc>
        <w:tc>
          <w:tcPr>
            <w:tcW w:w="1554" w:type="dxa"/>
            <w:shd w:val="clear" w:color="auto" w:fill="CCE8CF"/>
          </w:tcPr>
          <w:p>
            <w:pPr>
              <w:pStyle w:val="11"/>
              <w:ind w:right="97"/>
              <w:jc w:val="right"/>
              <w:rPr>
                <w:sz w:val="24"/>
              </w:rPr>
            </w:pPr>
            <w:r>
              <w:rPr>
                <w:sz w:val="24"/>
              </w:rPr>
              <w:t>7243</w:t>
            </w:r>
          </w:p>
        </w:tc>
        <w:tc>
          <w:tcPr>
            <w:tcW w:w="1172" w:type="dxa"/>
            <w:shd w:val="clear" w:color="auto" w:fill="CCE8CF"/>
          </w:tcPr>
          <w:p>
            <w:pPr>
              <w:pStyle w:val="11"/>
              <w:ind w:right="95"/>
              <w:jc w:val="right"/>
              <w:rPr>
                <w:sz w:val="24"/>
              </w:rPr>
            </w:pPr>
            <w:r>
              <w:rPr>
                <w:sz w:val="24"/>
              </w:rPr>
              <w:t>7243</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left="351"/>
              <w:rPr>
                <w:sz w:val="24"/>
              </w:rPr>
            </w:pPr>
            <w:r>
              <w:rPr>
                <w:sz w:val="24"/>
              </w:rPr>
              <w:t>21299</w:t>
            </w:r>
          </w:p>
        </w:tc>
        <w:tc>
          <w:tcPr>
            <w:tcW w:w="3544" w:type="dxa"/>
            <w:shd w:val="clear" w:color="auto" w:fill="CCE8CF"/>
          </w:tcPr>
          <w:p>
            <w:pPr>
              <w:pStyle w:val="11"/>
              <w:spacing w:before="97"/>
              <w:ind w:left="586"/>
              <w:rPr>
                <w:sz w:val="24"/>
              </w:rPr>
            </w:pPr>
            <w:r>
              <w:rPr>
                <w:sz w:val="24"/>
              </w:rPr>
              <w:t>其他城乡社区支出</w:t>
            </w:r>
          </w:p>
        </w:tc>
        <w:tc>
          <w:tcPr>
            <w:tcW w:w="1554" w:type="dxa"/>
            <w:shd w:val="clear" w:color="auto" w:fill="CCE8CF"/>
          </w:tcPr>
          <w:p>
            <w:pPr>
              <w:pStyle w:val="11"/>
              <w:spacing w:before="97"/>
              <w:ind w:left="517" w:right="507"/>
              <w:jc w:val="center"/>
              <w:rPr>
                <w:sz w:val="24"/>
              </w:rPr>
            </w:pPr>
            <w:r>
              <w:rPr>
                <w:sz w:val="24"/>
              </w:rPr>
              <w:t>2542</w:t>
            </w:r>
          </w:p>
        </w:tc>
        <w:tc>
          <w:tcPr>
            <w:tcW w:w="1172" w:type="dxa"/>
            <w:shd w:val="clear" w:color="auto" w:fill="CCE8CF"/>
          </w:tcPr>
          <w:p>
            <w:pPr>
              <w:pStyle w:val="11"/>
              <w:spacing w:before="97"/>
              <w:ind w:left="346"/>
              <w:rPr>
                <w:sz w:val="24"/>
              </w:rPr>
            </w:pPr>
            <w:r>
              <w:rPr>
                <w:sz w:val="24"/>
              </w:rPr>
              <w:t>2542</w:t>
            </w:r>
          </w:p>
        </w:tc>
        <w:tc>
          <w:tcPr>
            <w:tcW w:w="1485" w:type="dxa"/>
            <w:tcBorders>
              <w:right w:val="nil"/>
            </w:tcBorders>
            <w:shd w:val="clear" w:color="auto" w:fill="CCE8CF"/>
          </w:tcPr>
          <w:p>
            <w:pPr>
              <w:pStyle w:val="11"/>
              <w:spacing w:before="97"/>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2129999</w:t>
            </w:r>
          </w:p>
        </w:tc>
        <w:tc>
          <w:tcPr>
            <w:tcW w:w="3544" w:type="dxa"/>
            <w:shd w:val="clear" w:color="auto" w:fill="CCE8CF"/>
          </w:tcPr>
          <w:p>
            <w:pPr>
              <w:pStyle w:val="11"/>
              <w:ind w:left="826"/>
              <w:rPr>
                <w:sz w:val="24"/>
              </w:rPr>
            </w:pPr>
            <w:r>
              <w:rPr>
                <w:sz w:val="24"/>
              </w:rPr>
              <w:t>其他城乡社区支出</w:t>
            </w:r>
          </w:p>
        </w:tc>
        <w:tc>
          <w:tcPr>
            <w:tcW w:w="1554" w:type="dxa"/>
            <w:shd w:val="clear" w:color="auto" w:fill="CCE8CF"/>
          </w:tcPr>
          <w:p>
            <w:pPr>
              <w:pStyle w:val="11"/>
              <w:ind w:right="97"/>
              <w:jc w:val="right"/>
              <w:rPr>
                <w:sz w:val="24"/>
              </w:rPr>
            </w:pPr>
            <w:r>
              <w:rPr>
                <w:sz w:val="24"/>
              </w:rPr>
              <w:t>2542</w:t>
            </w:r>
          </w:p>
        </w:tc>
        <w:tc>
          <w:tcPr>
            <w:tcW w:w="1172" w:type="dxa"/>
            <w:shd w:val="clear" w:color="auto" w:fill="CCE8CF"/>
          </w:tcPr>
          <w:p>
            <w:pPr>
              <w:pStyle w:val="11"/>
              <w:ind w:right="95"/>
              <w:jc w:val="right"/>
              <w:rPr>
                <w:sz w:val="24"/>
              </w:rPr>
            </w:pPr>
            <w:r>
              <w:rPr>
                <w:sz w:val="24"/>
              </w:rPr>
              <w:t>2542</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left="111"/>
              <w:rPr>
                <w:b/>
                <w:sz w:val="24"/>
              </w:rPr>
            </w:pPr>
            <w:r>
              <w:rPr>
                <w:b/>
                <w:sz w:val="24"/>
              </w:rPr>
              <w:t>213</w:t>
            </w:r>
          </w:p>
        </w:tc>
        <w:tc>
          <w:tcPr>
            <w:tcW w:w="3544" w:type="dxa"/>
            <w:shd w:val="clear" w:color="auto" w:fill="CCE8CF"/>
          </w:tcPr>
          <w:p>
            <w:pPr>
              <w:pStyle w:val="11"/>
              <w:spacing w:before="97"/>
              <w:ind w:left="106"/>
              <w:rPr>
                <w:b/>
                <w:sz w:val="24"/>
              </w:rPr>
            </w:pPr>
            <w:r>
              <w:rPr>
                <w:b/>
                <w:sz w:val="24"/>
              </w:rPr>
              <w:t>农林水支出</w:t>
            </w:r>
          </w:p>
        </w:tc>
        <w:tc>
          <w:tcPr>
            <w:tcW w:w="1554" w:type="dxa"/>
            <w:shd w:val="clear" w:color="auto" w:fill="CCE8CF"/>
          </w:tcPr>
          <w:p>
            <w:pPr>
              <w:pStyle w:val="11"/>
              <w:spacing w:before="97"/>
              <w:ind w:left="107"/>
              <w:rPr>
                <w:b/>
                <w:sz w:val="24"/>
              </w:rPr>
            </w:pPr>
            <w:r>
              <w:rPr>
                <w:b/>
                <w:sz w:val="24"/>
              </w:rPr>
              <w:t>19125</w:t>
            </w:r>
          </w:p>
        </w:tc>
        <w:tc>
          <w:tcPr>
            <w:tcW w:w="1172" w:type="dxa"/>
            <w:shd w:val="clear" w:color="auto" w:fill="CCE8CF"/>
          </w:tcPr>
          <w:p>
            <w:pPr>
              <w:pStyle w:val="11"/>
              <w:spacing w:before="97"/>
              <w:ind w:left="106"/>
              <w:rPr>
                <w:b/>
                <w:sz w:val="24"/>
              </w:rPr>
            </w:pPr>
            <w:r>
              <w:rPr>
                <w:b/>
                <w:sz w:val="24"/>
              </w:rPr>
              <w:t>19118</w:t>
            </w:r>
          </w:p>
        </w:tc>
        <w:tc>
          <w:tcPr>
            <w:tcW w:w="1485" w:type="dxa"/>
            <w:tcBorders>
              <w:right w:val="nil"/>
            </w:tcBorders>
            <w:shd w:val="clear" w:color="auto" w:fill="CCE8CF"/>
          </w:tcPr>
          <w:p>
            <w:pPr>
              <w:pStyle w:val="11"/>
              <w:spacing w:before="97"/>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left="351"/>
              <w:rPr>
                <w:sz w:val="24"/>
              </w:rPr>
            </w:pPr>
            <w:r>
              <w:rPr>
                <w:sz w:val="24"/>
              </w:rPr>
              <w:t>21301</w:t>
            </w:r>
          </w:p>
        </w:tc>
        <w:tc>
          <w:tcPr>
            <w:tcW w:w="3544" w:type="dxa"/>
            <w:shd w:val="clear" w:color="auto" w:fill="CCE8CF"/>
          </w:tcPr>
          <w:p>
            <w:pPr>
              <w:pStyle w:val="11"/>
              <w:ind w:left="586"/>
              <w:rPr>
                <w:sz w:val="24"/>
              </w:rPr>
            </w:pPr>
            <w:r>
              <w:rPr>
                <w:sz w:val="24"/>
              </w:rPr>
              <w:t>农业</w:t>
            </w:r>
          </w:p>
        </w:tc>
        <w:tc>
          <w:tcPr>
            <w:tcW w:w="1554" w:type="dxa"/>
            <w:shd w:val="clear" w:color="auto" w:fill="CCE8CF"/>
          </w:tcPr>
          <w:p>
            <w:pPr>
              <w:pStyle w:val="11"/>
              <w:ind w:left="517" w:right="507"/>
              <w:jc w:val="center"/>
              <w:rPr>
                <w:sz w:val="24"/>
              </w:rPr>
            </w:pPr>
            <w:r>
              <w:rPr>
                <w:sz w:val="24"/>
              </w:rPr>
              <w:t>215</w:t>
            </w:r>
          </w:p>
        </w:tc>
        <w:tc>
          <w:tcPr>
            <w:tcW w:w="1172" w:type="dxa"/>
            <w:shd w:val="clear" w:color="auto" w:fill="CCE8CF"/>
          </w:tcPr>
          <w:p>
            <w:pPr>
              <w:pStyle w:val="11"/>
              <w:ind w:left="384" w:right="373"/>
              <w:jc w:val="center"/>
              <w:rPr>
                <w:sz w:val="24"/>
              </w:rPr>
            </w:pPr>
            <w:r>
              <w:rPr>
                <w:sz w:val="24"/>
              </w:rPr>
              <w:t>208</w:t>
            </w:r>
          </w:p>
        </w:tc>
        <w:tc>
          <w:tcPr>
            <w:tcW w:w="1485" w:type="dxa"/>
            <w:tcBorders>
              <w:right w:val="nil"/>
            </w:tcBorders>
            <w:shd w:val="clear" w:color="auto" w:fill="CCE8CF"/>
          </w:tcPr>
          <w:p>
            <w:pPr>
              <w:pStyle w:val="11"/>
              <w:ind w:left="180" w:right="172"/>
              <w:jc w:val="center"/>
              <w:rPr>
                <w:b/>
                <w:sz w:val="24"/>
              </w:rPr>
            </w:pPr>
            <w:r>
              <w:rPr>
                <w:b/>
                <w:sz w:val="24"/>
              </w:rPr>
              <w:t>96.7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right="152"/>
              <w:jc w:val="right"/>
              <w:rPr>
                <w:sz w:val="24"/>
              </w:rPr>
            </w:pPr>
            <w:r>
              <w:rPr>
                <w:sz w:val="24"/>
              </w:rPr>
              <w:t>2130108</w:t>
            </w:r>
          </w:p>
        </w:tc>
        <w:tc>
          <w:tcPr>
            <w:tcW w:w="3544" w:type="dxa"/>
            <w:shd w:val="clear" w:color="auto" w:fill="CCE8CF"/>
          </w:tcPr>
          <w:p>
            <w:pPr>
              <w:pStyle w:val="11"/>
              <w:spacing w:before="97"/>
              <w:ind w:left="826"/>
              <w:rPr>
                <w:sz w:val="24"/>
              </w:rPr>
            </w:pPr>
            <w:r>
              <w:rPr>
                <w:sz w:val="24"/>
              </w:rPr>
              <w:t>病虫害控制</w:t>
            </w:r>
          </w:p>
        </w:tc>
        <w:tc>
          <w:tcPr>
            <w:tcW w:w="1554" w:type="dxa"/>
            <w:shd w:val="clear" w:color="auto" w:fill="CCE8CF"/>
          </w:tcPr>
          <w:p>
            <w:pPr>
              <w:pStyle w:val="11"/>
              <w:spacing w:before="97"/>
              <w:ind w:right="97"/>
              <w:jc w:val="right"/>
              <w:rPr>
                <w:sz w:val="24"/>
              </w:rPr>
            </w:pPr>
            <w:r>
              <w:rPr>
                <w:sz w:val="24"/>
              </w:rPr>
              <w:t>38</w:t>
            </w:r>
          </w:p>
        </w:tc>
        <w:tc>
          <w:tcPr>
            <w:tcW w:w="1172" w:type="dxa"/>
            <w:shd w:val="clear" w:color="auto" w:fill="CCE8CF"/>
          </w:tcPr>
          <w:p>
            <w:pPr>
              <w:pStyle w:val="11"/>
              <w:spacing w:before="97"/>
              <w:ind w:right="95"/>
              <w:jc w:val="right"/>
              <w:rPr>
                <w:sz w:val="24"/>
              </w:rPr>
            </w:pPr>
            <w:r>
              <w:rPr>
                <w:sz w:val="24"/>
              </w:rPr>
              <w:t>38</w:t>
            </w:r>
          </w:p>
        </w:tc>
        <w:tc>
          <w:tcPr>
            <w:tcW w:w="1485" w:type="dxa"/>
            <w:tcBorders>
              <w:right w:val="nil"/>
            </w:tcBorders>
            <w:shd w:val="clear" w:color="auto" w:fill="CCE8CF"/>
          </w:tcPr>
          <w:p>
            <w:pPr>
              <w:pStyle w:val="11"/>
              <w:spacing w:before="97"/>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2130122</w:t>
            </w:r>
          </w:p>
        </w:tc>
        <w:tc>
          <w:tcPr>
            <w:tcW w:w="3544" w:type="dxa"/>
            <w:shd w:val="clear" w:color="auto" w:fill="CCE8CF"/>
          </w:tcPr>
          <w:p>
            <w:pPr>
              <w:pStyle w:val="11"/>
              <w:ind w:left="826"/>
              <w:rPr>
                <w:sz w:val="24"/>
              </w:rPr>
            </w:pPr>
            <w:r>
              <w:rPr>
                <w:sz w:val="24"/>
              </w:rPr>
              <w:t>农业生产支出补贴</w:t>
            </w:r>
          </w:p>
        </w:tc>
        <w:tc>
          <w:tcPr>
            <w:tcW w:w="1554" w:type="dxa"/>
            <w:shd w:val="clear" w:color="auto" w:fill="CCE8CF"/>
          </w:tcPr>
          <w:p>
            <w:pPr>
              <w:pStyle w:val="11"/>
              <w:ind w:right="97"/>
              <w:jc w:val="right"/>
              <w:rPr>
                <w:sz w:val="24"/>
              </w:rPr>
            </w:pPr>
            <w:r>
              <w:rPr>
                <w:sz w:val="24"/>
              </w:rPr>
              <w:t>148</w:t>
            </w:r>
          </w:p>
        </w:tc>
        <w:tc>
          <w:tcPr>
            <w:tcW w:w="1172" w:type="dxa"/>
            <w:shd w:val="clear" w:color="auto" w:fill="CCE8CF"/>
          </w:tcPr>
          <w:p>
            <w:pPr>
              <w:pStyle w:val="11"/>
              <w:ind w:right="95"/>
              <w:jc w:val="right"/>
              <w:rPr>
                <w:sz w:val="24"/>
              </w:rPr>
            </w:pPr>
            <w:r>
              <w:rPr>
                <w:sz w:val="24"/>
              </w:rPr>
              <w:t>148</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right="152"/>
              <w:jc w:val="right"/>
              <w:rPr>
                <w:sz w:val="24"/>
              </w:rPr>
            </w:pPr>
            <w:r>
              <w:rPr>
                <w:sz w:val="24"/>
              </w:rPr>
              <w:t>2130126</w:t>
            </w:r>
          </w:p>
        </w:tc>
        <w:tc>
          <w:tcPr>
            <w:tcW w:w="3544" w:type="dxa"/>
            <w:shd w:val="clear" w:color="auto" w:fill="CCE8CF"/>
          </w:tcPr>
          <w:p>
            <w:pPr>
              <w:pStyle w:val="11"/>
              <w:spacing w:before="97"/>
              <w:ind w:left="826"/>
              <w:rPr>
                <w:sz w:val="24"/>
              </w:rPr>
            </w:pPr>
            <w:r>
              <w:rPr>
                <w:sz w:val="24"/>
              </w:rPr>
              <w:t>农村公益事业</w:t>
            </w:r>
          </w:p>
        </w:tc>
        <w:tc>
          <w:tcPr>
            <w:tcW w:w="1554" w:type="dxa"/>
            <w:shd w:val="clear" w:color="auto" w:fill="CCE8CF"/>
          </w:tcPr>
          <w:p>
            <w:pPr>
              <w:pStyle w:val="11"/>
              <w:spacing w:before="97"/>
              <w:ind w:right="97"/>
              <w:jc w:val="right"/>
              <w:rPr>
                <w:sz w:val="24"/>
              </w:rPr>
            </w:pPr>
            <w:r>
              <w:rPr>
                <w:sz w:val="24"/>
              </w:rPr>
              <w:t>7</w:t>
            </w:r>
          </w:p>
        </w:tc>
        <w:tc>
          <w:tcPr>
            <w:tcW w:w="1172" w:type="dxa"/>
            <w:shd w:val="clear" w:color="auto" w:fill="CCE8CF"/>
          </w:tcPr>
          <w:p>
            <w:pPr>
              <w:pStyle w:val="11"/>
              <w:spacing w:before="97"/>
              <w:ind w:right="95"/>
              <w:jc w:val="right"/>
              <w:rPr>
                <w:sz w:val="24"/>
              </w:rPr>
            </w:pPr>
            <w:r>
              <w:rPr>
                <w:sz w:val="24"/>
              </w:rPr>
              <w:t>7</w:t>
            </w:r>
          </w:p>
        </w:tc>
        <w:tc>
          <w:tcPr>
            <w:tcW w:w="1485" w:type="dxa"/>
            <w:tcBorders>
              <w:right w:val="nil"/>
            </w:tcBorders>
            <w:shd w:val="clear" w:color="auto" w:fill="CCE8CF"/>
          </w:tcPr>
          <w:p>
            <w:pPr>
              <w:pStyle w:val="11"/>
              <w:spacing w:before="97"/>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1591" w:type="dxa"/>
            <w:tcBorders>
              <w:left w:val="nil"/>
            </w:tcBorders>
            <w:shd w:val="clear" w:color="auto" w:fill="CCE8CF"/>
          </w:tcPr>
          <w:p>
            <w:pPr>
              <w:pStyle w:val="11"/>
              <w:spacing w:before="184"/>
              <w:ind w:right="152"/>
              <w:jc w:val="right"/>
              <w:rPr>
                <w:sz w:val="24"/>
              </w:rPr>
            </w:pPr>
            <w:r>
              <w:rPr>
                <w:sz w:val="24"/>
              </w:rPr>
              <w:t>2130152</w:t>
            </w:r>
          </w:p>
        </w:tc>
        <w:tc>
          <w:tcPr>
            <w:tcW w:w="3544" w:type="dxa"/>
            <w:shd w:val="clear" w:color="auto" w:fill="CCE8CF"/>
          </w:tcPr>
          <w:p>
            <w:pPr>
              <w:pStyle w:val="11"/>
              <w:spacing w:before="26" w:line="244" w:lineRule="auto"/>
              <w:ind w:left="106" w:right="305" w:firstLine="720"/>
              <w:rPr>
                <w:sz w:val="24"/>
              </w:rPr>
            </w:pPr>
            <w:r>
              <w:rPr>
                <w:sz w:val="24"/>
              </w:rPr>
              <w:t>对高校毕业生到基层任职补助</w:t>
            </w:r>
          </w:p>
        </w:tc>
        <w:tc>
          <w:tcPr>
            <w:tcW w:w="1554" w:type="dxa"/>
            <w:shd w:val="clear" w:color="auto" w:fill="CCE8CF"/>
          </w:tcPr>
          <w:p>
            <w:pPr>
              <w:pStyle w:val="11"/>
              <w:spacing w:before="184"/>
              <w:ind w:right="97"/>
              <w:jc w:val="right"/>
              <w:rPr>
                <w:sz w:val="24"/>
              </w:rPr>
            </w:pPr>
            <w:r>
              <w:rPr>
                <w:sz w:val="24"/>
              </w:rPr>
              <w:t>11</w:t>
            </w:r>
          </w:p>
        </w:tc>
        <w:tc>
          <w:tcPr>
            <w:tcW w:w="1172" w:type="dxa"/>
            <w:shd w:val="clear" w:color="auto" w:fill="CCE8CF"/>
          </w:tcPr>
          <w:p>
            <w:pPr>
              <w:pStyle w:val="11"/>
              <w:spacing w:before="184"/>
              <w:ind w:right="95"/>
              <w:jc w:val="right"/>
              <w:rPr>
                <w:sz w:val="24"/>
              </w:rPr>
            </w:pPr>
            <w:r>
              <w:rPr>
                <w:sz w:val="24"/>
              </w:rPr>
              <w:t>5</w:t>
            </w:r>
          </w:p>
        </w:tc>
        <w:tc>
          <w:tcPr>
            <w:tcW w:w="1485" w:type="dxa"/>
            <w:tcBorders>
              <w:right w:val="nil"/>
            </w:tcBorders>
            <w:shd w:val="clear" w:color="auto" w:fill="CCE8CF"/>
          </w:tcPr>
          <w:p>
            <w:pPr>
              <w:pStyle w:val="11"/>
              <w:spacing w:before="184"/>
              <w:ind w:left="177" w:right="174"/>
              <w:jc w:val="center"/>
              <w:rPr>
                <w:sz w:val="24"/>
              </w:rPr>
            </w:pPr>
            <w:r>
              <w:rPr>
                <w:sz w:val="24"/>
              </w:rPr>
              <w:t>45.5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1591" w:type="dxa"/>
            <w:tcBorders>
              <w:left w:val="nil"/>
            </w:tcBorders>
            <w:shd w:val="clear" w:color="auto" w:fill="CCE8CF"/>
          </w:tcPr>
          <w:p>
            <w:pPr>
              <w:pStyle w:val="11"/>
              <w:spacing w:before="97"/>
              <w:ind w:right="152"/>
              <w:jc w:val="right"/>
              <w:rPr>
                <w:sz w:val="24"/>
              </w:rPr>
            </w:pPr>
            <w:r>
              <w:rPr>
                <w:sz w:val="24"/>
              </w:rPr>
              <w:t>2130199</w:t>
            </w:r>
          </w:p>
        </w:tc>
        <w:tc>
          <w:tcPr>
            <w:tcW w:w="3544" w:type="dxa"/>
            <w:shd w:val="clear" w:color="auto" w:fill="CCE8CF"/>
          </w:tcPr>
          <w:p>
            <w:pPr>
              <w:pStyle w:val="11"/>
              <w:spacing w:before="97"/>
              <w:ind w:left="826"/>
              <w:rPr>
                <w:sz w:val="24"/>
              </w:rPr>
            </w:pPr>
            <w:r>
              <w:rPr>
                <w:sz w:val="24"/>
              </w:rPr>
              <w:t>其他农业农村支出</w:t>
            </w:r>
          </w:p>
        </w:tc>
        <w:tc>
          <w:tcPr>
            <w:tcW w:w="1554" w:type="dxa"/>
            <w:shd w:val="clear" w:color="auto" w:fill="CCE8CF"/>
          </w:tcPr>
          <w:p>
            <w:pPr>
              <w:pStyle w:val="11"/>
              <w:spacing w:before="97"/>
              <w:ind w:right="97"/>
              <w:jc w:val="right"/>
              <w:rPr>
                <w:sz w:val="24"/>
              </w:rPr>
            </w:pPr>
            <w:r>
              <w:rPr>
                <w:sz w:val="24"/>
              </w:rPr>
              <w:t>11</w:t>
            </w:r>
          </w:p>
        </w:tc>
        <w:tc>
          <w:tcPr>
            <w:tcW w:w="1172" w:type="dxa"/>
            <w:shd w:val="clear" w:color="auto" w:fill="CCE8CF"/>
          </w:tcPr>
          <w:p>
            <w:pPr>
              <w:pStyle w:val="11"/>
              <w:spacing w:before="97"/>
              <w:ind w:right="95"/>
              <w:jc w:val="right"/>
              <w:rPr>
                <w:sz w:val="24"/>
              </w:rPr>
            </w:pPr>
            <w:r>
              <w:rPr>
                <w:sz w:val="24"/>
              </w:rPr>
              <w:t>10</w:t>
            </w:r>
          </w:p>
        </w:tc>
        <w:tc>
          <w:tcPr>
            <w:tcW w:w="1485" w:type="dxa"/>
            <w:tcBorders>
              <w:right w:val="nil"/>
            </w:tcBorders>
            <w:shd w:val="clear" w:color="auto" w:fill="CCE8CF"/>
          </w:tcPr>
          <w:p>
            <w:pPr>
              <w:pStyle w:val="11"/>
              <w:spacing w:before="97"/>
              <w:ind w:left="177" w:right="174"/>
              <w:jc w:val="center"/>
              <w:rPr>
                <w:sz w:val="24"/>
              </w:rPr>
            </w:pPr>
            <w:r>
              <w:rPr>
                <w:sz w:val="24"/>
              </w:rPr>
              <w:t>90.9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left="351"/>
              <w:rPr>
                <w:sz w:val="24"/>
              </w:rPr>
            </w:pPr>
            <w:r>
              <w:rPr>
                <w:sz w:val="24"/>
              </w:rPr>
              <w:t>21302</w:t>
            </w:r>
          </w:p>
        </w:tc>
        <w:tc>
          <w:tcPr>
            <w:tcW w:w="3544" w:type="dxa"/>
            <w:shd w:val="clear" w:color="auto" w:fill="CCE8CF"/>
          </w:tcPr>
          <w:p>
            <w:pPr>
              <w:pStyle w:val="11"/>
              <w:spacing w:before="96"/>
              <w:ind w:left="586"/>
              <w:rPr>
                <w:sz w:val="24"/>
              </w:rPr>
            </w:pPr>
            <w:r>
              <w:rPr>
                <w:sz w:val="24"/>
              </w:rPr>
              <w:t>林业和草原</w:t>
            </w:r>
          </w:p>
        </w:tc>
        <w:tc>
          <w:tcPr>
            <w:tcW w:w="1554" w:type="dxa"/>
            <w:shd w:val="clear" w:color="auto" w:fill="CCE8CF"/>
          </w:tcPr>
          <w:p>
            <w:pPr>
              <w:pStyle w:val="11"/>
              <w:spacing w:before="96"/>
              <w:ind w:left="517" w:right="507"/>
              <w:jc w:val="center"/>
              <w:rPr>
                <w:sz w:val="24"/>
              </w:rPr>
            </w:pPr>
            <w:r>
              <w:rPr>
                <w:sz w:val="24"/>
              </w:rPr>
              <w:t>361</w:t>
            </w:r>
          </w:p>
        </w:tc>
        <w:tc>
          <w:tcPr>
            <w:tcW w:w="1172" w:type="dxa"/>
            <w:shd w:val="clear" w:color="auto" w:fill="CCE8CF"/>
          </w:tcPr>
          <w:p>
            <w:pPr>
              <w:pStyle w:val="11"/>
              <w:spacing w:before="96"/>
              <w:ind w:left="384" w:right="373"/>
              <w:jc w:val="center"/>
              <w:rPr>
                <w:sz w:val="24"/>
              </w:rPr>
            </w:pPr>
            <w:r>
              <w:rPr>
                <w:sz w:val="24"/>
              </w:rPr>
              <w:t>361</w:t>
            </w:r>
          </w:p>
        </w:tc>
        <w:tc>
          <w:tcPr>
            <w:tcW w:w="1485" w:type="dxa"/>
            <w:tcBorders>
              <w:right w:val="nil"/>
            </w:tcBorders>
            <w:shd w:val="clear" w:color="auto" w:fill="CCE8CF"/>
          </w:tcPr>
          <w:p>
            <w:pPr>
              <w:pStyle w:val="11"/>
              <w:spacing w:before="96"/>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right="152"/>
              <w:jc w:val="right"/>
              <w:rPr>
                <w:sz w:val="24"/>
              </w:rPr>
            </w:pPr>
            <w:r>
              <w:rPr>
                <w:sz w:val="24"/>
              </w:rPr>
              <w:t>2130299</w:t>
            </w:r>
          </w:p>
        </w:tc>
        <w:tc>
          <w:tcPr>
            <w:tcW w:w="3544" w:type="dxa"/>
            <w:shd w:val="clear" w:color="auto" w:fill="CCE8CF"/>
          </w:tcPr>
          <w:p>
            <w:pPr>
              <w:pStyle w:val="11"/>
              <w:spacing w:before="97"/>
              <w:ind w:right="545"/>
              <w:jc w:val="right"/>
              <w:rPr>
                <w:sz w:val="24"/>
              </w:rPr>
            </w:pPr>
            <w:r>
              <w:rPr>
                <w:sz w:val="24"/>
              </w:rPr>
              <w:t>其他林业和草原支出</w:t>
            </w:r>
          </w:p>
        </w:tc>
        <w:tc>
          <w:tcPr>
            <w:tcW w:w="1554" w:type="dxa"/>
            <w:shd w:val="clear" w:color="auto" w:fill="CCE8CF"/>
          </w:tcPr>
          <w:p>
            <w:pPr>
              <w:pStyle w:val="11"/>
              <w:spacing w:before="97"/>
              <w:ind w:right="97"/>
              <w:jc w:val="right"/>
              <w:rPr>
                <w:sz w:val="24"/>
              </w:rPr>
            </w:pPr>
            <w:r>
              <w:rPr>
                <w:sz w:val="24"/>
              </w:rPr>
              <w:t>361</w:t>
            </w:r>
          </w:p>
        </w:tc>
        <w:tc>
          <w:tcPr>
            <w:tcW w:w="1172" w:type="dxa"/>
            <w:shd w:val="clear" w:color="auto" w:fill="CCE8CF"/>
          </w:tcPr>
          <w:p>
            <w:pPr>
              <w:pStyle w:val="11"/>
              <w:spacing w:before="97"/>
              <w:ind w:right="95"/>
              <w:jc w:val="right"/>
              <w:rPr>
                <w:sz w:val="24"/>
              </w:rPr>
            </w:pPr>
            <w:r>
              <w:rPr>
                <w:sz w:val="24"/>
              </w:rPr>
              <w:t>361</w:t>
            </w:r>
          </w:p>
        </w:tc>
        <w:tc>
          <w:tcPr>
            <w:tcW w:w="1485" w:type="dxa"/>
            <w:tcBorders>
              <w:right w:val="nil"/>
            </w:tcBorders>
            <w:shd w:val="clear" w:color="auto" w:fill="CCE8CF"/>
          </w:tcPr>
          <w:p>
            <w:pPr>
              <w:pStyle w:val="11"/>
              <w:spacing w:before="97"/>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left="351"/>
              <w:rPr>
                <w:sz w:val="24"/>
              </w:rPr>
            </w:pPr>
            <w:r>
              <w:rPr>
                <w:sz w:val="24"/>
              </w:rPr>
              <w:t>21303</w:t>
            </w:r>
          </w:p>
        </w:tc>
        <w:tc>
          <w:tcPr>
            <w:tcW w:w="3544" w:type="dxa"/>
            <w:shd w:val="clear" w:color="auto" w:fill="CCE8CF"/>
          </w:tcPr>
          <w:p>
            <w:pPr>
              <w:pStyle w:val="11"/>
              <w:spacing w:before="96"/>
              <w:ind w:left="586"/>
              <w:rPr>
                <w:sz w:val="24"/>
              </w:rPr>
            </w:pPr>
            <w:r>
              <w:rPr>
                <w:sz w:val="24"/>
              </w:rPr>
              <w:t>水利</w:t>
            </w:r>
          </w:p>
        </w:tc>
        <w:tc>
          <w:tcPr>
            <w:tcW w:w="1554" w:type="dxa"/>
            <w:shd w:val="clear" w:color="auto" w:fill="CCE8CF"/>
          </w:tcPr>
          <w:p>
            <w:pPr>
              <w:pStyle w:val="11"/>
              <w:spacing w:before="96"/>
              <w:ind w:left="477"/>
              <w:rPr>
                <w:sz w:val="24"/>
              </w:rPr>
            </w:pPr>
            <w:r>
              <w:rPr>
                <w:sz w:val="24"/>
              </w:rPr>
              <w:t>16205</w:t>
            </w:r>
          </w:p>
        </w:tc>
        <w:tc>
          <w:tcPr>
            <w:tcW w:w="1172" w:type="dxa"/>
            <w:shd w:val="clear" w:color="auto" w:fill="CCE8CF"/>
          </w:tcPr>
          <w:p>
            <w:pPr>
              <w:pStyle w:val="11"/>
              <w:spacing w:before="96"/>
              <w:ind w:left="286"/>
              <w:rPr>
                <w:sz w:val="24"/>
              </w:rPr>
            </w:pPr>
            <w:r>
              <w:rPr>
                <w:sz w:val="24"/>
              </w:rPr>
              <w:t>16205</w:t>
            </w:r>
          </w:p>
        </w:tc>
        <w:tc>
          <w:tcPr>
            <w:tcW w:w="1485" w:type="dxa"/>
            <w:tcBorders>
              <w:right w:val="nil"/>
            </w:tcBorders>
            <w:shd w:val="clear" w:color="auto" w:fill="CCE8CF"/>
          </w:tcPr>
          <w:p>
            <w:pPr>
              <w:pStyle w:val="11"/>
              <w:spacing w:before="96"/>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right="152"/>
              <w:jc w:val="right"/>
              <w:rPr>
                <w:sz w:val="24"/>
              </w:rPr>
            </w:pPr>
            <w:r>
              <w:rPr>
                <w:sz w:val="24"/>
              </w:rPr>
              <w:t>2130305</w:t>
            </w:r>
          </w:p>
        </w:tc>
        <w:tc>
          <w:tcPr>
            <w:tcW w:w="3544" w:type="dxa"/>
            <w:shd w:val="clear" w:color="auto" w:fill="CCE8CF"/>
          </w:tcPr>
          <w:p>
            <w:pPr>
              <w:pStyle w:val="11"/>
              <w:spacing w:before="97"/>
              <w:ind w:left="826"/>
              <w:rPr>
                <w:sz w:val="24"/>
              </w:rPr>
            </w:pPr>
            <w:r>
              <w:rPr>
                <w:sz w:val="24"/>
              </w:rPr>
              <w:t>水利工程建设</w:t>
            </w:r>
          </w:p>
        </w:tc>
        <w:tc>
          <w:tcPr>
            <w:tcW w:w="1554" w:type="dxa"/>
            <w:shd w:val="clear" w:color="auto" w:fill="CCE8CF"/>
          </w:tcPr>
          <w:p>
            <w:pPr>
              <w:pStyle w:val="11"/>
              <w:spacing w:before="97"/>
              <w:ind w:right="97"/>
              <w:jc w:val="right"/>
              <w:rPr>
                <w:sz w:val="24"/>
              </w:rPr>
            </w:pPr>
            <w:r>
              <w:rPr>
                <w:sz w:val="24"/>
              </w:rPr>
              <w:t>1000</w:t>
            </w:r>
          </w:p>
        </w:tc>
        <w:tc>
          <w:tcPr>
            <w:tcW w:w="1172" w:type="dxa"/>
            <w:shd w:val="clear" w:color="auto" w:fill="CCE8CF"/>
          </w:tcPr>
          <w:p>
            <w:pPr>
              <w:pStyle w:val="11"/>
              <w:spacing w:before="97"/>
              <w:ind w:right="95"/>
              <w:jc w:val="right"/>
              <w:rPr>
                <w:sz w:val="24"/>
              </w:rPr>
            </w:pPr>
            <w:r>
              <w:rPr>
                <w:sz w:val="24"/>
              </w:rPr>
              <w:t>1000</w:t>
            </w:r>
          </w:p>
        </w:tc>
        <w:tc>
          <w:tcPr>
            <w:tcW w:w="1485" w:type="dxa"/>
            <w:tcBorders>
              <w:right w:val="nil"/>
            </w:tcBorders>
            <w:shd w:val="clear" w:color="auto" w:fill="CCE8CF"/>
          </w:tcPr>
          <w:p>
            <w:pPr>
              <w:pStyle w:val="11"/>
              <w:spacing w:before="97"/>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591" w:type="dxa"/>
            <w:tcBorders>
              <w:left w:val="nil"/>
            </w:tcBorders>
            <w:shd w:val="clear" w:color="auto" w:fill="CCE8CF"/>
          </w:tcPr>
          <w:p>
            <w:pPr>
              <w:pStyle w:val="11"/>
              <w:spacing w:before="96"/>
              <w:ind w:right="152"/>
              <w:jc w:val="right"/>
              <w:rPr>
                <w:sz w:val="24"/>
              </w:rPr>
            </w:pPr>
            <w:r>
              <w:rPr>
                <w:sz w:val="24"/>
              </w:rPr>
              <w:t>2130306</w:t>
            </w:r>
          </w:p>
        </w:tc>
        <w:tc>
          <w:tcPr>
            <w:tcW w:w="3544" w:type="dxa"/>
            <w:shd w:val="clear" w:color="auto" w:fill="CCE8CF"/>
          </w:tcPr>
          <w:p>
            <w:pPr>
              <w:pStyle w:val="11"/>
              <w:spacing w:before="96"/>
              <w:ind w:right="545"/>
              <w:jc w:val="right"/>
              <w:rPr>
                <w:sz w:val="24"/>
              </w:rPr>
            </w:pPr>
            <w:r>
              <w:rPr>
                <w:sz w:val="24"/>
              </w:rPr>
              <w:t>水利工程运行与维护</w:t>
            </w:r>
          </w:p>
        </w:tc>
        <w:tc>
          <w:tcPr>
            <w:tcW w:w="1554" w:type="dxa"/>
            <w:shd w:val="clear" w:color="auto" w:fill="CCE8CF"/>
          </w:tcPr>
          <w:p>
            <w:pPr>
              <w:pStyle w:val="11"/>
              <w:spacing w:before="96"/>
              <w:ind w:right="97"/>
              <w:jc w:val="right"/>
              <w:rPr>
                <w:sz w:val="24"/>
              </w:rPr>
            </w:pPr>
            <w:r>
              <w:rPr>
                <w:sz w:val="24"/>
              </w:rPr>
              <w:t>4</w:t>
            </w:r>
          </w:p>
        </w:tc>
        <w:tc>
          <w:tcPr>
            <w:tcW w:w="1172" w:type="dxa"/>
            <w:shd w:val="clear" w:color="auto" w:fill="CCE8CF"/>
          </w:tcPr>
          <w:p>
            <w:pPr>
              <w:pStyle w:val="11"/>
              <w:spacing w:before="96"/>
              <w:ind w:right="95"/>
              <w:jc w:val="right"/>
              <w:rPr>
                <w:sz w:val="24"/>
              </w:rPr>
            </w:pPr>
            <w:r>
              <w:rPr>
                <w:sz w:val="24"/>
              </w:rPr>
              <w:t>4</w:t>
            </w:r>
          </w:p>
        </w:tc>
        <w:tc>
          <w:tcPr>
            <w:tcW w:w="1485" w:type="dxa"/>
            <w:tcBorders>
              <w:right w:val="nil"/>
            </w:tcBorders>
            <w:shd w:val="clear" w:color="auto" w:fill="CCE8CF"/>
          </w:tcPr>
          <w:p>
            <w:pPr>
              <w:pStyle w:val="11"/>
              <w:spacing w:before="96"/>
              <w:ind w:left="177" w:right="174"/>
              <w:jc w:val="center"/>
              <w:rPr>
                <w:sz w:val="24"/>
              </w:rPr>
            </w:pPr>
            <w:r>
              <w:rPr>
                <w:sz w:val="24"/>
              </w:rPr>
              <w:t>100.0</w:t>
            </w:r>
          </w:p>
        </w:tc>
      </w:tr>
    </w:tbl>
    <w:p>
      <w:pPr>
        <w:spacing w:after="0"/>
        <w:jc w:val="center"/>
        <w:rPr>
          <w:sz w:val="24"/>
        </w:rPr>
        <w:sectPr>
          <w:pgSz w:w="11910" w:h="16840"/>
          <w:pgMar w:top="1580" w:right="600" w:bottom="280" w:left="820" w:header="720" w:footer="720" w:gutter="0"/>
          <w:cols w:space="720" w:num="1"/>
        </w:sectPr>
      </w:pPr>
    </w:p>
    <w:p>
      <w:pPr>
        <w:pStyle w:val="6"/>
        <w:rPr>
          <w:sz w:val="20"/>
        </w:rPr>
      </w:pPr>
      <w:r>
        <w:pict>
          <v:rect id="_x0000_s1050" o:spid="_x0000_s1050" o:spt="1" style="position:absolute;left:0pt;margin-left:0pt;margin-top:0pt;height:841.9pt;width:595.3pt;mso-position-horizontal-relative:page;mso-position-vertical-relative:page;z-index:-251631616;mso-width-relative:page;mso-height-relative:page;" fillcolor="#CCE8CF" filled="t" stroked="f" coordsize="21600,21600">
            <v:path/>
            <v:fill on="t" focussize="0,0"/>
            <v:stroke on="f"/>
            <v:imagedata o:title=""/>
            <o:lock v:ext="edit"/>
          </v:rect>
        </w:pict>
      </w:r>
    </w:p>
    <w:p>
      <w:pPr>
        <w:pStyle w:val="6"/>
        <w:spacing w:before="8"/>
        <w:rPr>
          <w:sz w:val="18"/>
        </w:rPr>
      </w:pPr>
    </w:p>
    <w:p>
      <w:pPr>
        <w:spacing w:before="1"/>
        <w:ind w:left="0" w:right="673" w:firstLine="0"/>
        <w:jc w:val="right"/>
        <w:rPr>
          <w:sz w:val="24"/>
        </w:rPr>
      </w:pPr>
      <w:r>
        <w:rPr>
          <w:sz w:val="24"/>
        </w:rPr>
        <w:t>单位：万元</w:t>
      </w:r>
    </w:p>
    <w:p>
      <w:pPr>
        <w:pStyle w:val="6"/>
        <w:rPr>
          <w:sz w:val="8"/>
        </w:rPr>
      </w:pPr>
    </w:p>
    <w:tbl>
      <w:tblPr>
        <w:tblStyle w:val="7"/>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1"/>
        <w:gridCol w:w="3544"/>
        <w:gridCol w:w="1554"/>
        <w:gridCol w:w="1172"/>
        <w:gridCol w:w="1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91" w:type="dxa"/>
            <w:tcBorders>
              <w:left w:val="nil"/>
            </w:tcBorders>
            <w:shd w:val="clear" w:color="auto" w:fill="CCE8CF"/>
          </w:tcPr>
          <w:p>
            <w:pPr>
              <w:pStyle w:val="11"/>
              <w:spacing w:before="101"/>
              <w:ind w:left="111"/>
              <w:rPr>
                <w:b/>
                <w:sz w:val="24"/>
              </w:rPr>
            </w:pPr>
            <w:r>
              <w:rPr>
                <w:b/>
                <w:sz w:val="24"/>
              </w:rPr>
              <w:t>科目编码</w:t>
            </w:r>
          </w:p>
        </w:tc>
        <w:tc>
          <w:tcPr>
            <w:tcW w:w="3544" w:type="dxa"/>
            <w:shd w:val="clear" w:color="auto" w:fill="CCE8CF"/>
          </w:tcPr>
          <w:p>
            <w:pPr>
              <w:pStyle w:val="11"/>
              <w:spacing w:before="101"/>
              <w:ind w:left="1511" w:right="1500"/>
              <w:jc w:val="center"/>
              <w:rPr>
                <w:b/>
                <w:sz w:val="24"/>
              </w:rPr>
            </w:pPr>
            <w:r>
              <w:rPr>
                <w:b/>
                <w:sz w:val="24"/>
              </w:rPr>
              <w:t>项目</w:t>
            </w:r>
          </w:p>
        </w:tc>
        <w:tc>
          <w:tcPr>
            <w:tcW w:w="1554" w:type="dxa"/>
            <w:shd w:val="clear" w:color="auto" w:fill="CCE8CF"/>
          </w:tcPr>
          <w:p>
            <w:pPr>
              <w:pStyle w:val="11"/>
              <w:spacing w:before="101"/>
              <w:ind w:left="177"/>
              <w:rPr>
                <w:b/>
                <w:sz w:val="24"/>
              </w:rPr>
            </w:pPr>
            <w:r>
              <w:rPr>
                <w:b/>
                <w:sz w:val="24"/>
              </w:rPr>
              <w:t>调整预算数</w:t>
            </w:r>
          </w:p>
        </w:tc>
        <w:tc>
          <w:tcPr>
            <w:tcW w:w="1172" w:type="dxa"/>
            <w:shd w:val="clear" w:color="auto" w:fill="CCE8CF"/>
          </w:tcPr>
          <w:p>
            <w:pPr>
              <w:pStyle w:val="11"/>
              <w:spacing w:before="101"/>
              <w:ind w:left="226"/>
              <w:rPr>
                <w:b/>
                <w:sz w:val="24"/>
              </w:rPr>
            </w:pPr>
            <w:r>
              <w:rPr>
                <w:b/>
                <w:sz w:val="24"/>
              </w:rPr>
              <w:t>执行数</w:t>
            </w:r>
          </w:p>
        </w:tc>
        <w:tc>
          <w:tcPr>
            <w:tcW w:w="1485" w:type="dxa"/>
            <w:tcBorders>
              <w:right w:val="nil"/>
            </w:tcBorders>
            <w:shd w:val="clear" w:color="auto" w:fill="CCE8CF"/>
          </w:tcPr>
          <w:p>
            <w:pPr>
              <w:pStyle w:val="11"/>
              <w:spacing w:before="101"/>
              <w:ind w:left="180" w:right="174"/>
              <w:jc w:val="center"/>
              <w:rPr>
                <w:b/>
                <w:sz w:val="24"/>
              </w:rPr>
            </w:pPr>
            <w:r>
              <w:rPr>
                <w:b/>
                <w:sz w:val="24"/>
              </w:rPr>
              <w:t>占预算的%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right="152"/>
              <w:jc w:val="right"/>
              <w:rPr>
                <w:sz w:val="24"/>
              </w:rPr>
            </w:pPr>
            <w:r>
              <w:rPr>
                <w:sz w:val="24"/>
              </w:rPr>
              <w:t>2130311</w:t>
            </w:r>
          </w:p>
        </w:tc>
        <w:tc>
          <w:tcPr>
            <w:tcW w:w="3544" w:type="dxa"/>
            <w:shd w:val="clear" w:color="auto" w:fill="CCE8CF"/>
          </w:tcPr>
          <w:p>
            <w:pPr>
              <w:pStyle w:val="11"/>
              <w:spacing w:before="97"/>
              <w:ind w:right="305"/>
              <w:jc w:val="right"/>
              <w:rPr>
                <w:sz w:val="24"/>
              </w:rPr>
            </w:pPr>
            <w:r>
              <w:rPr>
                <w:sz w:val="24"/>
              </w:rPr>
              <w:t>水资源节约管理与保护</w:t>
            </w:r>
          </w:p>
        </w:tc>
        <w:tc>
          <w:tcPr>
            <w:tcW w:w="1554" w:type="dxa"/>
            <w:shd w:val="clear" w:color="auto" w:fill="CCE8CF"/>
          </w:tcPr>
          <w:p>
            <w:pPr>
              <w:pStyle w:val="11"/>
              <w:spacing w:before="97"/>
              <w:ind w:right="97"/>
              <w:jc w:val="right"/>
              <w:rPr>
                <w:sz w:val="24"/>
              </w:rPr>
            </w:pPr>
            <w:r>
              <w:rPr>
                <w:sz w:val="24"/>
              </w:rPr>
              <w:t>23</w:t>
            </w:r>
          </w:p>
        </w:tc>
        <w:tc>
          <w:tcPr>
            <w:tcW w:w="1172" w:type="dxa"/>
            <w:shd w:val="clear" w:color="auto" w:fill="CCE8CF"/>
          </w:tcPr>
          <w:p>
            <w:pPr>
              <w:pStyle w:val="11"/>
              <w:spacing w:before="97"/>
              <w:ind w:right="95"/>
              <w:jc w:val="right"/>
              <w:rPr>
                <w:sz w:val="24"/>
              </w:rPr>
            </w:pPr>
            <w:r>
              <w:rPr>
                <w:sz w:val="24"/>
              </w:rPr>
              <w:t>23</w:t>
            </w:r>
          </w:p>
        </w:tc>
        <w:tc>
          <w:tcPr>
            <w:tcW w:w="1485" w:type="dxa"/>
            <w:tcBorders>
              <w:right w:val="nil"/>
            </w:tcBorders>
            <w:shd w:val="clear" w:color="auto" w:fill="CCE8CF"/>
          </w:tcPr>
          <w:p>
            <w:pPr>
              <w:pStyle w:val="11"/>
              <w:spacing w:before="97"/>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2130314</w:t>
            </w:r>
          </w:p>
        </w:tc>
        <w:tc>
          <w:tcPr>
            <w:tcW w:w="3544" w:type="dxa"/>
            <w:shd w:val="clear" w:color="auto" w:fill="CCE8CF"/>
          </w:tcPr>
          <w:p>
            <w:pPr>
              <w:pStyle w:val="11"/>
              <w:ind w:left="826"/>
              <w:rPr>
                <w:sz w:val="24"/>
              </w:rPr>
            </w:pPr>
            <w:r>
              <w:rPr>
                <w:sz w:val="24"/>
              </w:rPr>
              <w:t>防汛</w:t>
            </w:r>
          </w:p>
        </w:tc>
        <w:tc>
          <w:tcPr>
            <w:tcW w:w="1554" w:type="dxa"/>
            <w:shd w:val="clear" w:color="auto" w:fill="CCE8CF"/>
          </w:tcPr>
          <w:p>
            <w:pPr>
              <w:pStyle w:val="11"/>
              <w:ind w:right="97"/>
              <w:jc w:val="right"/>
              <w:rPr>
                <w:sz w:val="24"/>
              </w:rPr>
            </w:pPr>
            <w:r>
              <w:rPr>
                <w:sz w:val="24"/>
              </w:rPr>
              <w:t>5</w:t>
            </w:r>
          </w:p>
        </w:tc>
        <w:tc>
          <w:tcPr>
            <w:tcW w:w="1172" w:type="dxa"/>
            <w:shd w:val="clear" w:color="auto" w:fill="CCE8CF"/>
          </w:tcPr>
          <w:p>
            <w:pPr>
              <w:pStyle w:val="11"/>
              <w:ind w:right="95"/>
              <w:jc w:val="right"/>
              <w:rPr>
                <w:sz w:val="24"/>
              </w:rPr>
            </w:pPr>
            <w:r>
              <w:rPr>
                <w:sz w:val="24"/>
              </w:rPr>
              <w:t>5</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591" w:type="dxa"/>
            <w:tcBorders>
              <w:left w:val="nil"/>
            </w:tcBorders>
            <w:shd w:val="clear" w:color="auto" w:fill="CCE8CF"/>
          </w:tcPr>
          <w:p>
            <w:pPr>
              <w:pStyle w:val="11"/>
              <w:spacing w:before="176"/>
              <w:ind w:right="152"/>
              <w:jc w:val="right"/>
              <w:rPr>
                <w:sz w:val="24"/>
              </w:rPr>
            </w:pPr>
            <w:r>
              <w:rPr>
                <w:sz w:val="24"/>
              </w:rPr>
              <w:t>2130334</w:t>
            </w:r>
          </w:p>
        </w:tc>
        <w:tc>
          <w:tcPr>
            <w:tcW w:w="3544" w:type="dxa"/>
            <w:shd w:val="clear" w:color="auto" w:fill="CCE8CF"/>
          </w:tcPr>
          <w:p>
            <w:pPr>
              <w:pStyle w:val="11"/>
              <w:spacing w:before="20"/>
              <w:ind w:left="826"/>
              <w:rPr>
                <w:sz w:val="24"/>
              </w:rPr>
            </w:pPr>
            <w:r>
              <w:rPr>
                <w:sz w:val="24"/>
              </w:rPr>
              <w:t>水利建设征地及移民支</w:t>
            </w:r>
          </w:p>
          <w:p>
            <w:pPr>
              <w:pStyle w:val="11"/>
              <w:spacing w:before="4"/>
              <w:ind w:left="106"/>
              <w:rPr>
                <w:sz w:val="24"/>
              </w:rPr>
            </w:pPr>
            <w:r>
              <w:rPr>
                <w:sz w:val="24"/>
              </w:rPr>
              <w:t>出</w:t>
            </w:r>
          </w:p>
        </w:tc>
        <w:tc>
          <w:tcPr>
            <w:tcW w:w="1554" w:type="dxa"/>
            <w:shd w:val="clear" w:color="auto" w:fill="CCE8CF"/>
          </w:tcPr>
          <w:p>
            <w:pPr>
              <w:pStyle w:val="11"/>
              <w:spacing w:before="176"/>
              <w:ind w:right="97"/>
              <w:jc w:val="right"/>
              <w:rPr>
                <w:sz w:val="24"/>
              </w:rPr>
            </w:pPr>
            <w:r>
              <w:rPr>
                <w:sz w:val="24"/>
              </w:rPr>
              <w:t>160</w:t>
            </w:r>
          </w:p>
        </w:tc>
        <w:tc>
          <w:tcPr>
            <w:tcW w:w="1172" w:type="dxa"/>
            <w:shd w:val="clear" w:color="auto" w:fill="CCE8CF"/>
          </w:tcPr>
          <w:p>
            <w:pPr>
              <w:pStyle w:val="11"/>
              <w:spacing w:before="176"/>
              <w:ind w:right="95"/>
              <w:jc w:val="right"/>
              <w:rPr>
                <w:sz w:val="24"/>
              </w:rPr>
            </w:pPr>
            <w:r>
              <w:rPr>
                <w:sz w:val="24"/>
              </w:rPr>
              <w:t>160</w:t>
            </w:r>
          </w:p>
        </w:tc>
        <w:tc>
          <w:tcPr>
            <w:tcW w:w="1485" w:type="dxa"/>
            <w:tcBorders>
              <w:right w:val="nil"/>
            </w:tcBorders>
            <w:shd w:val="clear" w:color="auto" w:fill="CCE8CF"/>
          </w:tcPr>
          <w:p>
            <w:pPr>
              <w:pStyle w:val="11"/>
              <w:spacing w:before="176"/>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right="152"/>
              <w:jc w:val="right"/>
              <w:rPr>
                <w:sz w:val="24"/>
              </w:rPr>
            </w:pPr>
            <w:r>
              <w:rPr>
                <w:sz w:val="24"/>
              </w:rPr>
              <w:t>2130335</w:t>
            </w:r>
          </w:p>
        </w:tc>
        <w:tc>
          <w:tcPr>
            <w:tcW w:w="3544" w:type="dxa"/>
            <w:shd w:val="clear" w:color="auto" w:fill="CCE8CF"/>
          </w:tcPr>
          <w:p>
            <w:pPr>
              <w:pStyle w:val="11"/>
              <w:spacing w:before="96"/>
              <w:ind w:left="826"/>
              <w:rPr>
                <w:sz w:val="24"/>
              </w:rPr>
            </w:pPr>
            <w:r>
              <w:rPr>
                <w:sz w:val="24"/>
              </w:rPr>
              <w:t>农村人畜饮水</w:t>
            </w:r>
          </w:p>
        </w:tc>
        <w:tc>
          <w:tcPr>
            <w:tcW w:w="1554" w:type="dxa"/>
            <w:shd w:val="clear" w:color="auto" w:fill="CCE8CF"/>
          </w:tcPr>
          <w:p>
            <w:pPr>
              <w:pStyle w:val="11"/>
              <w:spacing w:before="96"/>
              <w:ind w:right="97"/>
              <w:jc w:val="right"/>
              <w:rPr>
                <w:sz w:val="24"/>
              </w:rPr>
            </w:pPr>
            <w:r>
              <w:rPr>
                <w:sz w:val="24"/>
              </w:rPr>
              <w:t>10</w:t>
            </w:r>
          </w:p>
        </w:tc>
        <w:tc>
          <w:tcPr>
            <w:tcW w:w="1172" w:type="dxa"/>
            <w:shd w:val="clear" w:color="auto" w:fill="CCE8CF"/>
          </w:tcPr>
          <w:p>
            <w:pPr>
              <w:pStyle w:val="11"/>
              <w:spacing w:before="96"/>
              <w:ind w:right="95"/>
              <w:jc w:val="right"/>
              <w:rPr>
                <w:sz w:val="24"/>
              </w:rPr>
            </w:pPr>
            <w:r>
              <w:rPr>
                <w:sz w:val="24"/>
              </w:rPr>
              <w:t>10</w:t>
            </w:r>
          </w:p>
        </w:tc>
        <w:tc>
          <w:tcPr>
            <w:tcW w:w="1485" w:type="dxa"/>
            <w:tcBorders>
              <w:right w:val="nil"/>
            </w:tcBorders>
            <w:shd w:val="clear" w:color="auto" w:fill="CCE8CF"/>
          </w:tcPr>
          <w:p>
            <w:pPr>
              <w:pStyle w:val="11"/>
              <w:spacing w:before="96"/>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2130399</w:t>
            </w:r>
          </w:p>
        </w:tc>
        <w:tc>
          <w:tcPr>
            <w:tcW w:w="3544" w:type="dxa"/>
            <w:shd w:val="clear" w:color="auto" w:fill="CCE8CF"/>
          </w:tcPr>
          <w:p>
            <w:pPr>
              <w:pStyle w:val="11"/>
              <w:ind w:left="826"/>
              <w:rPr>
                <w:sz w:val="24"/>
              </w:rPr>
            </w:pPr>
            <w:r>
              <w:rPr>
                <w:sz w:val="24"/>
              </w:rPr>
              <w:t>其他水利支出</w:t>
            </w:r>
          </w:p>
        </w:tc>
        <w:tc>
          <w:tcPr>
            <w:tcW w:w="1554" w:type="dxa"/>
            <w:shd w:val="clear" w:color="auto" w:fill="CCE8CF"/>
          </w:tcPr>
          <w:p>
            <w:pPr>
              <w:pStyle w:val="11"/>
              <w:ind w:right="97"/>
              <w:jc w:val="right"/>
              <w:rPr>
                <w:sz w:val="24"/>
              </w:rPr>
            </w:pPr>
            <w:r>
              <w:rPr>
                <w:sz w:val="24"/>
              </w:rPr>
              <w:t>15003</w:t>
            </w:r>
          </w:p>
        </w:tc>
        <w:tc>
          <w:tcPr>
            <w:tcW w:w="1172" w:type="dxa"/>
            <w:shd w:val="clear" w:color="auto" w:fill="CCE8CF"/>
          </w:tcPr>
          <w:p>
            <w:pPr>
              <w:pStyle w:val="11"/>
              <w:ind w:right="95"/>
              <w:jc w:val="right"/>
              <w:rPr>
                <w:sz w:val="24"/>
              </w:rPr>
            </w:pPr>
            <w:r>
              <w:rPr>
                <w:sz w:val="24"/>
              </w:rPr>
              <w:t>15003</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left="351"/>
              <w:rPr>
                <w:sz w:val="24"/>
              </w:rPr>
            </w:pPr>
            <w:r>
              <w:rPr>
                <w:sz w:val="24"/>
              </w:rPr>
              <w:t>21305</w:t>
            </w:r>
          </w:p>
        </w:tc>
        <w:tc>
          <w:tcPr>
            <w:tcW w:w="3544" w:type="dxa"/>
            <w:shd w:val="clear" w:color="auto" w:fill="CCE8CF"/>
          </w:tcPr>
          <w:p>
            <w:pPr>
              <w:pStyle w:val="11"/>
              <w:spacing w:before="96"/>
              <w:ind w:left="586"/>
              <w:rPr>
                <w:sz w:val="24"/>
              </w:rPr>
            </w:pPr>
            <w:r>
              <w:rPr>
                <w:sz w:val="24"/>
              </w:rPr>
              <w:t>扶贫</w:t>
            </w:r>
          </w:p>
        </w:tc>
        <w:tc>
          <w:tcPr>
            <w:tcW w:w="1554" w:type="dxa"/>
            <w:shd w:val="clear" w:color="auto" w:fill="CCE8CF"/>
          </w:tcPr>
          <w:p>
            <w:pPr>
              <w:pStyle w:val="11"/>
              <w:spacing w:before="96"/>
              <w:ind w:left="517" w:right="507"/>
              <w:jc w:val="center"/>
              <w:rPr>
                <w:sz w:val="24"/>
              </w:rPr>
            </w:pPr>
            <w:r>
              <w:rPr>
                <w:sz w:val="24"/>
              </w:rPr>
              <w:t>869</w:t>
            </w:r>
          </w:p>
        </w:tc>
        <w:tc>
          <w:tcPr>
            <w:tcW w:w="1172" w:type="dxa"/>
            <w:shd w:val="clear" w:color="auto" w:fill="CCE8CF"/>
          </w:tcPr>
          <w:p>
            <w:pPr>
              <w:pStyle w:val="11"/>
              <w:spacing w:before="96"/>
              <w:ind w:left="384" w:right="373"/>
              <w:jc w:val="center"/>
              <w:rPr>
                <w:sz w:val="24"/>
              </w:rPr>
            </w:pPr>
            <w:r>
              <w:rPr>
                <w:sz w:val="24"/>
              </w:rPr>
              <w:t>869</w:t>
            </w:r>
          </w:p>
        </w:tc>
        <w:tc>
          <w:tcPr>
            <w:tcW w:w="1485" w:type="dxa"/>
            <w:tcBorders>
              <w:right w:val="nil"/>
            </w:tcBorders>
            <w:shd w:val="clear" w:color="auto" w:fill="CCE8CF"/>
          </w:tcPr>
          <w:p>
            <w:pPr>
              <w:pStyle w:val="11"/>
              <w:spacing w:before="96"/>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2130599</w:t>
            </w:r>
          </w:p>
        </w:tc>
        <w:tc>
          <w:tcPr>
            <w:tcW w:w="3544" w:type="dxa"/>
            <w:shd w:val="clear" w:color="auto" w:fill="CCE8CF"/>
          </w:tcPr>
          <w:p>
            <w:pPr>
              <w:pStyle w:val="11"/>
              <w:ind w:left="826"/>
              <w:rPr>
                <w:sz w:val="24"/>
              </w:rPr>
            </w:pPr>
            <w:r>
              <w:rPr>
                <w:sz w:val="24"/>
              </w:rPr>
              <w:t>其他扶贫支出</w:t>
            </w:r>
          </w:p>
        </w:tc>
        <w:tc>
          <w:tcPr>
            <w:tcW w:w="1554" w:type="dxa"/>
            <w:shd w:val="clear" w:color="auto" w:fill="CCE8CF"/>
          </w:tcPr>
          <w:p>
            <w:pPr>
              <w:pStyle w:val="11"/>
              <w:ind w:right="97"/>
              <w:jc w:val="right"/>
              <w:rPr>
                <w:sz w:val="24"/>
              </w:rPr>
            </w:pPr>
            <w:r>
              <w:rPr>
                <w:sz w:val="24"/>
              </w:rPr>
              <w:t>869</w:t>
            </w:r>
          </w:p>
        </w:tc>
        <w:tc>
          <w:tcPr>
            <w:tcW w:w="1172" w:type="dxa"/>
            <w:shd w:val="clear" w:color="auto" w:fill="CCE8CF"/>
          </w:tcPr>
          <w:p>
            <w:pPr>
              <w:pStyle w:val="11"/>
              <w:ind w:right="95"/>
              <w:jc w:val="right"/>
              <w:rPr>
                <w:sz w:val="24"/>
              </w:rPr>
            </w:pPr>
            <w:r>
              <w:rPr>
                <w:sz w:val="24"/>
              </w:rPr>
              <w:t>869</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left="351"/>
              <w:rPr>
                <w:sz w:val="24"/>
              </w:rPr>
            </w:pPr>
            <w:r>
              <w:rPr>
                <w:sz w:val="24"/>
              </w:rPr>
              <w:t>21307</w:t>
            </w:r>
          </w:p>
        </w:tc>
        <w:tc>
          <w:tcPr>
            <w:tcW w:w="3544" w:type="dxa"/>
            <w:shd w:val="clear" w:color="auto" w:fill="CCE8CF"/>
          </w:tcPr>
          <w:p>
            <w:pPr>
              <w:pStyle w:val="11"/>
              <w:spacing w:before="96"/>
              <w:ind w:left="586"/>
              <w:rPr>
                <w:sz w:val="24"/>
              </w:rPr>
            </w:pPr>
            <w:r>
              <w:rPr>
                <w:sz w:val="24"/>
              </w:rPr>
              <w:t>农村综合改革</w:t>
            </w:r>
          </w:p>
        </w:tc>
        <w:tc>
          <w:tcPr>
            <w:tcW w:w="1554" w:type="dxa"/>
            <w:shd w:val="clear" w:color="auto" w:fill="CCE8CF"/>
          </w:tcPr>
          <w:p>
            <w:pPr>
              <w:pStyle w:val="11"/>
              <w:spacing w:before="96"/>
              <w:ind w:left="517" w:right="507"/>
              <w:jc w:val="center"/>
              <w:rPr>
                <w:sz w:val="24"/>
              </w:rPr>
            </w:pPr>
            <w:r>
              <w:rPr>
                <w:sz w:val="24"/>
              </w:rPr>
              <w:t>1460</w:t>
            </w:r>
          </w:p>
        </w:tc>
        <w:tc>
          <w:tcPr>
            <w:tcW w:w="1172" w:type="dxa"/>
            <w:shd w:val="clear" w:color="auto" w:fill="CCE8CF"/>
          </w:tcPr>
          <w:p>
            <w:pPr>
              <w:pStyle w:val="11"/>
              <w:spacing w:before="96"/>
              <w:ind w:left="346"/>
              <w:rPr>
                <w:sz w:val="24"/>
              </w:rPr>
            </w:pPr>
            <w:r>
              <w:rPr>
                <w:sz w:val="24"/>
              </w:rPr>
              <w:t>1460</w:t>
            </w:r>
          </w:p>
        </w:tc>
        <w:tc>
          <w:tcPr>
            <w:tcW w:w="1485" w:type="dxa"/>
            <w:tcBorders>
              <w:right w:val="nil"/>
            </w:tcBorders>
            <w:shd w:val="clear" w:color="auto" w:fill="CCE8CF"/>
          </w:tcPr>
          <w:p>
            <w:pPr>
              <w:pStyle w:val="11"/>
              <w:spacing w:before="96"/>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591" w:type="dxa"/>
            <w:tcBorders>
              <w:left w:val="nil"/>
            </w:tcBorders>
            <w:shd w:val="clear" w:color="auto" w:fill="CCE8CF"/>
          </w:tcPr>
          <w:p>
            <w:pPr>
              <w:pStyle w:val="11"/>
              <w:spacing w:before="176"/>
              <w:ind w:right="152"/>
              <w:jc w:val="right"/>
              <w:rPr>
                <w:sz w:val="24"/>
              </w:rPr>
            </w:pPr>
            <w:r>
              <w:rPr>
                <w:sz w:val="24"/>
              </w:rPr>
              <w:t>2130705</w:t>
            </w:r>
          </w:p>
        </w:tc>
        <w:tc>
          <w:tcPr>
            <w:tcW w:w="3544" w:type="dxa"/>
            <w:shd w:val="clear" w:color="auto" w:fill="CCE8CF"/>
          </w:tcPr>
          <w:p>
            <w:pPr>
              <w:pStyle w:val="11"/>
              <w:spacing w:before="18" w:line="310" w:lineRule="atLeast"/>
              <w:ind w:left="106" w:right="305" w:firstLine="720"/>
              <w:rPr>
                <w:sz w:val="24"/>
              </w:rPr>
            </w:pPr>
            <w:r>
              <w:rPr>
                <w:sz w:val="24"/>
              </w:rPr>
              <w:t>对村民委员会和村党支部的补助</w:t>
            </w:r>
          </w:p>
        </w:tc>
        <w:tc>
          <w:tcPr>
            <w:tcW w:w="1554" w:type="dxa"/>
            <w:shd w:val="clear" w:color="auto" w:fill="CCE8CF"/>
          </w:tcPr>
          <w:p>
            <w:pPr>
              <w:pStyle w:val="11"/>
              <w:spacing w:before="176"/>
              <w:ind w:right="97"/>
              <w:jc w:val="right"/>
              <w:rPr>
                <w:sz w:val="24"/>
              </w:rPr>
            </w:pPr>
            <w:r>
              <w:rPr>
                <w:sz w:val="24"/>
              </w:rPr>
              <w:t>777</w:t>
            </w:r>
          </w:p>
        </w:tc>
        <w:tc>
          <w:tcPr>
            <w:tcW w:w="1172" w:type="dxa"/>
            <w:shd w:val="clear" w:color="auto" w:fill="CCE8CF"/>
          </w:tcPr>
          <w:p>
            <w:pPr>
              <w:pStyle w:val="11"/>
              <w:spacing w:before="176"/>
              <w:ind w:right="95"/>
              <w:jc w:val="right"/>
              <w:rPr>
                <w:sz w:val="24"/>
              </w:rPr>
            </w:pPr>
            <w:r>
              <w:rPr>
                <w:sz w:val="24"/>
              </w:rPr>
              <w:t>777</w:t>
            </w:r>
          </w:p>
        </w:tc>
        <w:tc>
          <w:tcPr>
            <w:tcW w:w="1485" w:type="dxa"/>
            <w:tcBorders>
              <w:right w:val="nil"/>
            </w:tcBorders>
            <w:shd w:val="clear" w:color="auto" w:fill="CCE8CF"/>
          </w:tcPr>
          <w:p>
            <w:pPr>
              <w:pStyle w:val="11"/>
              <w:spacing w:before="176"/>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right="152"/>
              <w:jc w:val="right"/>
              <w:rPr>
                <w:sz w:val="24"/>
              </w:rPr>
            </w:pPr>
            <w:r>
              <w:rPr>
                <w:sz w:val="24"/>
              </w:rPr>
              <w:t>2130799</w:t>
            </w:r>
          </w:p>
        </w:tc>
        <w:tc>
          <w:tcPr>
            <w:tcW w:w="3544" w:type="dxa"/>
            <w:shd w:val="clear" w:color="auto" w:fill="CCE8CF"/>
          </w:tcPr>
          <w:p>
            <w:pPr>
              <w:pStyle w:val="11"/>
              <w:spacing w:before="97"/>
              <w:ind w:right="305"/>
              <w:jc w:val="right"/>
              <w:rPr>
                <w:sz w:val="24"/>
              </w:rPr>
            </w:pPr>
            <w:r>
              <w:rPr>
                <w:sz w:val="24"/>
              </w:rPr>
              <w:t>其他农村综合改革支出</w:t>
            </w:r>
          </w:p>
        </w:tc>
        <w:tc>
          <w:tcPr>
            <w:tcW w:w="1554" w:type="dxa"/>
            <w:shd w:val="clear" w:color="auto" w:fill="CCE8CF"/>
          </w:tcPr>
          <w:p>
            <w:pPr>
              <w:pStyle w:val="11"/>
              <w:spacing w:before="97"/>
              <w:ind w:right="97"/>
              <w:jc w:val="right"/>
              <w:rPr>
                <w:sz w:val="24"/>
              </w:rPr>
            </w:pPr>
            <w:r>
              <w:rPr>
                <w:sz w:val="24"/>
              </w:rPr>
              <w:t>683</w:t>
            </w:r>
          </w:p>
        </w:tc>
        <w:tc>
          <w:tcPr>
            <w:tcW w:w="1172" w:type="dxa"/>
            <w:shd w:val="clear" w:color="auto" w:fill="CCE8CF"/>
          </w:tcPr>
          <w:p>
            <w:pPr>
              <w:pStyle w:val="11"/>
              <w:spacing w:before="97"/>
              <w:ind w:right="95"/>
              <w:jc w:val="right"/>
              <w:rPr>
                <w:sz w:val="24"/>
              </w:rPr>
            </w:pPr>
            <w:r>
              <w:rPr>
                <w:sz w:val="24"/>
              </w:rPr>
              <w:t>683</w:t>
            </w:r>
          </w:p>
        </w:tc>
        <w:tc>
          <w:tcPr>
            <w:tcW w:w="1485" w:type="dxa"/>
            <w:tcBorders>
              <w:right w:val="nil"/>
            </w:tcBorders>
            <w:shd w:val="clear" w:color="auto" w:fill="CCE8CF"/>
          </w:tcPr>
          <w:p>
            <w:pPr>
              <w:pStyle w:val="11"/>
              <w:spacing w:before="97"/>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left="351"/>
              <w:rPr>
                <w:sz w:val="24"/>
              </w:rPr>
            </w:pPr>
            <w:r>
              <w:rPr>
                <w:sz w:val="24"/>
              </w:rPr>
              <w:t>21308</w:t>
            </w:r>
          </w:p>
        </w:tc>
        <w:tc>
          <w:tcPr>
            <w:tcW w:w="3544" w:type="dxa"/>
            <w:shd w:val="clear" w:color="auto" w:fill="CCE8CF"/>
          </w:tcPr>
          <w:p>
            <w:pPr>
              <w:pStyle w:val="11"/>
              <w:spacing w:before="96"/>
              <w:ind w:left="586"/>
              <w:rPr>
                <w:sz w:val="24"/>
              </w:rPr>
            </w:pPr>
            <w:r>
              <w:rPr>
                <w:sz w:val="24"/>
              </w:rPr>
              <w:t>普惠金融发展支出</w:t>
            </w:r>
          </w:p>
        </w:tc>
        <w:tc>
          <w:tcPr>
            <w:tcW w:w="1554" w:type="dxa"/>
            <w:shd w:val="clear" w:color="auto" w:fill="CCE8CF"/>
          </w:tcPr>
          <w:p>
            <w:pPr>
              <w:pStyle w:val="11"/>
              <w:spacing w:before="96"/>
              <w:ind w:left="517" w:right="507"/>
              <w:jc w:val="center"/>
              <w:rPr>
                <w:sz w:val="24"/>
              </w:rPr>
            </w:pPr>
            <w:r>
              <w:rPr>
                <w:sz w:val="24"/>
              </w:rPr>
              <w:t>15</w:t>
            </w:r>
          </w:p>
        </w:tc>
        <w:tc>
          <w:tcPr>
            <w:tcW w:w="1172" w:type="dxa"/>
            <w:shd w:val="clear" w:color="auto" w:fill="CCE8CF"/>
          </w:tcPr>
          <w:p>
            <w:pPr>
              <w:pStyle w:val="11"/>
              <w:spacing w:before="96"/>
              <w:ind w:left="384" w:right="373"/>
              <w:jc w:val="center"/>
              <w:rPr>
                <w:sz w:val="24"/>
              </w:rPr>
            </w:pPr>
            <w:r>
              <w:rPr>
                <w:sz w:val="24"/>
              </w:rPr>
              <w:t>15</w:t>
            </w:r>
          </w:p>
        </w:tc>
        <w:tc>
          <w:tcPr>
            <w:tcW w:w="1485" w:type="dxa"/>
            <w:tcBorders>
              <w:right w:val="nil"/>
            </w:tcBorders>
            <w:shd w:val="clear" w:color="auto" w:fill="CCE8CF"/>
          </w:tcPr>
          <w:p>
            <w:pPr>
              <w:pStyle w:val="11"/>
              <w:spacing w:before="96"/>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right="152"/>
              <w:jc w:val="right"/>
              <w:rPr>
                <w:sz w:val="24"/>
              </w:rPr>
            </w:pPr>
            <w:r>
              <w:rPr>
                <w:sz w:val="24"/>
              </w:rPr>
              <w:t>2130899</w:t>
            </w:r>
          </w:p>
        </w:tc>
        <w:tc>
          <w:tcPr>
            <w:tcW w:w="3544" w:type="dxa"/>
            <w:shd w:val="clear" w:color="auto" w:fill="CCE8CF"/>
          </w:tcPr>
          <w:p>
            <w:pPr>
              <w:pStyle w:val="11"/>
              <w:spacing w:before="97"/>
              <w:ind w:right="305"/>
              <w:jc w:val="right"/>
              <w:rPr>
                <w:sz w:val="24"/>
              </w:rPr>
            </w:pPr>
            <w:r>
              <w:rPr>
                <w:sz w:val="24"/>
              </w:rPr>
              <w:t>其他普惠金融发展支出</w:t>
            </w:r>
          </w:p>
        </w:tc>
        <w:tc>
          <w:tcPr>
            <w:tcW w:w="1554" w:type="dxa"/>
            <w:shd w:val="clear" w:color="auto" w:fill="CCE8CF"/>
          </w:tcPr>
          <w:p>
            <w:pPr>
              <w:pStyle w:val="11"/>
              <w:spacing w:before="97"/>
              <w:ind w:right="97"/>
              <w:jc w:val="right"/>
              <w:rPr>
                <w:sz w:val="24"/>
              </w:rPr>
            </w:pPr>
            <w:r>
              <w:rPr>
                <w:sz w:val="24"/>
              </w:rPr>
              <w:t>15</w:t>
            </w:r>
          </w:p>
        </w:tc>
        <w:tc>
          <w:tcPr>
            <w:tcW w:w="1172" w:type="dxa"/>
            <w:shd w:val="clear" w:color="auto" w:fill="CCE8CF"/>
          </w:tcPr>
          <w:p>
            <w:pPr>
              <w:pStyle w:val="11"/>
              <w:spacing w:before="97"/>
              <w:ind w:right="95"/>
              <w:jc w:val="right"/>
              <w:rPr>
                <w:sz w:val="24"/>
              </w:rPr>
            </w:pPr>
            <w:r>
              <w:rPr>
                <w:sz w:val="24"/>
              </w:rPr>
              <w:t>15</w:t>
            </w:r>
          </w:p>
        </w:tc>
        <w:tc>
          <w:tcPr>
            <w:tcW w:w="1485" w:type="dxa"/>
            <w:tcBorders>
              <w:right w:val="nil"/>
            </w:tcBorders>
            <w:shd w:val="clear" w:color="auto" w:fill="CCE8CF"/>
          </w:tcPr>
          <w:p>
            <w:pPr>
              <w:pStyle w:val="11"/>
              <w:spacing w:before="97"/>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left="111"/>
              <w:rPr>
                <w:b/>
                <w:sz w:val="24"/>
              </w:rPr>
            </w:pPr>
            <w:r>
              <w:rPr>
                <w:b/>
                <w:sz w:val="24"/>
              </w:rPr>
              <w:t>214</w:t>
            </w:r>
          </w:p>
        </w:tc>
        <w:tc>
          <w:tcPr>
            <w:tcW w:w="3544" w:type="dxa"/>
            <w:shd w:val="clear" w:color="auto" w:fill="CCE8CF"/>
          </w:tcPr>
          <w:p>
            <w:pPr>
              <w:pStyle w:val="11"/>
              <w:spacing w:before="96"/>
              <w:ind w:left="106"/>
              <w:rPr>
                <w:b/>
                <w:sz w:val="24"/>
              </w:rPr>
            </w:pPr>
            <w:r>
              <w:rPr>
                <w:b/>
                <w:sz w:val="24"/>
              </w:rPr>
              <w:t>交通运输支出</w:t>
            </w:r>
          </w:p>
        </w:tc>
        <w:tc>
          <w:tcPr>
            <w:tcW w:w="1554" w:type="dxa"/>
            <w:shd w:val="clear" w:color="auto" w:fill="CCE8CF"/>
          </w:tcPr>
          <w:p>
            <w:pPr>
              <w:pStyle w:val="11"/>
              <w:spacing w:before="96"/>
              <w:ind w:left="107"/>
              <w:rPr>
                <w:b/>
                <w:sz w:val="24"/>
              </w:rPr>
            </w:pPr>
            <w:r>
              <w:rPr>
                <w:b/>
                <w:sz w:val="24"/>
              </w:rPr>
              <w:t>545</w:t>
            </w:r>
          </w:p>
        </w:tc>
        <w:tc>
          <w:tcPr>
            <w:tcW w:w="1172" w:type="dxa"/>
            <w:shd w:val="clear" w:color="auto" w:fill="CCE8CF"/>
          </w:tcPr>
          <w:p>
            <w:pPr>
              <w:pStyle w:val="11"/>
              <w:spacing w:before="96"/>
              <w:ind w:left="106"/>
              <w:rPr>
                <w:b/>
                <w:sz w:val="24"/>
              </w:rPr>
            </w:pPr>
            <w:r>
              <w:rPr>
                <w:b/>
                <w:sz w:val="24"/>
              </w:rPr>
              <w:t>545</w:t>
            </w:r>
          </w:p>
        </w:tc>
        <w:tc>
          <w:tcPr>
            <w:tcW w:w="1485" w:type="dxa"/>
            <w:tcBorders>
              <w:right w:val="nil"/>
            </w:tcBorders>
            <w:shd w:val="clear" w:color="auto" w:fill="CCE8CF"/>
          </w:tcPr>
          <w:p>
            <w:pPr>
              <w:pStyle w:val="11"/>
              <w:spacing w:before="96"/>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left="351"/>
              <w:rPr>
                <w:sz w:val="24"/>
              </w:rPr>
            </w:pPr>
            <w:r>
              <w:rPr>
                <w:sz w:val="24"/>
              </w:rPr>
              <w:t>21401</w:t>
            </w:r>
          </w:p>
        </w:tc>
        <w:tc>
          <w:tcPr>
            <w:tcW w:w="3544" w:type="dxa"/>
            <w:shd w:val="clear" w:color="auto" w:fill="CCE8CF"/>
          </w:tcPr>
          <w:p>
            <w:pPr>
              <w:pStyle w:val="11"/>
              <w:spacing w:before="97"/>
              <w:ind w:left="586"/>
              <w:rPr>
                <w:sz w:val="24"/>
              </w:rPr>
            </w:pPr>
            <w:r>
              <w:rPr>
                <w:sz w:val="24"/>
              </w:rPr>
              <w:t>公路水路运输</w:t>
            </w:r>
          </w:p>
        </w:tc>
        <w:tc>
          <w:tcPr>
            <w:tcW w:w="1554" w:type="dxa"/>
            <w:shd w:val="clear" w:color="auto" w:fill="CCE8CF"/>
          </w:tcPr>
          <w:p>
            <w:pPr>
              <w:pStyle w:val="11"/>
              <w:spacing w:before="97"/>
              <w:ind w:left="517" w:right="507"/>
              <w:jc w:val="center"/>
              <w:rPr>
                <w:sz w:val="24"/>
              </w:rPr>
            </w:pPr>
            <w:r>
              <w:rPr>
                <w:sz w:val="24"/>
              </w:rPr>
              <w:t>374</w:t>
            </w:r>
          </w:p>
        </w:tc>
        <w:tc>
          <w:tcPr>
            <w:tcW w:w="1172" w:type="dxa"/>
            <w:shd w:val="clear" w:color="auto" w:fill="CCE8CF"/>
          </w:tcPr>
          <w:p>
            <w:pPr>
              <w:pStyle w:val="11"/>
              <w:spacing w:before="97"/>
              <w:ind w:left="384" w:right="373"/>
              <w:jc w:val="center"/>
              <w:rPr>
                <w:sz w:val="24"/>
              </w:rPr>
            </w:pPr>
            <w:r>
              <w:rPr>
                <w:sz w:val="24"/>
              </w:rPr>
              <w:t>374</w:t>
            </w:r>
          </w:p>
        </w:tc>
        <w:tc>
          <w:tcPr>
            <w:tcW w:w="1485" w:type="dxa"/>
            <w:tcBorders>
              <w:right w:val="nil"/>
            </w:tcBorders>
            <w:shd w:val="clear" w:color="auto" w:fill="CCE8CF"/>
          </w:tcPr>
          <w:p>
            <w:pPr>
              <w:pStyle w:val="11"/>
              <w:spacing w:before="97"/>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right="152"/>
              <w:jc w:val="right"/>
              <w:rPr>
                <w:sz w:val="24"/>
              </w:rPr>
            </w:pPr>
            <w:r>
              <w:rPr>
                <w:sz w:val="24"/>
              </w:rPr>
              <w:t>2140102</w:t>
            </w:r>
          </w:p>
        </w:tc>
        <w:tc>
          <w:tcPr>
            <w:tcW w:w="3544" w:type="dxa"/>
            <w:shd w:val="clear" w:color="auto" w:fill="CCE8CF"/>
          </w:tcPr>
          <w:p>
            <w:pPr>
              <w:pStyle w:val="11"/>
              <w:spacing w:before="96"/>
              <w:ind w:left="826"/>
              <w:rPr>
                <w:sz w:val="24"/>
              </w:rPr>
            </w:pPr>
            <w:r>
              <w:rPr>
                <w:sz w:val="24"/>
              </w:rPr>
              <w:t>一般行政管理事务</w:t>
            </w:r>
          </w:p>
        </w:tc>
        <w:tc>
          <w:tcPr>
            <w:tcW w:w="1554" w:type="dxa"/>
            <w:shd w:val="clear" w:color="auto" w:fill="CCE8CF"/>
          </w:tcPr>
          <w:p>
            <w:pPr>
              <w:pStyle w:val="11"/>
              <w:spacing w:before="96"/>
              <w:ind w:right="97"/>
              <w:jc w:val="right"/>
              <w:rPr>
                <w:sz w:val="24"/>
              </w:rPr>
            </w:pPr>
            <w:r>
              <w:rPr>
                <w:sz w:val="24"/>
              </w:rPr>
              <w:t>200</w:t>
            </w:r>
          </w:p>
        </w:tc>
        <w:tc>
          <w:tcPr>
            <w:tcW w:w="1172" w:type="dxa"/>
            <w:shd w:val="clear" w:color="auto" w:fill="CCE8CF"/>
          </w:tcPr>
          <w:p>
            <w:pPr>
              <w:pStyle w:val="11"/>
              <w:spacing w:before="96"/>
              <w:ind w:right="95"/>
              <w:jc w:val="right"/>
              <w:rPr>
                <w:sz w:val="24"/>
              </w:rPr>
            </w:pPr>
            <w:r>
              <w:rPr>
                <w:sz w:val="24"/>
              </w:rPr>
              <w:t>200</w:t>
            </w:r>
          </w:p>
        </w:tc>
        <w:tc>
          <w:tcPr>
            <w:tcW w:w="1485" w:type="dxa"/>
            <w:tcBorders>
              <w:right w:val="nil"/>
            </w:tcBorders>
            <w:shd w:val="clear" w:color="auto" w:fill="CCE8CF"/>
          </w:tcPr>
          <w:p>
            <w:pPr>
              <w:pStyle w:val="11"/>
              <w:spacing w:before="96"/>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right="152"/>
              <w:jc w:val="right"/>
              <w:rPr>
                <w:sz w:val="24"/>
              </w:rPr>
            </w:pPr>
            <w:r>
              <w:rPr>
                <w:sz w:val="24"/>
              </w:rPr>
              <w:t>2140106</w:t>
            </w:r>
          </w:p>
        </w:tc>
        <w:tc>
          <w:tcPr>
            <w:tcW w:w="3544" w:type="dxa"/>
            <w:shd w:val="clear" w:color="auto" w:fill="CCE8CF"/>
          </w:tcPr>
          <w:p>
            <w:pPr>
              <w:pStyle w:val="11"/>
              <w:spacing w:before="97"/>
              <w:ind w:left="826"/>
              <w:rPr>
                <w:sz w:val="24"/>
              </w:rPr>
            </w:pPr>
            <w:r>
              <w:rPr>
                <w:sz w:val="24"/>
              </w:rPr>
              <w:t>公路养护</w:t>
            </w:r>
          </w:p>
        </w:tc>
        <w:tc>
          <w:tcPr>
            <w:tcW w:w="1554" w:type="dxa"/>
            <w:shd w:val="clear" w:color="auto" w:fill="CCE8CF"/>
          </w:tcPr>
          <w:p>
            <w:pPr>
              <w:pStyle w:val="11"/>
              <w:spacing w:before="97"/>
              <w:ind w:right="97"/>
              <w:jc w:val="right"/>
              <w:rPr>
                <w:sz w:val="24"/>
              </w:rPr>
            </w:pPr>
            <w:r>
              <w:rPr>
                <w:sz w:val="24"/>
              </w:rPr>
              <w:t>160</w:t>
            </w:r>
          </w:p>
        </w:tc>
        <w:tc>
          <w:tcPr>
            <w:tcW w:w="1172" w:type="dxa"/>
            <w:shd w:val="clear" w:color="auto" w:fill="CCE8CF"/>
          </w:tcPr>
          <w:p>
            <w:pPr>
              <w:pStyle w:val="11"/>
              <w:spacing w:before="97"/>
              <w:ind w:right="95"/>
              <w:jc w:val="right"/>
              <w:rPr>
                <w:sz w:val="24"/>
              </w:rPr>
            </w:pPr>
            <w:r>
              <w:rPr>
                <w:sz w:val="24"/>
              </w:rPr>
              <w:t>160</w:t>
            </w:r>
          </w:p>
        </w:tc>
        <w:tc>
          <w:tcPr>
            <w:tcW w:w="1485" w:type="dxa"/>
            <w:tcBorders>
              <w:right w:val="nil"/>
            </w:tcBorders>
            <w:shd w:val="clear" w:color="auto" w:fill="CCE8CF"/>
          </w:tcPr>
          <w:p>
            <w:pPr>
              <w:pStyle w:val="11"/>
              <w:spacing w:before="97"/>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591" w:type="dxa"/>
            <w:tcBorders>
              <w:left w:val="nil"/>
            </w:tcBorders>
            <w:shd w:val="clear" w:color="auto" w:fill="CCE8CF"/>
          </w:tcPr>
          <w:p>
            <w:pPr>
              <w:pStyle w:val="11"/>
              <w:spacing w:before="96"/>
              <w:ind w:right="152"/>
              <w:jc w:val="right"/>
              <w:rPr>
                <w:sz w:val="24"/>
              </w:rPr>
            </w:pPr>
            <w:r>
              <w:rPr>
                <w:sz w:val="24"/>
              </w:rPr>
              <w:t>2140110</w:t>
            </w:r>
          </w:p>
        </w:tc>
        <w:tc>
          <w:tcPr>
            <w:tcW w:w="3544" w:type="dxa"/>
            <w:shd w:val="clear" w:color="auto" w:fill="CCE8CF"/>
          </w:tcPr>
          <w:p>
            <w:pPr>
              <w:pStyle w:val="11"/>
              <w:spacing w:before="96"/>
              <w:ind w:left="826"/>
              <w:rPr>
                <w:sz w:val="24"/>
              </w:rPr>
            </w:pPr>
            <w:r>
              <w:rPr>
                <w:sz w:val="24"/>
              </w:rPr>
              <w:t>公路和运输安全</w:t>
            </w:r>
          </w:p>
        </w:tc>
        <w:tc>
          <w:tcPr>
            <w:tcW w:w="1554" w:type="dxa"/>
            <w:shd w:val="clear" w:color="auto" w:fill="CCE8CF"/>
          </w:tcPr>
          <w:p>
            <w:pPr>
              <w:pStyle w:val="11"/>
              <w:spacing w:before="96"/>
              <w:ind w:right="97"/>
              <w:jc w:val="right"/>
              <w:rPr>
                <w:sz w:val="24"/>
              </w:rPr>
            </w:pPr>
            <w:r>
              <w:rPr>
                <w:sz w:val="24"/>
              </w:rPr>
              <w:t>3</w:t>
            </w:r>
          </w:p>
        </w:tc>
        <w:tc>
          <w:tcPr>
            <w:tcW w:w="1172" w:type="dxa"/>
            <w:shd w:val="clear" w:color="auto" w:fill="CCE8CF"/>
          </w:tcPr>
          <w:p>
            <w:pPr>
              <w:pStyle w:val="11"/>
              <w:spacing w:before="96"/>
              <w:ind w:right="95"/>
              <w:jc w:val="right"/>
              <w:rPr>
                <w:sz w:val="24"/>
              </w:rPr>
            </w:pPr>
            <w:r>
              <w:rPr>
                <w:sz w:val="24"/>
              </w:rPr>
              <w:t>3</w:t>
            </w:r>
          </w:p>
        </w:tc>
        <w:tc>
          <w:tcPr>
            <w:tcW w:w="1485" w:type="dxa"/>
            <w:tcBorders>
              <w:right w:val="nil"/>
            </w:tcBorders>
            <w:shd w:val="clear" w:color="auto" w:fill="CCE8CF"/>
          </w:tcPr>
          <w:p>
            <w:pPr>
              <w:pStyle w:val="11"/>
              <w:spacing w:before="96"/>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right="152"/>
              <w:jc w:val="right"/>
              <w:rPr>
                <w:sz w:val="24"/>
              </w:rPr>
            </w:pPr>
            <w:r>
              <w:rPr>
                <w:sz w:val="24"/>
              </w:rPr>
              <w:t>2140199</w:t>
            </w:r>
          </w:p>
        </w:tc>
        <w:tc>
          <w:tcPr>
            <w:tcW w:w="3544" w:type="dxa"/>
            <w:shd w:val="clear" w:color="auto" w:fill="CCE8CF"/>
          </w:tcPr>
          <w:p>
            <w:pPr>
              <w:pStyle w:val="11"/>
              <w:spacing w:before="97"/>
              <w:ind w:right="305"/>
              <w:jc w:val="right"/>
              <w:rPr>
                <w:sz w:val="24"/>
              </w:rPr>
            </w:pPr>
            <w:r>
              <w:rPr>
                <w:sz w:val="24"/>
              </w:rPr>
              <w:t>其他公路水路运输支出</w:t>
            </w:r>
          </w:p>
        </w:tc>
        <w:tc>
          <w:tcPr>
            <w:tcW w:w="1554" w:type="dxa"/>
            <w:shd w:val="clear" w:color="auto" w:fill="CCE8CF"/>
          </w:tcPr>
          <w:p>
            <w:pPr>
              <w:pStyle w:val="11"/>
              <w:spacing w:before="97"/>
              <w:ind w:right="97"/>
              <w:jc w:val="right"/>
              <w:rPr>
                <w:sz w:val="24"/>
              </w:rPr>
            </w:pPr>
            <w:r>
              <w:rPr>
                <w:sz w:val="24"/>
              </w:rPr>
              <w:t>11</w:t>
            </w:r>
          </w:p>
        </w:tc>
        <w:tc>
          <w:tcPr>
            <w:tcW w:w="1172" w:type="dxa"/>
            <w:shd w:val="clear" w:color="auto" w:fill="CCE8CF"/>
          </w:tcPr>
          <w:p>
            <w:pPr>
              <w:pStyle w:val="11"/>
              <w:spacing w:before="97"/>
              <w:ind w:right="95"/>
              <w:jc w:val="right"/>
              <w:rPr>
                <w:sz w:val="24"/>
              </w:rPr>
            </w:pPr>
            <w:r>
              <w:rPr>
                <w:sz w:val="24"/>
              </w:rPr>
              <w:t>11</w:t>
            </w:r>
          </w:p>
        </w:tc>
        <w:tc>
          <w:tcPr>
            <w:tcW w:w="1485" w:type="dxa"/>
            <w:tcBorders>
              <w:right w:val="nil"/>
            </w:tcBorders>
            <w:shd w:val="clear" w:color="auto" w:fill="CCE8CF"/>
          </w:tcPr>
          <w:p>
            <w:pPr>
              <w:pStyle w:val="11"/>
              <w:spacing w:before="97"/>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1591" w:type="dxa"/>
            <w:tcBorders>
              <w:left w:val="nil"/>
            </w:tcBorders>
            <w:shd w:val="clear" w:color="auto" w:fill="CCE8CF"/>
          </w:tcPr>
          <w:p>
            <w:pPr>
              <w:pStyle w:val="11"/>
              <w:spacing w:before="168"/>
              <w:ind w:left="351"/>
              <w:rPr>
                <w:sz w:val="24"/>
              </w:rPr>
            </w:pPr>
            <w:r>
              <w:rPr>
                <w:sz w:val="24"/>
              </w:rPr>
              <w:t>21404</w:t>
            </w:r>
          </w:p>
        </w:tc>
        <w:tc>
          <w:tcPr>
            <w:tcW w:w="3544" w:type="dxa"/>
            <w:shd w:val="clear" w:color="auto" w:fill="CCE8CF"/>
          </w:tcPr>
          <w:p>
            <w:pPr>
              <w:pStyle w:val="11"/>
              <w:spacing w:before="9" w:line="310" w:lineRule="atLeast"/>
              <w:ind w:left="106" w:right="305" w:firstLine="480"/>
              <w:rPr>
                <w:sz w:val="24"/>
              </w:rPr>
            </w:pPr>
            <w:r>
              <w:rPr>
                <w:sz w:val="24"/>
              </w:rPr>
              <w:t>成品油价格改革对交通运输的补贴</w:t>
            </w:r>
          </w:p>
        </w:tc>
        <w:tc>
          <w:tcPr>
            <w:tcW w:w="1554" w:type="dxa"/>
            <w:shd w:val="clear" w:color="auto" w:fill="CCE8CF"/>
          </w:tcPr>
          <w:p>
            <w:pPr>
              <w:pStyle w:val="11"/>
              <w:spacing w:before="168"/>
              <w:ind w:left="517" w:right="507"/>
              <w:jc w:val="center"/>
              <w:rPr>
                <w:sz w:val="24"/>
              </w:rPr>
            </w:pPr>
            <w:r>
              <w:rPr>
                <w:sz w:val="24"/>
              </w:rPr>
              <w:t>158</w:t>
            </w:r>
          </w:p>
        </w:tc>
        <w:tc>
          <w:tcPr>
            <w:tcW w:w="1172" w:type="dxa"/>
            <w:shd w:val="clear" w:color="auto" w:fill="CCE8CF"/>
          </w:tcPr>
          <w:p>
            <w:pPr>
              <w:pStyle w:val="11"/>
              <w:spacing w:before="168"/>
              <w:ind w:left="384" w:right="373"/>
              <w:jc w:val="center"/>
              <w:rPr>
                <w:sz w:val="24"/>
              </w:rPr>
            </w:pPr>
            <w:r>
              <w:rPr>
                <w:sz w:val="24"/>
              </w:rPr>
              <w:t>158</w:t>
            </w:r>
          </w:p>
        </w:tc>
        <w:tc>
          <w:tcPr>
            <w:tcW w:w="1485" w:type="dxa"/>
            <w:tcBorders>
              <w:right w:val="nil"/>
            </w:tcBorders>
            <w:shd w:val="clear" w:color="auto" w:fill="CCE8CF"/>
          </w:tcPr>
          <w:p>
            <w:pPr>
              <w:pStyle w:val="11"/>
              <w:spacing w:before="168"/>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right="152"/>
              <w:jc w:val="right"/>
              <w:rPr>
                <w:sz w:val="24"/>
              </w:rPr>
            </w:pPr>
            <w:r>
              <w:rPr>
                <w:sz w:val="24"/>
              </w:rPr>
              <w:t>2140402</w:t>
            </w:r>
          </w:p>
        </w:tc>
        <w:tc>
          <w:tcPr>
            <w:tcW w:w="3544" w:type="dxa"/>
            <w:shd w:val="clear" w:color="auto" w:fill="CCE8CF"/>
          </w:tcPr>
          <w:p>
            <w:pPr>
              <w:pStyle w:val="11"/>
              <w:spacing w:before="96"/>
              <w:ind w:right="305"/>
              <w:jc w:val="right"/>
              <w:rPr>
                <w:sz w:val="24"/>
              </w:rPr>
            </w:pPr>
            <w:r>
              <w:rPr>
                <w:sz w:val="24"/>
              </w:rPr>
              <w:t>对农村道路客运的补贴</w:t>
            </w:r>
          </w:p>
        </w:tc>
        <w:tc>
          <w:tcPr>
            <w:tcW w:w="1554" w:type="dxa"/>
            <w:shd w:val="clear" w:color="auto" w:fill="CCE8CF"/>
          </w:tcPr>
          <w:p>
            <w:pPr>
              <w:pStyle w:val="11"/>
              <w:spacing w:before="96"/>
              <w:ind w:right="97"/>
              <w:jc w:val="right"/>
              <w:rPr>
                <w:sz w:val="24"/>
              </w:rPr>
            </w:pPr>
            <w:r>
              <w:rPr>
                <w:sz w:val="24"/>
              </w:rPr>
              <w:t>92</w:t>
            </w:r>
          </w:p>
        </w:tc>
        <w:tc>
          <w:tcPr>
            <w:tcW w:w="1172" w:type="dxa"/>
            <w:shd w:val="clear" w:color="auto" w:fill="CCE8CF"/>
          </w:tcPr>
          <w:p>
            <w:pPr>
              <w:pStyle w:val="11"/>
              <w:spacing w:before="96"/>
              <w:ind w:right="95"/>
              <w:jc w:val="right"/>
              <w:rPr>
                <w:sz w:val="24"/>
              </w:rPr>
            </w:pPr>
            <w:r>
              <w:rPr>
                <w:sz w:val="24"/>
              </w:rPr>
              <w:t>92</w:t>
            </w:r>
          </w:p>
        </w:tc>
        <w:tc>
          <w:tcPr>
            <w:tcW w:w="1485" w:type="dxa"/>
            <w:tcBorders>
              <w:right w:val="nil"/>
            </w:tcBorders>
            <w:shd w:val="clear" w:color="auto" w:fill="CCE8CF"/>
          </w:tcPr>
          <w:p>
            <w:pPr>
              <w:pStyle w:val="11"/>
              <w:spacing w:before="96"/>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2140403</w:t>
            </w:r>
          </w:p>
        </w:tc>
        <w:tc>
          <w:tcPr>
            <w:tcW w:w="3544" w:type="dxa"/>
            <w:shd w:val="clear" w:color="auto" w:fill="CCE8CF"/>
          </w:tcPr>
          <w:p>
            <w:pPr>
              <w:pStyle w:val="11"/>
              <w:ind w:left="826"/>
              <w:rPr>
                <w:sz w:val="24"/>
              </w:rPr>
            </w:pPr>
            <w:r>
              <w:rPr>
                <w:sz w:val="24"/>
              </w:rPr>
              <w:t>对出租车的补贴</w:t>
            </w:r>
          </w:p>
        </w:tc>
        <w:tc>
          <w:tcPr>
            <w:tcW w:w="1554" w:type="dxa"/>
            <w:shd w:val="clear" w:color="auto" w:fill="CCE8CF"/>
          </w:tcPr>
          <w:p>
            <w:pPr>
              <w:pStyle w:val="11"/>
              <w:ind w:right="97"/>
              <w:jc w:val="right"/>
              <w:rPr>
                <w:sz w:val="24"/>
              </w:rPr>
            </w:pPr>
            <w:r>
              <w:rPr>
                <w:sz w:val="24"/>
              </w:rPr>
              <w:t>66</w:t>
            </w:r>
          </w:p>
        </w:tc>
        <w:tc>
          <w:tcPr>
            <w:tcW w:w="1172" w:type="dxa"/>
            <w:shd w:val="clear" w:color="auto" w:fill="CCE8CF"/>
          </w:tcPr>
          <w:p>
            <w:pPr>
              <w:pStyle w:val="11"/>
              <w:ind w:right="95"/>
              <w:jc w:val="right"/>
              <w:rPr>
                <w:sz w:val="24"/>
              </w:rPr>
            </w:pPr>
            <w:r>
              <w:rPr>
                <w:sz w:val="24"/>
              </w:rPr>
              <w:t>66</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591" w:type="dxa"/>
            <w:tcBorders>
              <w:left w:val="nil"/>
            </w:tcBorders>
            <w:shd w:val="clear" w:color="auto" w:fill="CCE8CF"/>
          </w:tcPr>
          <w:p>
            <w:pPr>
              <w:pStyle w:val="11"/>
              <w:spacing w:before="96"/>
              <w:ind w:left="351"/>
              <w:rPr>
                <w:sz w:val="24"/>
              </w:rPr>
            </w:pPr>
            <w:r>
              <w:rPr>
                <w:sz w:val="24"/>
              </w:rPr>
              <w:t>21406</w:t>
            </w:r>
          </w:p>
        </w:tc>
        <w:tc>
          <w:tcPr>
            <w:tcW w:w="3544" w:type="dxa"/>
            <w:shd w:val="clear" w:color="auto" w:fill="CCE8CF"/>
          </w:tcPr>
          <w:p>
            <w:pPr>
              <w:pStyle w:val="11"/>
              <w:spacing w:before="96"/>
              <w:ind w:left="586"/>
              <w:rPr>
                <w:sz w:val="24"/>
              </w:rPr>
            </w:pPr>
            <w:r>
              <w:rPr>
                <w:sz w:val="24"/>
              </w:rPr>
              <w:t>车辆购置税支出</w:t>
            </w:r>
          </w:p>
        </w:tc>
        <w:tc>
          <w:tcPr>
            <w:tcW w:w="1554" w:type="dxa"/>
            <w:shd w:val="clear" w:color="auto" w:fill="CCE8CF"/>
          </w:tcPr>
          <w:p>
            <w:pPr>
              <w:pStyle w:val="11"/>
              <w:spacing w:before="96"/>
              <w:ind w:left="517" w:right="507"/>
              <w:jc w:val="center"/>
              <w:rPr>
                <w:sz w:val="24"/>
              </w:rPr>
            </w:pPr>
            <w:r>
              <w:rPr>
                <w:sz w:val="24"/>
              </w:rPr>
              <w:t>13</w:t>
            </w:r>
          </w:p>
        </w:tc>
        <w:tc>
          <w:tcPr>
            <w:tcW w:w="1172" w:type="dxa"/>
            <w:shd w:val="clear" w:color="auto" w:fill="CCE8CF"/>
          </w:tcPr>
          <w:p>
            <w:pPr>
              <w:pStyle w:val="11"/>
              <w:spacing w:before="96"/>
              <w:ind w:left="384" w:right="373"/>
              <w:jc w:val="center"/>
              <w:rPr>
                <w:sz w:val="24"/>
              </w:rPr>
            </w:pPr>
            <w:r>
              <w:rPr>
                <w:sz w:val="24"/>
              </w:rPr>
              <w:t>13</w:t>
            </w:r>
          </w:p>
        </w:tc>
        <w:tc>
          <w:tcPr>
            <w:tcW w:w="1485" w:type="dxa"/>
            <w:tcBorders>
              <w:right w:val="nil"/>
            </w:tcBorders>
            <w:shd w:val="clear" w:color="auto" w:fill="CCE8CF"/>
          </w:tcPr>
          <w:p>
            <w:pPr>
              <w:pStyle w:val="11"/>
              <w:spacing w:before="96"/>
              <w:ind w:left="180" w:right="172"/>
              <w:jc w:val="center"/>
              <w:rPr>
                <w:b/>
                <w:sz w:val="24"/>
              </w:rPr>
            </w:pPr>
            <w:r>
              <w:rPr>
                <w:b/>
                <w:sz w:val="24"/>
              </w:rPr>
              <w:t>100.0</w:t>
            </w:r>
          </w:p>
        </w:tc>
      </w:tr>
    </w:tbl>
    <w:p>
      <w:pPr>
        <w:spacing w:after="0"/>
        <w:jc w:val="center"/>
        <w:rPr>
          <w:sz w:val="24"/>
        </w:rPr>
        <w:sectPr>
          <w:pgSz w:w="11910" w:h="16840"/>
          <w:pgMar w:top="1580" w:right="600" w:bottom="280" w:left="820" w:header="720" w:footer="720" w:gutter="0"/>
          <w:cols w:space="720" w:num="1"/>
        </w:sectPr>
      </w:pPr>
    </w:p>
    <w:p>
      <w:pPr>
        <w:pStyle w:val="6"/>
        <w:rPr>
          <w:sz w:val="20"/>
        </w:rPr>
      </w:pPr>
      <w:r>
        <w:pict>
          <v:rect id="_x0000_s1051" o:spid="_x0000_s1051" o:spt="1" style="position:absolute;left:0pt;margin-left:0pt;margin-top:0pt;height:841.9pt;width:595.3pt;mso-position-horizontal-relative:page;mso-position-vertical-relative:page;z-index:-251630592;mso-width-relative:page;mso-height-relative:page;" fillcolor="#CCE8CF" filled="t" stroked="f" coordsize="21600,21600">
            <v:path/>
            <v:fill on="t" focussize="0,0"/>
            <v:stroke on="f"/>
            <v:imagedata o:title=""/>
            <o:lock v:ext="edit"/>
          </v:rect>
        </w:pict>
      </w:r>
    </w:p>
    <w:p>
      <w:pPr>
        <w:pStyle w:val="6"/>
        <w:spacing w:before="8"/>
        <w:rPr>
          <w:sz w:val="18"/>
        </w:rPr>
      </w:pPr>
    </w:p>
    <w:p>
      <w:pPr>
        <w:spacing w:before="1"/>
        <w:ind w:left="0" w:right="673" w:firstLine="0"/>
        <w:jc w:val="right"/>
        <w:rPr>
          <w:sz w:val="24"/>
        </w:rPr>
      </w:pPr>
      <w:r>
        <w:rPr>
          <w:sz w:val="24"/>
        </w:rPr>
        <w:t>单位：万元</w:t>
      </w:r>
    </w:p>
    <w:p>
      <w:pPr>
        <w:pStyle w:val="6"/>
        <w:rPr>
          <w:sz w:val="8"/>
        </w:rPr>
      </w:pPr>
    </w:p>
    <w:tbl>
      <w:tblPr>
        <w:tblStyle w:val="7"/>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1"/>
        <w:gridCol w:w="3544"/>
        <w:gridCol w:w="1554"/>
        <w:gridCol w:w="1172"/>
        <w:gridCol w:w="1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91" w:type="dxa"/>
            <w:tcBorders>
              <w:left w:val="nil"/>
            </w:tcBorders>
            <w:shd w:val="clear" w:color="auto" w:fill="CCE8CF"/>
          </w:tcPr>
          <w:p>
            <w:pPr>
              <w:pStyle w:val="11"/>
              <w:spacing w:before="101"/>
              <w:ind w:left="111"/>
              <w:rPr>
                <w:b/>
                <w:sz w:val="24"/>
              </w:rPr>
            </w:pPr>
            <w:r>
              <w:rPr>
                <w:b/>
                <w:sz w:val="24"/>
              </w:rPr>
              <w:t>科目编码</w:t>
            </w:r>
          </w:p>
        </w:tc>
        <w:tc>
          <w:tcPr>
            <w:tcW w:w="3544" w:type="dxa"/>
            <w:shd w:val="clear" w:color="auto" w:fill="CCE8CF"/>
          </w:tcPr>
          <w:p>
            <w:pPr>
              <w:pStyle w:val="11"/>
              <w:spacing w:before="101"/>
              <w:ind w:left="1511" w:right="1500"/>
              <w:jc w:val="center"/>
              <w:rPr>
                <w:b/>
                <w:sz w:val="24"/>
              </w:rPr>
            </w:pPr>
            <w:r>
              <w:rPr>
                <w:b/>
                <w:sz w:val="24"/>
              </w:rPr>
              <w:t>项目</w:t>
            </w:r>
          </w:p>
        </w:tc>
        <w:tc>
          <w:tcPr>
            <w:tcW w:w="1554" w:type="dxa"/>
            <w:shd w:val="clear" w:color="auto" w:fill="CCE8CF"/>
          </w:tcPr>
          <w:p>
            <w:pPr>
              <w:pStyle w:val="11"/>
              <w:spacing w:before="101"/>
              <w:ind w:left="177"/>
              <w:rPr>
                <w:b/>
                <w:sz w:val="24"/>
              </w:rPr>
            </w:pPr>
            <w:r>
              <w:rPr>
                <w:b/>
                <w:sz w:val="24"/>
              </w:rPr>
              <w:t>调整预算数</w:t>
            </w:r>
          </w:p>
        </w:tc>
        <w:tc>
          <w:tcPr>
            <w:tcW w:w="1172" w:type="dxa"/>
            <w:shd w:val="clear" w:color="auto" w:fill="CCE8CF"/>
          </w:tcPr>
          <w:p>
            <w:pPr>
              <w:pStyle w:val="11"/>
              <w:spacing w:before="101"/>
              <w:ind w:left="226"/>
              <w:rPr>
                <w:b/>
                <w:sz w:val="24"/>
              </w:rPr>
            </w:pPr>
            <w:r>
              <w:rPr>
                <w:b/>
                <w:sz w:val="24"/>
              </w:rPr>
              <w:t>执行数</w:t>
            </w:r>
          </w:p>
        </w:tc>
        <w:tc>
          <w:tcPr>
            <w:tcW w:w="1485" w:type="dxa"/>
            <w:tcBorders>
              <w:right w:val="nil"/>
            </w:tcBorders>
            <w:shd w:val="clear" w:color="auto" w:fill="CCE8CF"/>
          </w:tcPr>
          <w:p>
            <w:pPr>
              <w:pStyle w:val="11"/>
              <w:spacing w:before="101"/>
              <w:ind w:left="180" w:right="174"/>
              <w:jc w:val="center"/>
              <w:rPr>
                <w:b/>
                <w:sz w:val="24"/>
              </w:rPr>
            </w:pPr>
            <w:r>
              <w:rPr>
                <w:b/>
                <w:sz w:val="24"/>
              </w:rPr>
              <w:t>占预算的%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right="152"/>
              <w:jc w:val="right"/>
              <w:rPr>
                <w:sz w:val="24"/>
              </w:rPr>
            </w:pPr>
            <w:r>
              <w:rPr>
                <w:sz w:val="24"/>
              </w:rPr>
              <w:t>2140699</w:t>
            </w:r>
          </w:p>
        </w:tc>
        <w:tc>
          <w:tcPr>
            <w:tcW w:w="3544" w:type="dxa"/>
            <w:shd w:val="clear" w:color="auto" w:fill="CCE8CF"/>
          </w:tcPr>
          <w:p>
            <w:pPr>
              <w:pStyle w:val="11"/>
              <w:spacing w:before="97"/>
              <w:ind w:left="826"/>
              <w:rPr>
                <w:sz w:val="24"/>
              </w:rPr>
            </w:pPr>
            <w:r>
              <w:rPr>
                <w:sz w:val="24"/>
              </w:rPr>
              <w:t>车辆购置税其他支出</w:t>
            </w:r>
          </w:p>
        </w:tc>
        <w:tc>
          <w:tcPr>
            <w:tcW w:w="1554" w:type="dxa"/>
            <w:shd w:val="clear" w:color="auto" w:fill="CCE8CF"/>
          </w:tcPr>
          <w:p>
            <w:pPr>
              <w:pStyle w:val="11"/>
              <w:spacing w:before="97"/>
              <w:ind w:right="97"/>
              <w:jc w:val="right"/>
              <w:rPr>
                <w:sz w:val="24"/>
              </w:rPr>
            </w:pPr>
            <w:r>
              <w:rPr>
                <w:sz w:val="24"/>
              </w:rPr>
              <w:t>13</w:t>
            </w:r>
          </w:p>
        </w:tc>
        <w:tc>
          <w:tcPr>
            <w:tcW w:w="1172" w:type="dxa"/>
            <w:shd w:val="clear" w:color="auto" w:fill="CCE8CF"/>
          </w:tcPr>
          <w:p>
            <w:pPr>
              <w:pStyle w:val="11"/>
              <w:spacing w:before="97"/>
              <w:ind w:right="95"/>
              <w:jc w:val="right"/>
              <w:rPr>
                <w:sz w:val="24"/>
              </w:rPr>
            </w:pPr>
            <w:r>
              <w:rPr>
                <w:sz w:val="24"/>
              </w:rPr>
              <w:t>13</w:t>
            </w:r>
          </w:p>
        </w:tc>
        <w:tc>
          <w:tcPr>
            <w:tcW w:w="1485" w:type="dxa"/>
            <w:tcBorders>
              <w:right w:val="nil"/>
            </w:tcBorders>
            <w:shd w:val="clear" w:color="auto" w:fill="CCE8CF"/>
          </w:tcPr>
          <w:p>
            <w:pPr>
              <w:pStyle w:val="11"/>
              <w:spacing w:before="97"/>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left="111"/>
              <w:rPr>
                <w:b/>
                <w:sz w:val="24"/>
              </w:rPr>
            </w:pPr>
            <w:r>
              <w:rPr>
                <w:b/>
                <w:sz w:val="24"/>
              </w:rPr>
              <w:t>215</w:t>
            </w:r>
          </w:p>
        </w:tc>
        <w:tc>
          <w:tcPr>
            <w:tcW w:w="3544" w:type="dxa"/>
            <w:shd w:val="clear" w:color="auto" w:fill="CCE8CF"/>
          </w:tcPr>
          <w:p>
            <w:pPr>
              <w:pStyle w:val="11"/>
              <w:ind w:left="106"/>
              <w:rPr>
                <w:b/>
                <w:sz w:val="24"/>
              </w:rPr>
            </w:pPr>
            <w:r>
              <w:rPr>
                <w:b/>
                <w:sz w:val="24"/>
              </w:rPr>
              <w:t>资源勘探信息等支出</w:t>
            </w:r>
          </w:p>
        </w:tc>
        <w:tc>
          <w:tcPr>
            <w:tcW w:w="1554" w:type="dxa"/>
            <w:shd w:val="clear" w:color="auto" w:fill="CCE8CF"/>
          </w:tcPr>
          <w:p>
            <w:pPr>
              <w:pStyle w:val="11"/>
              <w:ind w:left="107"/>
              <w:rPr>
                <w:b/>
                <w:sz w:val="24"/>
              </w:rPr>
            </w:pPr>
            <w:r>
              <w:rPr>
                <w:b/>
                <w:sz w:val="24"/>
              </w:rPr>
              <w:t>975</w:t>
            </w:r>
          </w:p>
        </w:tc>
        <w:tc>
          <w:tcPr>
            <w:tcW w:w="1172" w:type="dxa"/>
            <w:shd w:val="clear" w:color="auto" w:fill="CCE8CF"/>
          </w:tcPr>
          <w:p>
            <w:pPr>
              <w:pStyle w:val="11"/>
              <w:ind w:left="106"/>
              <w:rPr>
                <w:b/>
                <w:sz w:val="24"/>
              </w:rPr>
            </w:pPr>
            <w:r>
              <w:rPr>
                <w:b/>
                <w:sz w:val="24"/>
              </w:rPr>
              <w:t>941</w:t>
            </w:r>
          </w:p>
        </w:tc>
        <w:tc>
          <w:tcPr>
            <w:tcW w:w="1485" w:type="dxa"/>
            <w:tcBorders>
              <w:right w:val="nil"/>
            </w:tcBorders>
            <w:shd w:val="clear" w:color="auto" w:fill="CCE8CF"/>
          </w:tcPr>
          <w:p>
            <w:pPr>
              <w:pStyle w:val="11"/>
              <w:ind w:left="180" w:right="172"/>
              <w:jc w:val="center"/>
              <w:rPr>
                <w:b/>
                <w:sz w:val="24"/>
              </w:rPr>
            </w:pPr>
            <w:r>
              <w:rPr>
                <w:b/>
                <w:sz w:val="24"/>
              </w:rPr>
              <w:t>96.5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left="351"/>
              <w:rPr>
                <w:sz w:val="24"/>
              </w:rPr>
            </w:pPr>
            <w:r>
              <w:rPr>
                <w:sz w:val="24"/>
              </w:rPr>
              <w:t>21506</w:t>
            </w:r>
          </w:p>
        </w:tc>
        <w:tc>
          <w:tcPr>
            <w:tcW w:w="3544" w:type="dxa"/>
            <w:shd w:val="clear" w:color="auto" w:fill="CCE8CF"/>
          </w:tcPr>
          <w:p>
            <w:pPr>
              <w:pStyle w:val="11"/>
              <w:spacing w:before="97"/>
              <w:ind w:left="586"/>
              <w:rPr>
                <w:sz w:val="24"/>
              </w:rPr>
            </w:pPr>
            <w:r>
              <w:rPr>
                <w:sz w:val="24"/>
              </w:rPr>
              <w:t>工业和信息产业监管</w:t>
            </w:r>
          </w:p>
        </w:tc>
        <w:tc>
          <w:tcPr>
            <w:tcW w:w="1554" w:type="dxa"/>
            <w:shd w:val="clear" w:color="auto" w:fill="CCE8CF"/>
          </w:tcPr>
          <w:p>
            <w:pPr>
              <w:pStyle w:val="11"/>
              <w:spacing w:before="97"/>
              <w:ind w:left="517" w:right="507"/>
              <w:jc w:val="center"/>
              <w:rPr>
                <w:sz w:val="24"/>
              </w:rPr>
            </w:pPr>
            <w:r>
              <w:rPr>
                <w:sz w:val="24"/>
              </w:rPr>
              <w:t>228</w:t>
            </w:r>
          </w:p>
        </w:tc>
        <w:tc>
          <w:tcPr>
            <w:tcW w:w="1172" w:type="dxa"/>
            <w:shd w:val="clear" w:color="auto" w:fill="CCE8CF"/>
          </w:tcPr>
          <w:p>
            <w:pPr>
              <w:pStyle w:val="11"/>
              <w:spacing w:before="97"/>
              <w:ind w:left="384" w:right="373"/>
              <w:jc w:val="center"/>
              <w:rPr>
                <w:sz w:val="24"/>
              </w:rPr>
            </w:pPr>
            <w:r>
              <w:rPr>
                <w:sz w:val="24"/>
              </w:rPr>
              <w:t>198</w:t>
            </w:r>
          </w:p>
        </w:tc>
        <w:tc>
          <w:tcPr>
            <w:tcW w:w="1485" w:type="dxa"/>
            <w:tcBorders>
              <w:right w:val="nil"/>
            </w:tcBorders>
            <w:shd w:val="clear" w:color="auto" w:fill="CCE8CF"/>
          </w:tcPr>
          <w:p>
            <w:pPr>
              <w:pStyle w:val="11"/>
              <w:spacing w:before="97"/>
              <w:ind w:left="180" w:right="172"/>
              <w:jc w:val="center"/>
              <w:rPr>
                <w:b/>
                <w:sz w:val="24"/>
              </w:rPr>
            </w:pPr>
            <w:r>
              <w:rPr>
                <w:b/>
                <w:sz w:val="24"/>
              </w:rPr>
              <w:t>86.8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2150507</w:t>
            </w:r>
          </w:p>
        </w:tc>
        <w:tc>
          <w:tcPr>
            <w:tcW w:w="3544" w:type="dxa"/>
            <w:shd w:val="clear" w:color="auto" w:fill="CCE8CF"/>
          </w:tcPr>
          <w:p>
            <w:pPr>
              <w:pStyle w:val="11"/>
              <w:ind w:left="826"/>
              <w:rPr>
                <w:sz w:val="24"/>
              </w:rPr>
            </w:pPr>
            <w:r>
              <w:rPr>
                <w:sz w:val="24"/>
              </w:rPr>
              <w:t>专用通信</w:t>
            </w:r>
          </w:p>
        </w:tc>
        <w:tc>
          <w:tcPr>
            <w:tcW w:w="1554" w:type="dxa"/>
            <w:shd w:val="clear" w:color="auto" w:fill="CCE8CF"/>
          </w:tcPr>
          <w:p>
            <w:pPr>
              <w:pStyle w:val="11"/>
              <w:ind w:right="97"/>
              <w:jc w:val="right"/>
              <w:rPr>
                <w:sz w:val="24"/>
              </w:rPr>
            </w:pPr>
            <w:r>
              <w:rPr>
                <w:sz w:val="24"/>
              </w:rPr>
              <w:t>64</w:t>
            </w:r>
          </w:p>
        </w:tc>
        <w:tc>
          <w:tcPr>
            <w:tcW w:w="1172" w:type="dxa"/>
            <w:shd w:val="clear" w:color="auto" w:fill="CCE8CF"/>
          </w:tcPr>
          <w:p>
            <w:pPr>
              <w:pStyle w:val="11"/>
              <w:ind w:right="95"/>
              <w:jc w:val="right"/>
              <w:rPr>
                <w:sz w:val="24"/>
              </w:rPr>
            </w:pPr>
            <w:r>
              <w:rPr>
                <w:sz w:val="24"/>
              </w:rPr>
              <w:t>64</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right="152"/>
              <w:jc w:val="right"/>
              <w:rPr>
                <w:sz w:val="24"/>
              </w:rPr>
            </w:pPr>
            <w:r>
              <w:rPr>
                <w:sz w:val="24"/>
              </w:rPr>
              <w:t>2150517</w:t>
            </w:r>
          </w:p>
        </w:tc>
        <w:tc>
          <w:tcPr>
            <w:tcW w:w="3544" w:type="dxa"/>
            <w:shd w:val="clear" w:color="auto" w:fill="CCE8CF"/>
          </w:tcPr>
          <w:p>
            <w:pPr>
              <w:pStyle w:val="11"/>
              <w:spacing w:before="97"/>
              <w:ind w:left="826"/>
              <w:rPr>
                <w:sz w:val="24"/>
              </w:rPr>
            </w:pPr>
            <w:r>
              <w:rPr>
                <w:sz w:val="24"/>
              </w:rPr>
              <w:t>产业发展</w:t>
            </w:r>
          </w:p>
        </w:tc>
        <w:tc>
          <w:tcPr>
            <w:tcW w:w="1554" w:type="dxa"/>
            <w:shd w:val="clear" w:color="auto" w:fill="CCE8CF"/>
          </w:tcPr>
          <w:p>
            <w:pPr>
              <w:pStyle w:val="11"/>
              <w:spacing w:before="97"/>
              <w:ind w:right="97"/>
              <w:jc w:val="right"/>
              <w:rPr>
                <w:sz w:val="24"/>
              </w:rPr>
            </w:pPr>
            <w:r>
              <w:rPr>
                <w:sz w:val="24"/>
              </w:rPr>
              <w:t>67</w:t>
            </w:r>
          </w:p>
        </w:tc>
        <w:tc>
          <w:tcPr>
            <w:tcW w:w="1172" w:type="dxa"/>
            <w:shd w:val="clear" w:color="auto" w:fill="CCE8CF"/>
          </w:tcPr>
          <w:p>
            <w:pPr>
              <w:pStyle w:val="11"/>
              <w:spacing w:before="97"/>
              <w:ind w:right="95"/>
              <w:jc w:val="right"/>
              <w:rPr>
                <w:sz w:val="24"/>
              </w:rPr>
            </w:pPr>
            <w:r>
              <w:rPr>
                <w:sz w:val="24"/>
              </w:rPr>
              <w:t>37</w:t>
            </w:r>
          </w:p>
        </w:tc>
        <w:tc>
          <w:tcPr>
            <w:tcW w:w="1485" w:type="dxa"/>
            <w:tcBorders>
              <w:right w:val="nil"/>
            </w:tcBorders>
            <w:shd w:val="clear" w:color="auto" w:fill="CCE8CF"/>
          </w:tcPr>
          <w:p>
            <w:pPr>
              <w:pStyle w:val="11"/>
              <w:spacing w:before="97"/>
              <w:ind w:left="177" w:right="174"/>
              <w:jc w:val="center"/>
              <w:rPr>
                <w:sz w:val="24"/>
              </w:rPr>
            </w:pPr>
            <w:r>
              <w:rPr>
                <w:sz w:val="24"/>
              </w:rPr>
              <w:t>55.2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1591" w:type="dxa"/>
            <w:tcBorders>
              <w:left w:val="nil"/>
            </w:tcBorders>
            <w:shd w:val="clear" w:color="auto" w:fill="CCE8CF"/>
          </w:tcPr>
          <w:p>
            <w:pPr>
              <w:pStyle w:val="11"/>
              <w:spacing w:before="184"/>
              <w:ind w:right="152"/>
              <w:jc w:val="right"/>
              <w:rPr>
                <w:sz w:val="24"/>
              </w:rPr>
            </w:pPr>
            <w:r>
              <w:rPr>
                <w:sz w:val="24"/>
              </w:rPr>
              <w:t>2150599</w:t>
            </w:r>
          </w:p>
        </w:tc>
        <w:tc>
          <w:tcPr>
            <w:tcW w:w="3544" w:type="dxa"/>
            <w:shd w:val="clear" w:color="auto" w:fill="CCE8CF"/>
          </w:tcPr>
          <w:p>
            <w:pPr>
              <w:pStyle w:val="11"/>
              <w:spacing w:before="26" w:line="244" w:lineRule="auto"/>
              <w:ind w:left="106" w:right="305" w:firstLine="720"/>
              <w:rPr>
                <w:sz w:val="24"/>
              </w:rPr>
            </w:pPr>
            <w:r>
              <w:rPr>
                <w:sz w:val="24"/>
              </w:rPr>
              <w:t>其他工业和信息产业监管支出</w:t>
            </w:r>
          </w:p>
        </w:tc>
        <w:tc>
          <w:tcPr>
            <w:tcW w:w="1554" w:type="dxa"/>
            <w:shd w:val="clear" w:color="auto" w:fill="CCE8CF"/>
          </w:tcPr>
          <w:p>
            <w:pPr>
              <w:pStyle w:val="11"/>
              <w:spacing w:before="184"/>
              <w:ind w:right="97"/>
              <w:jc w:val="right"/>
              <w:rPr>
                <w:sz w:val="24"/>
              </w:rPr>
            </w:pPr>
            <w:r>
              <w:rPr>
                <w:sz w:val="24"/>
              </w:rPr>
              <w:t>97</w:t>
            </w:r>
          </w:p>
        </w:tc>
        <w:tc>
          <w:tcPr>
            <w:tcW w:w="1172" w:type="dxa"/>
            <w:shd w:val="clear" w:color="auto" w:fill="CCE8CF"/>
          </w:tcPr>
          <w:p>
            <w:pPr>
              <w:pStyle w:val="11"/>
              <w:spacing w:before="184"/>
              <w:ind w:right="95"/>
              <w:jc w:val="right"/>
              <w:rPr>
                <w:sz w:val="24"/>
              </w:rPr>
            </w:pPr>
            <w:r>
              <w:rPr>
                <w:sz w:val="24"/>
              </w:rPr>
              <w:t>97</w:t>
            </w:r>
          </w:p>
        </w:tc>
        <w:tc>
          <w:tcPr>
            <w:tcW w:w="1485" w:type="dxa"/>
            <w:tcBorders>
              <w:right w:val="nil"/>
            </w:tcBorders>
            <w:shd w:val="clear" w:color="auto" w:fill="CCE8CF"/>
          </w:tcPr>
          <w:p>
            <w:pPr>
              <w:pStyle w:val="11"/>
              <w:spacing w:before="184"/>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591" w:type="dxa"/>
            <w:tcBorders>
              <w:left w:val="nil"/>
            </w:tcBorders>
            <w:shd w:val="clear" w:color="auto" w:fill="CCE8CF"/>
          </w:tcPr>
          <w:p>
            <w:pPr>
              <w:pStyle w:val="11"/>
              <w:spacing w:before="162"/>
              <w:ind w:left="351"/>
              <w:rPr>
                <w:sz w:val="24"/>
              </w:rPr>
            </w:pPr>
            <w:r>
              <w:rPr>
                <w:sz w:val="24"/>
              </w:rPr>
              <w:t>21508</w:t>
            </w:r>
          </w:p>
        </w:tc>
        <w:tc>
          <w:tcPr>
            <w:tcW w:w="3544" w:type="dxa"/>
            <w:shd w:val="clear" w:color="auto" w:fill="CCE8CF"/>
          </w:tcPr>
          <w:p>
            <w:pPr>
              <w:pStyle w:val="11"/>
              <w:spacing w:before="3" w:line="310" w:lineRule="atLeast"/>
              <w:ind w:left="106" w:right="305" w:firstLine="480"/>
              <w:rPr>
                <w:sz w:val="24"/>
              </w:rPr>
            </w:pPr>
            <w:r>
              <w:rPr>
                <w:sz w:val="24"/>
              </w:rPr>
              <w:t>支持中小企业发展和管理支出</w:t>
            </w:r>
          </w:p>
        </w:tc>
        <w:tc>
          <w:tcPr>
            <w:tcW w:w="1554" w:type="dxa"/>
            <w:shd w:val="clear" w:color="auto" w:fill="CCE8CF"/>
          </w:tcPr>
          <w:p>
            <w:pPr>
              <w:pStyle w:val="11"/>
              <w:spacing w:before="162"/>
              <w:ind w:left="517" w:right="507"/>
              <w:jc w:val="center"/>
              <w:rPr>
                <w:sz w:val="24"/>
              </w:rPr>
            </w:pPr>
            <w:r>
              <w:rPr>
                <w:sz w:val="24"/>
              </w:rPr>
              <w:t>747</w:t>
            </w:r>
          </w:p>
        </w:tc>
        <w:tc>
          <w:tcPr>
            <w:tcW w:w="1172" w:type="dxa"/>
            <w:shd w:val="clear" w:color="auto" w:fill="CCE8CF"/>
          </w:tcPr>
          <w:p>
            <w:pPr>
              <w:pStyle w:val="11"/>
              <w:spacing w:before="162"/>
              <w:ind w:left="384" w:right="373"/>
              <w:jc w:val="center"/>
              <w:rPr>
                <w:sz w:val="24"/>
              </w:rPr>
            </w:pPr>
            <w:r>
              <w:rPr>
                <w:sz w:val="24"/>
              </w:rPr>
              <w:t>743</w:t>
            </w:r>
          </w:p>
        </w:tc>
        <w:tc>
          <w:tcPr>
            <w:tcW w:w="1485" w:type="dxa"/>
            <w:tcBorders>
              <w:right w:val="nil"/>
            </w:tcBorders>
            <w:shd w:val="clear" w:color="auto" w:fill="CCE8CF"/>
          </w:tcPr>
          <w:p>
            <w:pPr>
              <w:pStyle w:val="11"/>
              <w:spacing w:before="162"/>
              <w:ind w:left="180" w:right="172"/>
              <w:jc w:val="center"/>
              <w:rPr>
                <w:b/>
                <w:sz w:val="24"/>
              </w:rPr>
            </w:pPr>
            <w:r>
              <w:rPr>
                <w:b/>
                <w:sz w:val="24"/>
              </w:rPr>
              <w:t>99.5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2150805</w:t>
            </w:r>
          </w:p>
        </w:tc>
        <w:tc>
          <w:tcPr>
            <w:tcW w:w="3544" w:type="dxa"/>
            <w:shd w:val="clear" w:color="auto" w:fill="CCE8CF"/>
          </w:tcPr>
          <w:p>
            <w:pPr>
              <w:pStyle w:val="11"/>
              <w:ind w:left="826"/>
              <w:rPr>
                <w:sz w:val="24"/>
              </w:rPr>
            </w:pPr>
            <w:r>
              <w:rPr>
                <w:sz w:val="24"/>
              </w:rPr>
              <w:t>中小企业发展专项</w:t>
            </w:r>
          </w:p>
        </w:tc>
        <w:tc>
          <w:tcPr>
            <w:tcW w:w="1554" w:type="dxa"/>
            <w:shd w:val="clear" w:color="auto" w:fill="CCE8CF"/>
          </w:tcPr>
          <w:p>
            <w:pPr>
              <w:pStyle w:val="11"/>
              <w:ind w:right="97"/>
              <w:jc w:val="right"/>
              <w:rPr>
                <w:sz w:val="24"/>
              </w:rPr>
            </w:pPr>
            <w:r>
              <w:rPr>
                <w:sz w:val="24"/>
              </w:rPr>
              <w:t>570</w:t>
            </w:r>
          </w:p>
        </w:tc>
        <w:tc>
          <w:tcPr>
            <w:tcW w:w="1172" w:type="dxa"/>
            <w:shd w:val="clear" w:color="auto" w:fill="CCE8CF"/>
          </w:tcPr>
          <w:p>
            <w:pPr>
              <w:pStyle w:val="11"/>
              <w:ind w:right="95"/>
              <w:jc w:val="right"/>
              <w:rPr>
                <w:sz w:val="24"/>
              </w:rPr>
            </w:pPr>
            <w:r>
              <w:rPr>
                <w:sz w:val="24"/>
              </w:rPr>
              <w:t>566</w:t>
            </w:r>
          </w:p>
        </w:tc>
        <w:tc>
          <w:tcPr>
            <w:tcW w:w="1485" w:type="dxa"/>
            <w:tcBorders>
              <w:right w:val="nil"/>
            </w:tcBorders>
            <w:shd w:val="clear" w:color="auto" w:fill="CCE8CF"/>
          </w:tcPr>
          <w:p>
            <w:pPr>
              <w:pStyle w:val="11"/>
              <w:ind w:left="177" w:right="174"/>
              <w:jc w:val="center"/>
              <w:rPr>
                <w:sz w:val="24"/>
              </w:rPr>
            </w:pPr>
            <w:r>
              <w:rPr>
                <w:sz w:val="24"/>
              </w:rPr>
              <w:t>99.3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1591" w:type="dxa"/>
            <w:tcBorders>
              <w:left w:val="nil"/>
            </w:tcBorders>
            <w:shd w:val="clear" w:color="auto" w:fill="CCE8CF"/>
          </w:tcPr>
          <w:p>
            <w:pPr>
              <w:pStyle w:val="11"/>
              <w:spacing w:before="3"/>
              <w:rPr>
                <w:sz w:val="17"/>
              </w:rPr>
            </w:pPr>
          </w:p>
          <w:p>
            <w:pPr>
              <w:pStyle w:val="11"/>
              <w:spacing w:before="0"/>
              <w:ind w:right="152"/>
              <w:jc w:val="right"/>
              <w:rPr>
                <w:sz w:val="24"/>
              </w:rPr>
            </w:pPr>
            <w:r>
              <w:rPr>
                <w:sz w:val="24"/>
              </w:rPr>
              <w:t>2150899</w:t>
            </w:r>
          </w:p>
        </w:tc>
        <w:tc>
          <w:tcPr>
            <w:tcW w:w="3544" w:type="dxa"/>
            <w:shd w:val="clear" w:color="auto" w:fill="CCE8CF"/>
          </w:tcPr>
          <w:p>
            <w:pPr>
              <w:pStyle w:val="11"/>
              <w:spacing w:before="65" w:line="242" w:lineRule="auto"/>
              <w:ind w:left="106" w:right="305" w:firstLine="720"/>
              <w:rPr>
                <w:sz w:val="24"/>
              </w:rPr>
            </w:pPr>
            <w:r>
              <w:rPr>
                <w:sz w:val="24"/>
              </w:rPr>
              <w:t>其他支持中小企业发展和管理支出</w:t>
            </w:r>
          </w:p>
        </w:tc>
        <w:tc>
          <w:tcPr>
            <w:tcW w:w="1554" w:type="dxa"/>
            <w:shd w:val="clear" w:color="auto" w:fill="CCE8CF"/>
          </w:tcPr>
          <w:p>
            <w:pPr>
              <w:pStyle w:val="11"/>
              <w:spacing w:before="3"/>
              <w:rPr>
                <w:sz w:val="17"/>
              </w:rPr>
            </w:pPr>
          </w:p>
          <w:p>
            <w:pPr>
              <w:pStyle w:val="11"/>
              <w:spacing w:before="0"/>
              <w:ind w:right="97"/>
              <w:jc w:val="right"/>
              <w:rPr>
                <w:sz w:val="24"/>
              </w:rPr>
            </w:pPr>
            <w:r>
              <w:rPr>
                <w:sz w:val="24"/>
              </w:rPr>
              <w:t>177</w:t>
            </w:r>
          </w:p>
        </w:tc>
        <w:tc>
          <w:tcPr>
            <w:tcW w:w="1172" w:type="dxa"/>
            <w:shd w:val="clear" w:color="auto" w:fill="CCE8CF"/>
          </w:tcPr>
          <w:p>
            <w:pPr>
              <w:pStyle w:val="11"/>
              <w:spacing w:before="3"/>
              <w:rPr>
                <w:sz w:val="17"/>
              </w:rPr>
            </w:pPr>
          </w:p>
          <w:p>
            <w:pPr>
              <w:pStyle w:val="11"/>
              <w:spacing w:before="0"/>
              <w:ind w:right="95"/>
              <w:jc w:val="right"/>
              <w:rPr>
                <w:sz w:val="24"/>
              </w:rPr>
            </w:pPr>
            <w:r>
              <w:rPr>
                <w:sz w:val="24"/>
              </w:rPr>
              <w:t>177</w:t>
            </w:r>
          </w:p>
        </w:tc>
        <w:tc>
          <w:tcPr>
            <w:tcW w:w="1485" w:type="dxa"/>
            <w:tcBorders>
              <w:right w:val="nil"/>
            </w:tcBorders>
            <w:shd w:val="clear" w:color="auto" w:fill="CCE8CF"/>
          </w:tcPr>
          <w:p>
            <w:pPr>
              <w:pStyle w:val="11"/>
              <w:spacing w:before="3"/>
              <w:rPr>
                <w:sz w:val="17"/>
              </w:rPr>
            </w:pPr>
          </w:p>
          <w:p>
            <w:pPr>
              <w:pStyle w:val="11"/>
              <w:spacing w:before="0"/>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left="111"/>
              <w:rPr>
                <w:b/>
                <w:sz w:val="24"/>
              </w:rPr>
            </w:pPr>
            <w:r>
              <w:rPr>
                <w:b/>
                <w:sz w:val="24"/>
              </w:rPr>
              <w:t>216</w:t>
            </w:r>
          </w:p>
        </w:tc>
        <w:tc>
          <w:tcPr>
            <w:tcW w:w="3544" w:type="dxa"/>
            <w:shd w:val="clear" w:color="auto" w:fill="CCE8CF"/>
          </w:tcPr>
          <w:p>
            <w:pPr>
              <w:pStyle w:val="11"/>
              <w:ind w:left="106"/>
              <w:rPr>
                <w:b/>
                <w:sz w:val="24"/>
              </w:rPr>
            </w:pPr>
            <w:r>
              <w:rPr>
                <w:b/>
                <w:sz w:val="24"/>
              </w:rPr>
              <w:t>商业服务业等支出</w:t>
            </w:r>
          </w:p>
        </w:tc>
        <w:tc>
          <w:tcPr>
            <w:tcW w:w="1554" w:type="dxa"/>
            <w:shd w:val="clear" w:color="auto" w:fill="CCE8CF"/>
          </w:tcPr>
          <w:p>
            <w:pPr>
              <w:pStyle w:val="11"/>
              <w:ind w:left="107"/>
              <w:rPr>
                <w:b/>
                <w:sz w:val="24"/>
              </w:rPr>
            </w:pPr>
            <w:r>
              <w:rPr>
                <w:b/>
                <w:sz w:val="24"/>
              </w:rPr>
              <w:t>9578</w:t>
            </w:r>
          </w:p>
        </w:tc>
        <w:tc>
          <w:tcPr>
            <w:tcW w:w="1172" w:type="dxa"/>
            <w:shd w:val="clear" w:color="auto" w:fill="CCE8CF"/>
          </w:tcPr>
          <w:p>
            <w:pPr>
              <w:pStyle w:val="11"/>
              <w:ind w:left="106"/>
              <w:rPr>
                <w:b/>
                <w:sz w:val="24"/>
              </w:rPr>
            </w:pPr>
            <w:r>
              <w:rPr>
                <w:b/>
                <w:sz w:val="24"/>
              </w:rPr>
              <w:t>5458</w:t>
            </w:r>
          </w:p>
        </w:tc>
        <w:tc>
          <w:tcPr>
            <w:tcW w:w="1485" w:type="dxa"/>
            <w:tcBorders>
              <w:right w:val="nil"/>
            </w:tcBorders>
            <w:shd w:val="clear" w:color="auto" w:fill="CCE8CF"/>
          </w:tcPr>
          <w:p>
            <w:pPr>
              <w:pStyle w:val="11"/>
              <w:ind w:left="180" w:right="172"/>
              <w:jc w:val="center"/>
              <w:rPr>
                <w:b/>
                <w:sz w:val="24"/>
              </w:rPr>
            </w:pPr>
            <w:r>
              <w:rPr>
                <w:b/>
                <w:sz w:val="24"/>
              </w:rPr>
              <w:t>57.0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left="351"/>
              <w:rPr>
                <w:sz w:val="24"/>
              </w:rPr>
            </w:pPr>
            <w:r>
              <w:rPr>
                <w:sz w:val="24"/>
              </w:rPr>
              <w:t>21602</w:t>
            </w:r>
          </w:p>
        </w:tc>
        <w:tc>
          <w:tcPr>
            <w:tcW w:w="3544" w:type="dxa"/>
            <w:shd w:val="clear" w:color="auto" w:fill="CCE8CF"/>
          </w:tcPr>
          <w:p>
            <w:pPr>
              <w:pStyle w:val="11"/>
              <w:spacing w:before="96"/>
              <w:ind w:left="586"/>
              <w:rPr>
                <w:sz w:val="24"/>
              </w:rPr>
            </w:pPr>
            <w:r>
              <w:rPr>
                <w:sz w:val="24"/>
              </w:rPr>
              <w:t>商业流通事务</w:t>
            </w:r>
          </w:p>
        </w:tc>
        <w:tc>
          <w:tcPr>
            <w:tcW w:w="1554" w:type="dxa"/>
            <w:shd w:val="clear" w:color="auto" w:fill="CCE8CF"/>
          </w:tcPr>
          <w:p>
            <w:pPr>
              <w:pStyle w:val="11"/>
              <w:spacing w:before="96"/>
              <w:ind w:left="517" w:right="507"/>
              <w:jc w:val="center"/>
              <w:rPr>
                <w:sz w:val="24"/>
              </w:rPr>
            </w:pPr>
            <w:r>
              <w:rPr>
                <w:sz w:val="24"/>
              </w:rPr>
              <w:t>193</w:t>
            </w:r>
          </w:p>
        </w:tc>
        <w:tc>
          <w:tcPr>
            <w:tcW w:w="1172" w:type="dxa"/>
            <w:shd w:val="clear" w:color="auto" w:fill="CCE8CF"/>
          </w:tcPr>
          <w:p>
            <w:pPr>
              <w:pStyle w:val="11"/>
              <w:spacing w:before="96"/>
              <w:ind w:left="384" w:right="373"/>
              <w:jc w:val="center"/>
              <w:rPr>
                <w:sz w:val="24"/>
              </w:rPr>
            </w:pPr>
            <w:r>
              <w:rPr>
                <w:sz w:val="24"/>
              </w:rPr>
              <w:t>93</w:t>
            </w:r>
          </w:p>
        </w:tc>
        <w:tc>
          <w:tcPr>
            <w:tcW w:w="1485" w:type="dxa"/>
            <w:tcBorders>
              <w:right w:val="nil"/>
            </w:tcBorders>
            <w:shd w:val="clear" w:color="auto" w:fill="CCE8CF"/>
          </w:tcPr>
          <w:p>
            <w:pPr>
              <w:pStyle w:val="11"/>
              <w:spacing w:before="96"/>
              <w:ind w:left="180" w:right="172"/>
              <w:jc w:val="center"/>
              <w:rPr>
                <w:b/>
                <w:sz w:val="24"/>
              </w:rPr>
            </w:pPr>
            <w:r>
              <w:rPr>
                <w:b/>
                <w:sz w:val="24"/>
              </w:rPr>
              <w:t>48.2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2160217</w:t>
            </w:r>
          </w:p>
        </w:tc>
        <w:tc>
          <w:tcPr>
            <w:tcW w:w="3544" w:type="dxa"/>
            <w:shd w:val="clear" w:color="auto" w:fill="CCE8CF"/>
          </w:tcPr>
          <w:p>
            <w:pPr>
              <w:pStyle w:val="11"/>
              <w:ind w:left="826"/>
              <w:rPr>
                <w:sz w:val="24"/>
              </w:rPr>
            </w:pPr>
            <w:r>
              <w:rPr>
                <w:sz w:val="24"/>
              </w:rPr>
              <w:t>市场监测及信息管理</w:t>
            </w:r>
          </w:p>
        </w:tc>
        <w:tc>
          <w:tcPr>
            <w:tcW w:w="1554" w:type="dxa"/>
            <w:shd w:val="clear" w:color="auto" w:fill="CCE8CF"/>
          </w:tcPr>
          <w:p>
            <w:pPr>
              <w:pStyle w:val="11"/>
              <w:ind w:right="97"/>
              <w:jc w:val="right"/>
              <w:rPr>
                <w:sz w:val="24"/>
              </w:rPr>
            </w:pPr>
            <w:r>
              <w:rPr>
                <w:sz w:val="24"/>
              </w:rPr>
              <w:t>16</w:t>
            </w:r>
          </w:p>
        </w:tc>
        <w:tc>
          <w:tcPr>
            <w:tcW w:w="1172" w:type="dxa"/>
            <w:shd w:val="clear" w:color="auto" w:fill="CCE8CF"/>
          </w:tcPr>
          <w:p>
            <w:pPr>
              <w:pStyle w:val="11"/>
              <w:ind w:right="95"/>
              <w:jc w:val="right"/>
              <w:rPr>
                <w:sz w:val="24"/>
              </w:rPr>
            </w:pPr>
            <w:r>
              <w:rPr>
                <w:sz w:val="24"/>
              </w:rPr>
              <w:t>16</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right="152"/>
              <w:jc w:val="right"/>
              <w:rPr>
                <w:sz w:val="24"/>
              </w:rPr>
            </w:pPr>
            <w:r>
              <w:rPr>
                <w:sz w:val="24"/>
              </w:rPr>
              <w:t>2160299</w:t>
            </w:r>
          </w:p>
        </w:tc>
        <w:tc>
          <w:tcPr>
            <w:tcW w:w="3544" w:type="dxa"/>
            <w:shd w:val="clear" w:color="auto" w:fill="CCE8CF"/>
          </w:tcPr>
          <w:p>
            <w:pPr>
              <w:pStyle w:val="11"/>
              <w:spacing w:before="96"/>
              <w:ind w:right="305"/>
              <w:jc w:val="right"/>
              <w:rPr>
                <w:sz w:val="24"/>
              </w:rPr>
            </w:pPr>
            <w:r>
              <w:rPr>
                <w:sz w:val="24"/>
              </w:rPr>
              <w:t>其他商业流通事务支出</w:t>
            </w:r>
          </w:p>
        </w:tc>
        <w:tc>
          <w:tcPr>
            <w:tcW w:w="1554" w:type="dxa"/>
            <w:shd w:val="clear" w:color="auto" w:fill="CCE8CF"/>
          </w:tcPr>
          <w:p>
            <w:pPr>
              <w:pStyle w:val="11"/>
              <w:spacing w:before="96"/>
              <w:ind w:right="97"/>
              <w:jc w:val="right"/>
              <w:rPr>
                <w:sz w:val="24"/>
              </w:rPr>
            </w:pPr>
            <w:r>
              <w:rPr>
                <w:sz w:val="24"/>
              </w:rPr>
              <w:t>177</w:t>
            </w:r>
          </w:p>
        </w:tc>
        <w:tc>
          <w:tcPr>
            <w:tcW w:w="1172" w:type="dxa"/>
            <w:shd w:val="clear" w:color="auto" w:fill="CCE8CF"/>
          </w:tcPr>
          <w:p>
            <w:pPr>
              <w:pStyle w:val="11"/>
              <w:spacing w:before="96"/>
              <w:ind w:right="95"/>
              <w:jc w:val="right"/>
              <w:rPr>
                <w:sz w:val="24"/>
              </w:rPr>
            </w:pPr>
            <w:r>
              <w:rPr>
                <w:sz w:val="24"/>
              </w:rPr>
              <w:t>77</w:t>
            </w:r>
          </w:p>
        </w:tc>
        <w:tc>
          <w:tcPr>
            <w:tcW w:w="1485" w:type="dxa"/>
            <w:tcBorders>
              <w:right w:val="nil"/>
            </w:tcBorders>
            <w:shd w:val="clear" w:color="auto" w:fill="CCE8CF"/>
          </w:tcPr>
          <w:p>
            <w:pPr>
              <w:pStyle w:val="11"/>
              <w:spacing w:before="96"/>
              <w:ind w:left="177" w:right="174"/>
              <w:jc w:val="center"/>
              <w:rPr>
                <w:sz w:val="24"/>
              </w:rPr>
            </w:pPr>
            <w:r>
              <w:rPr>
                <w:sz w:val="24"/>
              </w:rPr>
              <w:t>43.5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left="351"/>
              <w:rPr>
                <w:sz w:val="24"/>
              </w:rPr>
            </w:pPr>
            <w:r>
              <w:rPr>
                <w:sz w:val="24"/>
              </w:rPr>
              <w:t>21606</w:t>
            </w:r>
          </w:p>
        </w:tc>
        <w:tc>
          <w:tcPr>
            <w:tcW w:w="3544" w:type="dxa"/>
            <w:shd w:val="clear" w:color="auto" w:fill="CCE8CF"/>
          </w:tcPr>
          <w:p>
            <w:pPr>
              <w:pStyle w:val="11"/>
              <w:ind w:left="586"/>
              <w:rPr>
                <w:sz w:val="24"/>
              </w:rPr>
            </w:pPr>
            <w:r>
              <w:rPr>
                <w:sz w:val="24"/>
              </w:rPr>
              <w:t>涉外发展服务支出</w:t>
            </w:r>
          </w:p>
        </w:tc>
        <w:tc>
          <w:tcPr>
            <w:tcW w:w="1554" w:type="dxa"/>
            <w:shd w:val="clear" w:color="auto" w:fill="CCE8CF"/>
          </w:tcPr>
          <w:p>
            <w:pPr>
              <w:pStyle w:val="11"/>
              <w:ind w:left="517" w:right="507"/>
              <w:jc w:val="center"/>
              <w:rPr>
                <w:sz w:val="24"/>
              </w:rPr>
            </w:pPr>
            <w:r>
              <w:rPr>
                <w:sz w:val="24"/>
              </w:rPr>
              <w:t>9385</w:t>
            </w:r>
          </w:p>
        </w:tc>
        <w:tc>
          <w:tcPr>
            <w:tcW w:w="1172" w:type="dxa"/>
            <w:shd w:val="clear" w:color="auto" w:fill="CCE8CF"/>
          </w:tcPr>
          <w:p>
            <w:pPr>
              <w:pStyle w:val="11"/>
              <w:ind w:left="346"/>
              <w:rPr>
                <w:sz w:val="24"/>
              </w:rPr>
            </w:pPr>
            <w:r>
              <w:rPr>
                <w:sz w:val="24"/>
              </w:rPr>
              <w:t>5365</w:t>
            </w:r>
          </w:p>
        </w:tc>
        <w:tc>
          <w:tcPr>
            <w:tcW w:w="1485" w:type="dxa"/>
            <w:tcBorders>
              <w:right w:val="nil"/>
            </w:tcBorders>
            <w:shd w:val="clear" w:color="auto" w:fill="CCE8CF"/>
          </w:tcPr>
          <w:p>
            <w:pPr>
              <w:pStyle w:val="11"/>
              <w:ind w:left="180" w:right="172"/>
              <w:jc w:val="center"/>
              <w:rPr>
                <w:b/>
                <w:sz w:val="24"/>
              </w:rPr>
            </w:pPr>
            <w:r>
              <w:rPr>
                <w:b/>
                <w:sz w:val="24"/>
              </w:rPr>
              <w:t>57.2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right="152"/>
              <w:jc w:val="right"/>
              <w:rPr>
                <w:sz w:val="24"/>
              </w:rPr>
            </w:pPr>
            <w:r>
              <w:rPr>
                <w:sz w:val="24"/>
              </w:rPr>
              <w:t>2160699</w:t>
            </w:r>
          </w:p>
        </w:tc>
        <w:tc>
          <w:tcPr>
            <w:tcW w:w="3544" w:type="dxa"/>
            <w:shd w:val="clear" w:color="auto" w:fill="CCE8CF"/>
          </w:tcPr>
          <w:p>
            <w:pPr>
              <w:pStyle w:val="11"/>
              <w:spacing w:before="96"/>
              <w:ind w:right="305"/>
              <w:jc w:val="right"/>
              <w:rPr>
                <w:sz w:val="24"/>
              </w:rPr>
            </w:pPr>
            <w:r>
              <w:rPr>
                <w:sz w:val="24"/>
              </w:rPr>
              <w:t>其他涉外发展服务支出</w:t>
            </w:r>
          </w:p>
        </w:tc>
        <w:tc>
          <w:tcPr>
            <w:tcW w:w="1554" w:type="dxa"/>
            <w:shd w:val="clear" w:color="auto" w:fill="CCE8CF"/>
          </w:tcPr>
          <w:p>
            <w:pPr>
              <w:pStyle w:val="11"/>
              <w:spacing w:before="96"/>
              <w:ind w:right="97"/>
              <w:jc w:val="right"/>
              <w:rPr>
                <w:sz w:val="24"/>
              </w:rPr>
            </w:pPr>
            <w:r>
              <w:rPr>
                <w:sz w:val="24"/>
              </w:rPr>
              <w:t>9385</w:t>
            </w:r>
          </w:p>
        </w:tc>
        <w:tc>
          <w:tcPr>
            <w:tcW w:w="1172" w:type="dxa"/>
            <w:shd w:val="clear" w:color="auto" w:fill="CCE8CF"/>
          </w:tcPr>
          <w:p>
            <w:pPr>
              <w:pStyle w:val="11"/>
              <w:spacing w:before="96"/>
              <w:ind w:right="95"/>
              <w:jc w:val="right"/>
              <w:rPr>
                <w:sz w:val="24"/>
              </w:rPr>
            </w:pPr>
            <w:r>
              <w:rPr>
                <w:sz w:val="24"/>
              </w:rPr>
              <w:t>5365</w:t>
            </w:r>
          </w:p>
        </w:tc>
        <w:tc>
          <w:tcPr>
            <w:tcW w:w="1485" w:type="dxa"/>
            <w:tcBorders>
              <w:right w:val="nil"/>
            </w:tcBorders>
            <w:shd w:val="clear" w:color="auto" w:fill="CCE8CF"/>
          </w:tcPr>
          <w:p>
            <w:pPr>
              <w:pStyle w:val="11"/>
              <w:spacing w:before="96"/>
              <w:ind w:left="177" w:right="174"/>
              <w:jc w:val="center"/>
              <w:rPr>
                <w:sz w:val="24"/>
              </w:rPr>
            </w:pPr>
            <w:r>
              <w:rPr>
                <w:sz w:val="24"/>
              </w:rPr>
              <w:t>57.2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591" w:type="dxa"/>
            <w:tcBorders>
              <w:left w:val="nil"/>
            </w:tcBorders>
            <w:shd w:val="clear" w:color="auto" w:fill="CCE8CF"/>
          </w:tcPr>
          <w:p>
            <w:pPr>
              <w:pStyle w:val="11"/>
              <w:ind w:left="111"/>
              <w:rPr>
                <w:b/>
                <w:sz w:val="24"/>
              </w:rPr>
            </w:pPr>
            <w:r>
              <w:rPr>
                <w:b/>
                <w:sz w:val="24"/>
              </w:rPr>
              <w:t>220</w:t>
            </w:r>
          </w:p>
        </w:tc>
        <w:tc>
          <w:tcPr>
            <w:tcW w:w="3544" w:type="dxa"/>
            <w:shd w:val="clear" w:color="auto" w:fill="CCE8CF"/>
          </w:tcPr>
          <w:p>
            <w:pPr>
              <w:pStyle w:val="11"/>
              <w:ind w:left="106"/>
              <w:rPr>
                <w:b/>
                <w:sz w:val="24"/>
              </w:rPr>
            </w:pPr>
            <w:r>
              <w:rPr>
                <w:b/>
                <w:sz w:val="24"/>
              </w:rPr>
              <w:t>自然资源海洋气象等支出</w:t>
            </w:r>
          </w:p>
        </w:tc>
        <w:tc>
          <w:tcPr>
            <w:tcW w:w="1554" w:type="dxa"/>
            <w:shd w:val="clear" w:color="auto" w:fill="CCE8CF"/>
          </w:tcPr>
          <w:p>
            <w:pPr>
              <w:pStyle w:val="11"/>
              <w:ind w:left="107"/>
              <w:rPr>
                <w:b/>
                <w:sz w:val="24"/>
              </w:rPr>
            </w:pPr>
            <w:r>
              <w:rPr>
                <w:b/>
                <w:sz w:val="24"/>
              </w:rPr>
              <w:t>1120</w:t>
            </w:r>
          </w:p>
        </w:tc>
        <w:tc>
          <w:tcPr>
            <w:tcW w:w="1172" w:type="dxa"/>
            <w:shd w:val="clear" w:color="auto" w:fill="CCE8CF"/>
          </w:tcPr>
          <w:p>
            <w:pPr>
              <w:pStyle w:val="11"/>
              <w:ind w:left="106"/>
              <w:rPr>
                <w:b/>
                <w:sz w:val="24"/>
              </w:rPr>
            </w:pPr>
            <w:r>
              <w:rPr>
                <w:b/>
                <w:sz w:val="24"/>
              </w:rPr>
              <w:t>1120</w:t>
            </w:r>
          </w:p>
        </w:tc>
        <w:tc>
          <w:tcPr>
            <w:tcW w:w="1485" w:type="dxa"/>
            <w:tcBorders>
              <w:right w:val="nil"/>
            </w:tcBorders>
            <w:shd w:val="clear" w:color="auto" w:fill="CCE8CF"/>
          </w:tcPr>
          <w:p>
            <w:pPr>
              <w:pStyle w:val="11"/>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left="351"/>
              <w:rPr>
                <w:sz w:val="24"/>
              </w:rPr>
            </w:pPr>
            <w:r>
              <w:rPr>
                <w:sz w:val="24"/>
              </w:rPr>
              <w:t>22001</w:t>
            </w:r>
          </w:p>
        </w:tc>
        <w:tc>
          <w:tcPr>
            <w:tcW w:w="3544" w:type="dxa"/>
            <w:shd w:val="clear" w:color="auto" w:fill="CCE8CF"/>
          </w:tcPr>
          <w:p>
            <w:pPr>
              <w:pStyle w:val="11"/>
              <w:spacing w:before="96"/>
              <w:ind w:left="586"/>
              <w:rPr>
                <w:sz w:val="24"/>
              </w:rPr>
            </w:pPr>
            <w:r>
              <w:rPr>
                <w:sz w:val="24"/>
              </w:rPr>
              <w:t>自然资源事务</w:t>
            </w:r>
          </w:p>
        </w:tc>
        <w:tc>
          <w:tcPr>
            <w:tcW w:w="1554" w:type="dxa"/>
            <w:shd w:val="clear" w:color="auto" w:fill="CCE8CF"/>
          </w:tcPr>
          <w:p>
            <w:pPr>
              <w:pStyle w:val="11"/>
              <w:spacing w:before="96"/>
              <w:ind w:left="517" w:right="507"/>
              <w:jc w:val="center"/>
              <w:rPr>
                <w:sz w:val="24"/>
              </w:rPr>
            </w:pPr>
            <w:r>
              <w:rPr>
                <w:sz w:val="24"/>
              </w:rPr>
              <w:t>1095</w:t>
            </w:r>
          </w:p>
        </w:tc>
        <w:tc>
          <w:tcPr>
            <w:tcW w:w="1172" w:type="dxa"/>
            <w:shd w:val="clear" w:color="auto" w:fill="CCE8CF"/>
          </w:tcPr>
          <w:p>
            <w:pPr>
              <w:pStyle w:val="11"/>
              <w:spacing w:before="96"/>
              <w:ind w:left="346"/>
              <w:rPr>
                <w:sz w:val="24"/>
              </w:rPr>
            </w:pPr>
            <w:r>
              <w:rPr>
                <w:sz w:val="24"/>
              </w:rPr>
              <w:t>1095</w:t>
            </w:r>
          </w:p>
        </w:tc>
        <w:tc>
          <w:tcPr>
            <w:tcW w:w="1485" w:type="dxa"/>
            <w:tcBorders>
              <w:right w:val="nil"/>
            </w:tcBorders>
            <w:shd w:val="clear" w:color="auto" w:fill="CCE8CF"/>
          </w:tcPr>
          <w:p>
            <w:pPr>
              <w:pStyle w:val="11"/>
              <w:spacing w:before="96"/>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2200101</w:t>
            </w:r>
          </w:p>
        </w:tc>
        <w:tc>
          <w:tcPr>
            <w:tcW w:w="3544" w:type="dxa"/>
            <w:shd w:val="clear" w:color="auto" w:fill="CCE8CF"/>
          </w:tcPr>
          <w:p>
            <w:pPr>
              <w:pStyle w:val="11"/>
              <w:ind w:left="826"/>
              <w:rPr>
                <w:sz w:val="24"/>
              </w:rPr>
            </w:pPr>
            <w:r>
              <w:rPr>
                <w:sz w:val="24"/>
              </w:rPr>
              <w:t>行政运行</w:t>
            </w:r>
          </w:p>
        </w:tc>
        <w:tc>
          <w:tcPr>
            <w:tcW w:w="1554" w:type="dxa"/>
            <w:shd w:val="clear" w:color="auto" w:fill="CCE8CF"/>
          </w:tcPr>
          <w:p>
            <w:pPr>
              <w:pStyle w:val="11"/>
              <w:ind w:right="97"/>
              <w:jc w:val="right"/>
              <w:rPr>
                <w:sz w:val="24"/>
              </w:rPr>
            </w:pPr>
            <w:r>
              <w:rPr>
                <w:sz w:val="24"/>
              </w:rPr>
              <w:t>62</w:t>
            </w:r>
          </w:p>
        </w:tc>
        <w:tc>
          <w:tcPr>
            <w:tcW w:w="1172" w:type="dxa"/>
            <w:shd w:val="clear" w:color="auto" w:fill="CCE8CF"/>
          </w:tcPr>
          <w:p>
            <w:pPr>
              <w:pStyle w:val="11"/>
              <w:ind w:right="95"/>
              <w:jc w:val="right"/>
              <w:rPr>
                <w:sz w:val="24"/>
              </w:rPr>
            </w:pPr>
            <w:r>
              <w:rPr>
                <w:sz w:val="24"/>
              </w:rPr>
              <w:t>62</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right="152"/>
              <w:jc w:val="right"/>
              <w:rPr>
                <w:sz w:val="24"/>
              </w:rPr>
            </w:pPr>
            <w:r>
              <w:rPr>
                <w:sz w:val="24"/>
              </w:rPr>
              <w:t>2200106</w:t>
            </w:r>
          </w:p>
        </w:tc>
        <w:tc>
          <w:tcPr>
            <w:tcW w:w="3544" w:type="dxa"/>
            <w:shd w:val="clear" w:color="auto" w:fill="CCE8CF"/>
          </w:tcPr>
          <w:p>
            <w:pPr>
              <w:pStyle w:val="11"/>
              <w:spacing w:before="96"/>
              <w:ind w:left="826"/>
              <w:rPr>
                <w:sz w:val="24"/>
              </w:rPr>
            </w:pPr>
            <w:r>
              <w:rPr>
                <w:sz w:val="24"/>
              </w:rPr>
              <w:t>自然资源利用与保护</w:t>
            </w:r>
          </w:p>
        </w:tc>
        <w:tc>
          <w:tcPr>
            <w:tcW w:w="1554" w:type="dxa"/>
            <w:shd w:val="clear" w:color="auto" w:fill="CCE8CF"/>
          </w:tcPr>
          <w:p>
            <w:pPr>
              <w:pStyle w:val="11"/>
              <w:spacing w:before="96"/>
              <w:ind w:right="97"/>
              <w:jc w:val="right"/>
              <w:rPr>
                <w:sz w:val="24"/>
              </w:rPr>
            </w:pPr>
            <w:r>
              <w:rPr>
                <w:sz w:val="24"/>
              </w:rPr>
              <w:t>36</w:t>
            </w:r>
          </w:p>
        </w:tc>
        <w:tc>
          <w:tcPr>
            <w:tcW w:w="1172" w:type="dxa"/>
            <w:shd w:val="clear" w:color="auto" w:fill="CCE8CF"/>
          </w:tcPr>
          <w:p>
            <w:pPr>
              <w:pStyle w:val="11"/>
              <w:spacing w:before="96"/>
              <w:ind w:right="95"/>
              <w:jc w:val="right"/>
              <w:rPr>
                <w:sz w:val="24"/>
              </w:rPr>
            </w:pPr>
            <w:r>
              <w:rPr>
                <w:sz w:val="24"/>
              </w:rPr>
              <w:t>36</w:t>
            </w:r>
          </w:p>
        </w:tc>
        <w:tc>
          <w:tcPr>
            <w:tcW w:w="1485" w:type="dxa"/>
            <w:tcBorders>
              <w:right w:val="nil"/>
            </w:tcBorders>
            <w:shd w:val="clear" w:color="auto" w:fill="CCE8CF"/>
          </w:tcPr>
          <w:p>
            <w:pPr>
              <w:pStyle w:val="11"/>
              <w:spacing w:before="96"/>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1591" w:type="dxa"/>
            <w:tcBorders>
              <w:left w:val="nil"/>
            </w:tcBorders>
            <w:shd w:val="clear" w:color="auto" w:fill="CCE8CF"/>
          </w:tcPr>
          <w:p>
            <w:pPr>
              <w:pStyle w:val="11"/>
              <w:spacing w:before="169"/>
              <w:ind w:right="152"/>
              <w:jc w:val="right"/>
              <w:rPr>
                <w:sz w:val="24"/>
              </w:rPr>
            </w:pPr>
            <w:r>
              <w:rPr>
                <w:sz w:val="24"/>
              </w:rPr>
              <w:t>2200109</w:t>
            </w:r>
          </w:p>
        </w:tc>
        <w:tc>
          <w:tcPr>
            <w:tcW w:w="3544" w:type="dxa"/>
            <w:shd w:val="clear" w:color="auto" w:fill="CCE8CF"/>
          </w:tcPr>
          <w:p>
            <w:pPr>
              <w:pStyle w:val="11"/>
              <w:spacing w:before="11"/>
              <w:ind w:left="826"/>
              <w:rPr>
                <w:sz w:val="24"/>
              </w:rPr>
            </w:pPr>
            <w:r>
              <w:rPr>
                <w:sz w:val="24"/>
              </w:rPr>
              <w:t>自然资源调查与确权登</w:t>
            </w:r>
          </w:p>
          <w:p>
            <w:pPr>
              <w:pStyle w:val="11"/>
              <w:spacing w:before="7" w:line="300" w:lineRule="exact"/>
              <w:ind w:left="106"/>
              <w:rPr>
                <w:sz w:val="24"/>
              </w:rPr>
            </w:pPr>
            <w:r>
              <w:rPr>
                <w:sz w:val="24"/>
              </w:rPr>
              <w:t>记</w:t>
            </w:r>
          </w:p>
        </w:tc>
        <w:tc>
          <w:tcPr>
            <w:tcW w:w="1554" w:type="dxa"/>
            <w:shd w:val="clear" w:color="auto" w:fill="CCE8CF"/>
          </w:tcPr>
          <w:p>
            <w:pPr>
              <w:pStyle w:val="11"/>
              <w:spacing w:before="169"/>
              <w:ind w:right="97"/>
              <w:jc w:val="right"/>
              <w:rPr>
                <w:sz w:val="24"/>
              </w:rPr>
            </w:pPr>
            <w:r>
              <w:rPr>
                <w:sz w:val="24"/>
              </w:rPr>
              <w:t>286</w:t>
            </w:r>
          </w:p>
        </w:tc>
        <w:tc>
          <w:tcPr>
            <w:tcW w:w="1172" w:type="dxa"/>
            <w:shd w:val="clear" w:color="auto" w:fill="CCE8CF"/>
          </w:tcPr>
          <w:p>
            <w:pPr>
              <w:pStyle w:val="11"/>
              <w:spacing w:before="169"/>
              <w:ind w:right="95"/>
              <w:jc w:val="right"/>
              <w:rPr>
                <w:sz w:val="24"/>
              </w:rPr>
            </w:pPr>
            <w:r>
              <w:rPr>
                <w:sz w:val="24"/>
              </w:rPr>
              <w:t>286</w:t>
            </w:r>
          </w:p>
        </w:tc>
        <w:tc>
          <w:tcPr>
            <w:tcW w:w="1485" w:type="dxa"/>
            <w:tcBorders>
              <w:right w:val="nil"/>
            </w:tcBorders>
            <w:shd w:val="clear" w:color="auto" w:fill="CCE8CF"/>
          </w:tcPr>
          <w:p>
            <w:pPr>
              <w:pStyle w:val="11"/>
              <w:spacing w:before="169"/>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2200150</w:t>
            </w:r>
          </w:p>
        </w:tc>
        <w:tc>
          <w:tcPr>
            <w:tcW w:w="3544" w:type="dxa"/>
            <w:shd w:val="clear" w:color="auto" w:fill="CCE8CF"/>
          </w:tcPr>
          <w:p>
            <w:pPr>
              <w:pStyle w:val="11"/>
              <w:ind w:left="826"/>
              <w:rPr>
                <w:sz w:val="24"/>
              </w:rPr>
            </w:pPr>
            <w:r>
              <w:rPr>
                <w:sz w:val="24"/>
              </w:rPr>
              <w:t>事业运行</w:t>
            </w:r>
          </w:p>
        </w:tc>
        <w:tc>
          <w:tcPr>
            <w:tcW w:w="1554" w:type="dxa"/>
            <w:shd w:val="clear" w:color="auto" w:fill="CCE8CF"/>
          </w:tcPr>
          <w:p>
            <w:pPr>
              <w:pStyle w:val="11"/>
              <w:ind w:right="97"/>
              <w:jc w:val="right"/>
              <w:rPr>
                <w:sz w:val="24"/>
              </w:rPr>
            </w:pPr>
            <w:r>
              <w:rPr>
                <w:sz w:val="24"/>
              </w:rPr>
              <w:t>711</w:t>
            </w:r>
          </w:p>
        </w:tc>
        <w:tc>
          <w:tcPr>
            <w:tcW w:w="1172" w:type="dxa"/>
            <w:shd w:val="clear" w:color="auto" w:fill="CCE8CF"/>
          </w:tcPr>
          <w:p>
            <w:pPr>
              <w:pStyle w:val="11"/>
              <w:ind w:right="95"/>
              <w:jc w:val="right"/>
              <w:rPr>
                <w:sz w:val="24"/>
              </w:rPr>
            </w:pPr>
            <w:r>
              <w:rPr>
                <w:sz w:val="24"/>
              </w:rPr>
              <w:t>711</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591" w:type="dxa"/>
            <w:tcBorders>
              <w:left w:val="nil"/>
            </w:tcBorders>
            <w:shd w:val="clear" w:color="auto" w:fill="CCE8CF"/>
          </w:tcPr>
          <w:p>
            <w:pPr>
              <w:pStyle w:val="11"/>
              <w:spacing w:before="96"/>
              <w:ind w:left="351"/>
              <w:rPr>
                <w:sz w:val="24"/>
              </w:rPr>
            </w:pPr>
            <w:r>
              <w:rPr>
                <w:sz w:val="24"/>
              </w:rPr>
              <w:t>22005</w:t>
            </w:r>
          </w:p>
        </w:tc>
        <w:tc>
          <w:tcPr>
            <w:tcW w:w="3544" w:type="dxa"/>
            <w:shd w:val="clear" w:color="auto" w:fill="CCE8CF"/>
          </w:tcPr>
          <w:p>
            <w:pPr>
              <w:pStyle w:val="11"/>
              <w:spacing w:before="96"/>
              <w:ind w:left="586"/>
              <w:rPr>
                <w:sz w:val="24"/>
              </w:rPr>
            </w:pPr>
            <w:r>
              <w:rPr>
                <w:sz w:val="24"/>
              </w:rPr>
              <w:t>气象事务</w:t>
            </w:r>
          </w:p>
        </w:tc>
        <w:tc>
          <w:tcPr>
            <w:tcW w:w="1554" w:type="dxa"/>
            <w:shd w:val="clear" w:color="auto" w:fill="CCE8CF"/>
          </w:tcPr>
          <w:p>
            <w:pPr>
              <w:pStyle w:val="11"/>
              <w:spacing w:before="96"/>
              <w:ind w:left="517" w:right="507"/>
              <w:jc w:val="center"/>
              <w:rPr>
                <w:sz w:val="24"/>
              </w:rPr>
            </w:pPr>
            <w:r>
              <w:rPr>
                <w:sz w:val="24"/>
              </w:rPr>
              <w:t>25</w:t>
            </w:r>
          </w:p>
        </w:tc>
        <w:tc>
          <w:tcPr>
            <w:tcW w:w="1172" w:type="dxa"/>
            <w:shd w:val="clear" w:color="auto" w:fill="CCE8CF"/>
          </w:tcPr>
          <w:p>
            <w:pPr>
              <w:pStyle w:val="11"/>
              <w:spacing w:before="96"/>
              <w:ind w:left="384" w:right="373"/>
              <w:jc w:val="center"/>
              <w:rPr>
                <w:sz w:val="24"/>
              </w:rPr>
            </w:pPr>
            <w:r>
              <w:rPr>
                <w:sz w:val="24"/>
              </w:rPr>
              <w:t>25</w:t>
            </w:r>
          </w:p>
        </w:tc>
        <w:tc>
          <w:tcPr>
            <w:tcW w:w="1485" w:type="dxa"/>
            <w:tcBorders>
              <w:right w:val="nil"/>
            </w:tcBorders>
            <w:shd w:val="clear" w:color="auto" w:fill="CCE8CF"/>
          </w:tcPr>
          <w:p>
            <w:pPr>
              <w:pStyle w:val="11"/>
              <w:spacing w:before="96"/>
              <w:ind w:left="180" w:right="172"/>
              <w:jc w:val="center"/>
              <w:rPr>
                <w:b/>
                <w:sz w:val="24"/>
              </w:rPr>
            </w:pPr>
            <w:r>
              <w:rPr>
                <w:b/>
                <w:sz w:val="24"/>
              </w:rPr>
              <w:t>100.0</w:t>
            </w:r>
          </w:p>
        </w:tc>
      </w:tr>
    </w:tbl>
    <w:p>
      <w:pPr>
        <w:spacing w:after="0"/>
        <w:jc w:val="center"/>
        <w:rPr>
          <w:sz w:val="24"/>
        </w:rPr>
        <w:sectPr>
          <w:pgSz w:w="11910" w:h="16840"/>
          <w:pgMar w:top="1580" w:right="600" w:bottom="280" w:left="820" w:header="720" w:footer="720" w:gutter="0"/>
          <w:cols w:space="720" w:num="1"/>
        </w:sectPr>
      </w:pPr>
    </w:p>
    <w:p>
      <w:pPr>
        <w:pStyle w:val="6"/>
        <w:rPr>
          <w:sz w:val="20"/>
        </w:rPr>
      </w:pPr>
      <w:r>
        <w:pict>
          <v:rect id="_x0000_s1052" o:spid="_x0000_s1052" o:spt="1" style="position:absolute;left:0pt;margin-left:0pt;margin-top:0pt;height:841.9pt;width:595.3pt;mso-position-horizontal-relative:page;mso-position-vertical-relative:page;z-index:-251629568;mso-width-relative:page;mso-height-relative:page;" fillcolor="#CCE8CF" filled="t" stroked="f" coordsize="21600,21600">
            <v:path/>
            <v:fill on="t" focussize="0,0"/>
            <v:stroke on="f"/>
            <v:imagedata o:title=""/>
            <o:lock v:ext="edit"/>
          </v:rect>
        </w:pict>
      </w:r>
    </w:p>
    <w:p>
      <w:pPr>
        <w:pStyle w:val="6"/>
        <w:spacing w:before="8"/>
        <w:rPr>
          <w:sz w:val="18"/>
        </w:rPr>
      </w:pPr>
    </w:p>
    <w:p>
      <w:pPr>
        <w:spacing w:before="1"/>
        <w:ind w:left="0" w:right="673" w:firstLine="0"/>
        <w:jc w:val="right"/>
        <w:rPr>
          <w:sz w:val="24"/>
        </w:rPr>
      </w:pPr>
      <w:r>
        <w:rPr>
          <w:sz w:val="24"/>
        </w:rPr>
        <w:t>单位：万元</w:t>
      </w:r>
    </w:p>
    <w:p>
      <w:pPr>
        <w:pStyle w:val="6"/>
        <w:rPr>
          <w:sz w:val="8"/>
        </w:rPr>
      </w:pPr>
    </w:p>
    <w:tbl>
      <w:tblPr>
        <w:tblStyle w:val="7"/>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1"/>
        <w:gridCol w:w="3544"/>
        <w:gridCol w:w="1554"/>
        <w:gridCol w:w="1172"/>
        <w:gridCol w:w="1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91" w:type="dxa"/>
            <w:tcBorders>
              <w:left w:val="nil"/>
            </w:tcBorders>
            <w:shd w:val="clear" w:color="auto" w:fill="CCE8CF"/>
          </w:tcPr>
          <w:p>
            <w:pPr>
              <w:pStyle w:val="11"/>
              <w:spacing w:before="101"/>
              <w:ind w:left="111"/>
              <w:rPr>
                <w:b/>
                <w:sz w:val="24"/>
              </w:rPr>
            </w:pPr>
            <w:r>
              <w:rPr>
                <w:b/>
                <w:sz w:val="24"/>
              </w:rPr>
              <w:t>科目编码</w:t>
            </w:r>
          </w:p>
        </w:tc>
        <w:tc>
          <w:tcPr>
            <w:tcW w:w="3544" w:type="dxa"/>
            <w:shd w:val="clear" w:color="auto" w:fill="CCE8CF"/>
          </w:tcPr>
          <w:p>
            <w:pPr>
              <w:pStyle w:val="11"/>
              <w:spacing w:before="101"/>
              <w:ind w:left="1511" w:right="1500"/>
              <w:jc w:val="center"/>
              <w:rPr>
                <w:b/>
                <w:sz w:val="24"/>
              </w:rPr>
            </w:pPr>
            <w:r>
              <w:rPr>
                <w:b/>
                <w:sz w:val="24"/>
              </w:rPr>
              <w:t>项目</w:t>
            </w:r>
          </w:p>
        </w:tc>
        <w:tc>
          <w:tcPr>
            <w:tcW w:w="1554" w:type="dxa"/>
            <w:shd w:val="clear" w:color="auto" w:fill="CCE8CF"/>
          </w:tcPr>
          <w:p>
            <w:pPr>
              <w:pStyle w:val="11"/>
              <w:spacing w:before="101"/>
              <w:ind w:left="177"/>
              <w:rPr>
                <w:b/>
                <w:sz w:val="24"/>
              </w:rPr>
            </w:pPr>
            <w:r>
              <w:rPr>
                <w:b/>
                <w:sz w:val="24"/>
              </w:rPr>
              <w:t>调整预算数</w:t>
            </w:r>
          </w:p>
        </w:tc>
        <w:tc>
          <w:tcPr>
            <w:tcW w:w="1172" w:type="dxa"/>
            <w:shd w:val="clear" w:color="auto" w:fill="CCE8CF"/>
          </w:tcPr>
          <w:p>
            <w:pPr>
              <w:pStyle w:val="11"/>
              <w:spacing w:before="101"/>
              <w:ind w:left="226"/>
              <w:rPr>
                <w:b/>
                <w:sz w:val="24"/>
              </w:rPr>
            </w:pPr>
            <w:r>
              <w:rPr>
                <w:b/>
                <w:sz w:val="24"/>
              </w:rPr>
              <w:t>执行数</w:t>
            </w:r>
          </w:p>
        </w:tc>
        <w:tc>
          <w:tcPr>
            <w:tcW w:w="1485" w:type="dxa"/>
            <w:tcBorders>
              <w:right w:val="nil"/>
            </w:tcBorders>
            <w:shd w:val="clear" w:color="auto" w:fill="CCE8CF"/>
          </w:tcPr>
          <w:p>
            <w:pPr>
              <w:pStyle w:val="11"/>
              <w:spacing w:before="101"/>
              <w:ind w:left="180" w:right="174"/>
              <w:jc w:val="center"/>
              <w:rPr>
                <w:b/>
                <w:sz w:val="24"/>
              </w:rPr>
            </w:pPr>
            <w:r>
              <w:rPr>
                <w:b/>
                <w:sz w:val="24"/>
              </w:rPr>
              <w:t>占预算的%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right="152"/>
              <w:jc w:val="right"/>
              <w:rPr>
                <w:sz w:val="24"/>
              </w:rPr>
            </w:pPr>
            <w:r>
              <w:rPr>
                <w:sz w:val="24"/>
              </w:rPr>
              <w:t>2200509</w:t>
            </w:r>
          </w:p>
        </w:tc>
        <w:tc>
          <w:tcPr>
            <w:tcW w:w="3544" w:type="dxa"/>
            <w:shd w:val="clear" w:color="auto" w:fill="CCE8CF"/>
          </w:tcPr>
          <w:p>
            <w:pPr>
              <w:pStyle w:val="11"/>
              <w:spacing w:before="97"/>
              <w:ind w:left="826"/>
              <w:rPr>
                <w:sz w:val="24"/>
              </w:rPr>
            </w:pPr>
            <w:r>
              <w:rPr>
                <w:sz w:val="24"/>
              </w:rPr>
              <w:t>气象服务</w:t>
            </w:r>
          </w:p>
        </w:tc>
        <w:tc>
          <w:tcPr>
            <w:tcW w:w="1554" w:type="dxa"/>
            <w:shd w:val="clear" w:color="auto" w:fill="CCE8CF"/>
          </w:tcPr>
          <w:p>
            <w:pPr>
              <w:pStyle w:val="11"/>
              <w:spacing w:before="97"/>
              <w:ind w:right="97"/>
              <w:jc w:val="right"/>
              <w:rPr>
                <w:sz w:val="24"/>
              </w:rPr>
            </w:pPr>
            <w:r>
              <w:rPr>
                <w:sz w:val="24"/>
              </w:rPr>
              <w:t>25</w:t>
            </w:r>
          </w:p>
        </w:tc>
        <w:tc>
          <w:tcPr>
            <w:tcW w:w="1172" w:type="dxa"/>
            <w:shd w:val="clear" w:color="auto" w:fill="CCE8CF"/>
          </w:tcPr>
          <w:p>
            <w:pPr>
              <w:pStyle w:val="11"/>
              <w:spacing w:before="97"/>
              <w:ind w:right="95"/>
              <w:jc w:val="right"/>
              <w:rPr>
                <w:sz w:val="24"/>
              </w:rPr>
            </w:pPr>
            <w:r>
              <w:rPr>
                <w:sz w:val="24"/>
              </w:rPr>
              <w:t>25</w:t>
            </w:r>
          </w:p>
        </w:tc>
        <w:tc>
          <w:tcPr>
            <w:tcW w:w="1485" w:type="dxa"/>
            <w:tcBorders>
              <w:right w:val="nil"/>
            </w:tcBorders>
            <w:shd w:val="clear" w:color="auto" w:fill="CCE8CF"/>
          </w:tcPr>
          <w:p>
            <w:pPr>
              <w:pStyle w:val="11"/>
              <w:spacing w:before="97"/>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left="111"/>
              <w:rPr>
                <w:b/>
                <w:sz w:val="24"/>
              </w:rPr>
            </w:pPr>
            <w:r>
              <w:rPr>
                <w:b/>
                <w:sz w:val="24"/>
              </w:rPr>
              <w:t>221</w:t>
            </w:r>
          </w:p>
        </w:tc>
        <w:tc>
          <w:tcPr>
            <w:tcW w:w="3544" w:type="dxa"/>
            <w:shd w:val="clear" w:color="auto" w:fill="CCE8CF"/>
          </w:tcPr>
          <w:p>
            <w:pPr>
              <w:pStyle w:val="11"/>
              <w:ind w:left="106"/>
              <w:rPr>
                <w:b/>
                <w:sz w:val="24"/>
              </w:rPr>
            </w:pPr>
            <w:r>
              <w:rPr>
                <w:b/>
                <w:sz w:val="24"/>
              </w:rPr>
              <w:t>住房保障支出</w:t>
            </w:r>
          </w:p>
        </w:tc>
        <w:tc>
          <w:tcPr>
            <w:tcW w:w="1554" w:type="dxa"/>
            <w:shd w:val="clear" w:color="auto" w:fill="CCE8CF"/>
          </w:tcPr>
          <w:p>
            <w:pPr>
              <w:pStyle w:val="11"/>
              <w:ind w:left="107"/>
              <w:rPr>
                <w:b/>
                <w:sz w:val="24"/>
              </w:rPr>
            </w:pPr>
            <w:r>
              <w:rPr>
                <w:b/>
                <w:sz w:val="24"/>
              </w:rPr>
              <w:t>645</w:t>
            </w:r>
          </w:p>
        </w:tc>
        <w:tc>
          <w:tcPr>
            <w:tcW w:w="1172" w:type="dxa"/>
            <w:shd w:val="clear" w:color="auto" w:fill="CCE8CF"/>
          </w:tcPr>
          <w:p>
            <w:pPr>
              <w:pStyle w:val="11"/>
              <w:ind w:left="106"/>
              <w:rPr>
                <w:b/>
                <w:sz w:val="24"/>
              </w:rPr>
            </w:pPr>
            <w:r>
              <w:rPr>
                <w:b/>
                <w:sz w:val="24"/>
              </w:rPr>
              <w:t>645</w:t>
            </w:r>
          </w:p>
        </w:tc>
        <w:tc>
          <w:tcPr>
            <w:tcW w:w="1485" w:type="dxa"/>
            <w:tcBorders>
              <w:right w:val="nil"/>
            </w:tcBorders>
            <w:shd w:val="clear" w:color="auto" w:fill="CCE8CF"/>
          </w:tcPr>
          <w:p>
            <w:pPr>
              <w:pStyle w:val="11"/>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left="351"/>
              <w:rPr>
                <w:sz w:val="24"/>
              </w:rPr>
            </w:pPr>
            <w:r>
              <w:rPr>
                <w:sz w:val="24"/>
              </w:rPr>
              <w:t>22101</w:t>
            </w:r>
          </w:p>
        </w:tc>
        <w:tc>
          <w:tcPr>
            <w:tcW w:w="3544" w:type="dxa"/>
            <w:shd w:val="clear" w:color="auto" w:fill="CCE8CF"/>
          </w:tcPr>
          <w:p>
            <w:pPr>
              <w:pStyle w:val="11"/>
              <w:spacing w:before="97"/>
              <w:ind w:right="785"/>
              <w:jc w:val="right"/>
              <w:rPr>
                <w:sz w:val="24"/>
              </w:rPr>
            </w:pPr>
            <w:r>
              <w:rPr>
                <w:sz w:val="24"/>
              </w:rPr>
              <w:t>保障性安居工程支出</w:t>
            </w:r>
          </w:p>
        </w:tc>
        <w:tc>
          <w:tcPr>
            <w:tcW w:w="1554" w:type="dxa"/>
            <w:shd w:val="clear" w:color="auto" w:fill="CCE8CF"/>
          </w:tcPr>
          <w:p>
            <w:pPr>
              <w:pStyle w:val="11"/>
              <w:spacing w:before="97"/>
              <w:ind w:left="10"/>
              <w:jc w:val="center"/>
              <w:rPr>
                <w:sz w:val="24"/>
              </w:rPr>
            </w:pPr>
            <w:r>
              <w:rPr>
                <w:sz w:val="24"/>
              </w:rPr>
              <w:t>2</w:t>
            </w:r>
          </w:p>
        </w:tc>
        <w:tc>
          <w:tcPr>
            <w:tcW w:w="1172" w:type="dxa"/>
            <w:shd w:val="clear" w:color="auto" w:fill="CCE8CF"/>
          </w:tcPr>
          <w:p>
            <w:pPr>
              <w:pStyle w:val="11"/>
              <w:spacing w:before="97"/>
              <w:ind w:left="11"/>
              <w:jc w:val="center"/>
              <w:rPr>
                <w:sz w:val="24"/>
              </w:rPr>
            </w:pPr>
            <w:r>
              <w:rPr>
                <w:sz w:val="24"/>
              </w:rPr>
              <w:t>2</w:t>
            </w:r>
          </w:p>
        </w:tc>
        <w:tc>
          <w:tcPr>
            <w:tcW w:w="1485" w:type="dxa"/>
            <w:tcBorders>
              <w:right w:val="nil"/>
            </w:tcBorders>
            <w:shd w:val="clear" w:color="auto" w:fill="CCE8CF"/>
          </w:tcPr>
          <w:p>
            <w:pPr>
              <w:pStyle w:val="11"/>
              <w:spacing w:before="97"/>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2210105</w:t>
            </w:r>
          </w:p>
        </w:tc>
        <w:tc>
          <w:tcPr>
            <w:tcW w:w="3544" w:type="dxa"/>
            <w:shd w:val="clear" w:color="auto" w:fill="CCE8CF"/>
          </w:tcPr>
          <w:p>
            <w:pPr>
              <w:pStyle w:val="11"/>
              <w:ind w:left="826"/>
              <w:rPr>
                <w:sz w:val="24"/>
              </w:rPr>
            </w:pPr>
            <w:r>
              <w:rPr>
                <w:sz w:val="24"/>
              </w:rPr>
              <w:t>农村危房改造</w:t>
            </w:r>
          </w:p>
        </w:tc>
        <w:tc>
          <w:tcPr>
            <w:tcW w:w="1554" w:type="dxa"/>
            <w:shd w:val="clear" w:color="auto" w:fill="CCE8CF"/>
          </w:tcPr>
          <w:p>
            <w:pPr>
              <w:pStyle w:val="11"/>
              <w:ind w:right="97"/>
              <w:jc w:val="right"/>
              <w:rPr>
                <w:sz w:val="24"/>
              </w:rPr>
            </w:pPr>
            <w:r>
              <w:rPr>
                <w:sz w:val="24"/>
              </w:rPr>
              <w:t>2</w:t>
            </w:r>
          </w:p>
        </w:tc>
        <w:tc>
          <w:tcPr>
            <w:tcW w:w="1172" w:type="dxa"/>
            <w:shd w:val="clear" w:color="auto" w:fill="CCE8CF"/>
          </w:tcPr>
          <w:p>
            <w:pPr>
              <w:pStyle w:val="11"/>
              <w:ind w:right="95"/>
              <w:jc w:val="right"/>
              <w:rPr>
                <w:sz w:val="24"/>
              </w:rPr>
            </w:pPr>
            <w:r>
              <w:rPr>
                <w:sz w:val="24"/>
              </w:rPr>
              <w:t>2</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left="351"/>
              <w:rPr>
                <w:sz w:val="24"/>
              </w:rPr>
            </w:pPr>
            <w:r>
              <w:rPr>
                <w:sz w:val="24"/>
              </w:rPr>
              <w:t>22102</w:t>
            </w:r>
          </w:p>
        </w:tc>
        <w:tc>
          <w:tcPr>
            <w:tcW w:w="3544" w:type="dxa"/>
            <w:shd w:val="clear" w:color="auto" w:fill="CCE8CF"/>
          </w:tcPr>
          <w:p>
            <w:pPr>
              <w:pStyle w:val="11"/>
              <w:spacing w:before="97"/>
              <w:ind w:left="586"/>
              <w:rPr>
                <w:sz w:val="24"/>
              </w:rPr>
            </w:pPr>
            <w:r>
              <w:rPr>
                <w:sz w:val="24"/>
              </w:rPr>
              <w:t>住房改革支出</w:t>
            </w:r>
          </w:p>
        </w:tc>
        <w:tc>
          <w:tcPr>
            <w:tcW w:w="1554" w:type="dxa"/>
            <w:shd w:val="clear" w:color="auto" w:fill="CCE8CF"/>
          </w:tcPr>
          <w:p>
            <w:pPr>
              <w:pStyle w:val="11"/>
              <w:spacing w:before="97"/>
              <w:ind w:left="517" w:right="507"/>
              <w:jc w:val="center"/>
              <w:rPr>
                <w:sz w:val="24"/>
              </w:rPr>
            </w:pPr>
            <w:r>
              <w:rPr>
                <w:sz w:val="24"/>
              </w:rPr>
              <w:t>643</w:t>
            </w:r>
          </w:p>
        </w:tc>
        <w:tc>
          <w:tcPr>
            <w:tcW w:w="1172" w:type="dxa"/>
            <w:shd w:val="clear" w:color="auto" w:fill="CCE8CF"/>
          </w:tcPr>
          <w:p>
            <w:pPr>
              <w:pStyle w:val="11"/>
              <w:spacing w:before="97"/>
              <w:ind w:left="384" w:right="373"/>
              <w:jc w:val="center"/>
              <w:rPr>
                <w:sz w:val="24"/>
              </w:rPr>
            </w:pPr>
            <w:r>
              <w:rPr>
                <w:sz w:val="24"/>
              </w:rPr>
              <w:t>643</w:t>
            </w:r>
          </w:p>
        </w:tc>
        <w:tc>
          <w:tcPr>
            <w:tcW w:w="1485" w:type="dxa"/>
            <w:tcBorders>
              <w:right w:val="nil"/>
            </w:tcBorders>
            <w:shd w:val="clear" w:color="auto" w:fill="CCE8CF"/>
          </w:tcPr>
          <w:p>
            <w:pPr>
              <w:pStyle w:val="11"/>
              <w:spacing w:before="97"/>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2210201</w:t>
            </w:r>
          </w:p>
        </w:tc>
        <w:tc>
          <w:tcPr>
            <w:tcW w:w="3544" w:type="dxa"/>
            <w:shd w:val="clear" w:color="auto" w:fill="CCE8CF"/>
          </w:tcPr>
          <w:p>
            <w:pPr>
              <w:pStyle w:val="11"/>
              <w:ind w:left="826"/>
              <w:rPr>
                <w:sz w:val="24"/>
              </w:rPr>
            </w:pPr>
            <w:r>
              <w:rPr>
                <w:sz w:val="24"/>
              </w:rPr>
              <w:t>住房公积金</w:t>
            </w:r>
          </w:p>
        </w:tc>
        <w:tc>
          <w:tcPr>
            <w:tcW w:w="1554" w:type="dxa"/>
            <w:shd w:val="clear" w:color="auto" w:fill="CCE8CF"/>
          </w:tcPr>
          <w:p>
            <w:pPr>
              <w:pStyle w:val="11"/>
              <w:ind w:right="97"/>
              <w:jc w:val="right"/>
              <w:rPr>
                <w:sz w:val="24"/>
              </w:rPr>
            </w:pPr>
            <w:r>
              <w:rPr>
                <w:sz w:val="24"/>
              </w:rPr>
              <w:t>643</w:t>
            </w:r>
          </w:p>
        </w:tc>
        <w:tc>
          <w:tcPr>
            <w:tcW w:w="1172" w:type="dxa"/>
            <w:shd w:val="clear" w:color="auto" w:fill="CCE8CF"/>
          </w:tcPr>
          <w:p>
            <w:pPr>
              <w:pStyle w:val="11"/>
              <w:ind w:right="95"/>
              <w:jc w:val="right"/>
              <w:rPr>
                <w:sz w:val="24"/>
              </w:rPr>
            </w:pPr>
            <w:r>
              <w:rPr>
                <w:sz w:val="24"/>
              </w:rPr>
              <w:t>643</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left="111"/>
              <w:rPr>
                <w:b/>
                <w:sz w:val="24"/>
              </w:rPr>
            </w:pPr>
            <w:r>
              <w:rPr>
                <w:b/>
                <w:sz w:val="24"/>
              </w:rPr>
              <w:t>222</w:t>
            </w:r>
          </w:p>
        </w:tc>
        <w:tc>
          <w:tcPr>
            <w:tcW w:w="3544" w:type="dxa"/>
            <w:shd w:val="clear" w:color="auto" w:fill="CCE8CF"/>
          </w:tcPr>
          <w:p>
            <w:pPr>
              <w:pStyle w:val="11"/>
              <w:spacing w:before="97"/>
              <w:ind w:left="106"/>
              <w:rPr>
                <w:b/>
                <w:sz w:val="24"/>
              </w:rPr>
            </w:pPr>
            <w:r>
              <w:rPr>
                <w:b/>
                <w:sz w:val="24"/>
              </w:rPr>
              <w:t>粮油物资储备支出</w:t>
            </w:r>
          </w:p>
        </w:tc>
        <w:tc>
          <w:tcPr>
            <w:tcW w:w="1554" w:type="dxa"/>
            <w:shd w:val="clear" w:color="auto" w:fill="CCE8CF"/>
          </w:tcPr>
          <w:p>
            <w:pPr>
              <w:pStyle w:val="11"/>
              <w:spacing w:before="97"/>
              <w:ind w:left="107"/>
              <w:rPr>
                <w:b/>
                <w:sz w:val="24"/>
              </w:rPr>
            </w:pPr>
            <w:r>
              <w:rPr>
                <w:b/>
                <w:sz w:val="24"/>
              </w:rPr>
              <w:t>48</w:t>
            </w:r>
          </w:p>
        </w:tc>
        <w:tc>
          <w:tcPr>
            <w:tcW w:w="1172" w:type="dxa"/>
            <w:shd w:val="clear" w:color="auto" w:fill="CCE8CF"/>
          </w:tcPr>
          <w:p>
            <w:pPr>
              <w:pStyle w:val="11"/>
              <w:spacing w:before="97"/>
              <w:ind w:left="106"/>
              <w:rPr>
                <w:b/>
                <w:sz w:val="24"/>
              </w:rPr>
            </w:pPr>
            <w:r>
              <w:rPr>
                <w:b/>
                <w:sz w:val="24"/>
              </w:rPr>
              <w:t>48</w:t>
            </w:r>
          </w:p>
        </w:tc>
        <w:tc>
          <w:tcPr>
            <w:tcW w:w="1485" w:type="dxa"/>
            <w:tcBorders>
              <w:right w:val="nil"/>
            </w:tcBorders>
            <w:shd w:val="clear" w:color="auto" w:fill="CCE8CF"/>
          </w:tcPr>
          <w:p>
            <w:pPr>
              <w:pStyle w:val="11"/>
              <w:spacing w:before="97"/>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591" w:type="dxa"/>
            <w:tcBorders>
              <w:left w:val="nil"/>
            </w:tcBorders>
            <w:shd w:val="clear" w:color="auto" w:fill="CCE8CF"/>
          </w:tcPr>
          <w:p>
            <w:pPr>
              <w:pStyle w:val="11"/>
              <w:ind w:left="351"/>
              <w:rPr>
                <w:sz w:val="24"/>
              </w:rPr>
            </w:pPr>
            <w:r>
              <w:rPr>
                <w:sz w:val="24"/>
              </w:rPr>
              <w:t>22205</w:t>
            </w:r>
          </w:p>
        </w:tc>
        <w:tc>
          <w:tcPr>
            <w:tcW w:w="3544" w:type="dxa"/>
            <w:shd w:val="clear" w:color="auto" w:fill="CCE8CF"/>
          </w:tcPr>
          <w:p>
            <w:pPr>
              <w:pStyle w:val="11"/>
              <w:ind w:left="586"/>
              <w:rPr>
                <w:sz w:val="24"/>
              </w:rPr>
            </w:pPr>
            <w:r>
              <w:rPr>
                <w:sz w:val="24"/>
              </w:rPr>
              <w:t>重要商品储备</w:t>
            </w:r>
          </w:p>
        </w:tc>
        <w:tc>
          <w:tcPr>
            <w:tcW w:w="1554" w:type="dxa"/>
            <w:shd w:val="clear" w:color="auto" w:fill="CCE8CF"/>
          </w:tcPr>
          <w:p>
            <w:pPr>
              <w:pStyle w:val="11"/>
              <w:ind w:left="517" w:right="507"/>
              <w:jc w:val="center"/>
              <w:rPr>
                <w:sz w:val="24"/>
              </w:rPr>
            </w:pPr>
            <w:r>
              <w:rPr>
                <w:sz w:val="24"/>
              </w:rPr>
              <w:t>48</w:t>
            </w:r>
          </w:p>
        </w:tc>
        <w:tc>
          <w:tcPr>
            <w:tcW w:w="1172" w:type="dxa"/>
            <w:shd w:val="clear" w:color="auto" w:fill="CCE8CF"/>
          </w:tcPr>
          <w:p>
            <w:pPr>
              <w:pStyle w:val="11"/>
              <w:ind w:left="384" w:right="373"/>
              <w:jc w:val="center"/>
              <w:rPr>
                <w:sz w:val="24"/>
              </w:rPr>
            </w:pPr>
            <w:r>
              <w:rPr>
                <w:sz w:val="24"/>
              </w:rPr>
              <w:t>48</w:t>
            </w:r>
          </w:p>
        </w:tc>
        <w:tc>
          <w:tcPr>
            <w:tcW w:w="1485" w:type="dxa"/>
            <w:tcBorders>
              <w:right w:val="nil"/>
            </w:tcBorders>
            <w:shd w:val="clear" w:color="auto" w:fill="CCE8CF"/>
          </w:tcPr>
          <w:p>
            <w:pPr>
              <w:pStyle w:val="11"/>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right="152"/>
              <w:jc w:val="right"/>
              <w:rPr>
                <w:sz w:val="24"/>
              </w:rPr>
            </w:pPr>
            <w:r>
              <w:rPr>
                <w:sz w:val="24"/>
              </w:rPr>
              <w:t>2220511</w:t>
            </w:r>
          </w:p>
        </w:tc>
        <w:tc>
          <w:tcPr>
            <w:tcW w:w="3544" w:type="dxa"/>
            <w:shd w:val="clear" w:color="auto" w:fill="CCE8CF"/>
          </w:tcPr>
          <w:p>
            <w:pPr>
              <w:pStyle w:val="11"/>
              <w:spacing w:before="96"/>
              <w:ind w:left="826"/>
              <w:rPr>
                <w:sz w:val="24"/>
              </w:rPr>
            </w:pPr>
            <w:r>
              <w:rPr>
                <w:sz w:val="24"/>
              </w:rPr>
              <w:t>应急物资储备</w:t>
            </w:r>
          </w:p>
        </w:tc>
        <w:tc>
          <w:tcPr>
            <w:tcW w:w="1554" w:type="dxa"/>
            <w:shd w:val="clear" w:color="auto" w:fill="CCE8CF"/>
          </w:tcPr>
          <w:p>
            <w:pPr>
              <w:pStyle w:val="11"/>
              <w:spacing w:before="96"/>
              <w:ind w:right="97"/>
              <w:jc w:val="right"/>
              <w:rPr>
                <w:sz w:val="24"/>
              </w:rPr>
            </w:pPr>
            <w:r>
              <w:rPr>
                <w:sz w:val="24"/>
              </w:rPr>
              <w:t>48</w:t>
            </w:r>
          </w:p>
        </w:tc>
        <w:tc>
          <w:tcPr>
            <w:tcW w:w="1172" w:type="dxa"/>
            <w:shd w:val="clear" w:color="auto" w:fill="CCE8CF"/>
          </w:tcPr>
          <w:p>
            <w:pPr>
              <w:pStyle w:val="11"/>
              <w:spacing w:before="96"/>
              <w:ind w:right="95"/>
              <w:jc w:val="right"/>
              <w:rPr>
                <w:sz w:val="24"/>
              </w:rPr>
            </w:pPr>
            <w:r>
              <w:rPr>
                <w:sz w:val="24"/>
              </w:rPr>
              <w:t>48</w:t>
            </w:r>
          </w:p>
        </w:tc>
        <w:tc>
          <w:tcPr>
            <w:tcW w:w="1485" w:type="dxa"/>
            <w:tcBorders>
              <w:right w:val="nil"/>
            </w:tcBorders>
            <w:shd w:val="clear" w:color="auto" w:fill="CCE8CF"/>
          </w:tcPr>
          <w:p>
            <w:pPr>
              <w:pStyle w:val="11"/>
              <w:spacing w:before="96"/>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left="111"/>
              <w:rPr>
                <w:b/>
                <w:sz w:val="24"/>
              </w:rPr>
            </w:pPr>
            <w:r>
              <w:rPr>
                <w:b/>
                <w:sz w:val="24"/>
              </w:rPr>
              <w:t>224</w:t>
            </w:r>
          </w:p>
        </w:tc>
        <w:tc>
          <w:tcPr>
            <w:tcW w:w="3544" w:type="dxa"/>
            <w:shd w:val="clear" w:color="auto" w:fill="CCE8CF"/>
          </w:tcPr>
          <w:p>
            <w:pPr>
              <w:pStyle w:val="11"/>
              <w:ind w:left="106"/>
              <w:rPr>
                <w:b/>
                <w:sz w:val="24"/>
              </w:rPr>
            </w:pPr>
            <w:r>
              <w:rPr>
                <w:b/>
                <w:sz w:val="24"/>
              </w:rPr>
              <w:t>灾害防治及应急管理支出</w:t>
            </w:r>
          </w:p>
        </w:tc>
        <w:tc>
          <w:tcPr>
            <w:tcW w:w="1554" w:type="dxa"/>
            <w:shd w:val="clear" w:color="auto" w:fill="CCE8CF"/>
          </w:tcPr>
          <w:p>
            <w:pPr>
              <w:pStyle w:val="11"/>
              <w:ind w:left="107"/>
              <w:rPr>
                <w:b/>
                <w:sz w:val="24"/>
              </w:rPr>
            </w:pPr>
            <w:r>
              <w:rPr>
                <w:b/>
                <w:sz w:val="24"/>
              </w:rPr>
              <w:t>3434</w:t>
            </w:r>
          </w:p>
        </w:tc>
        <w:tc>
          <w:tcPr>
            <w:tcW w:w="1172" w:type="dxa"/>
            <w:shd w:val="clear" w:color="auto" w:fill="CCE8CF"/>
          </w:tcPr>
          <w:p>
            <w:pPr>
              <w:pStyle w:val="11"/>
              <w:ind w:left="106"/>
              <w:rPr>
                <w:b/>
                <w:sz w:val="24"/>
              </w:rPr>
            </w:pPr>
            <w:r>
              <w:rPr>
                <w:b/>
                <w:sz w:val="24"/>
              </w:rPr>
              <w:t>3432</w:t>
            </w:r>
          </w:p>
        </w:tc>
        <w:tc>
          <w:tcPr>
            <w:tcW w:w="1485" w:type="dxa"/>
            <w:tcBorders>
              <w:right w:val="nil"/>
            </w:tcBorders>
            <w:shd w:val="clear" w:color="auto" w:fill="CCE8CF"/>
          </w:tcPr>
          <w:p>
            <w:pPr>
              <w:pStyle w:val="11"/>
              <w:ind w:left="180" w:right="172"/>
              <w:jc w:val="center"/>
              <w:rPr>
                <w:b/>
                <w:sz w:val="24"/>
              </w:rPr>
            </w:pPr>
            <w:r>
              <w:rPr>
                <w:b/>
                <w:sz w:val="24"/>
              </w:rPr>
              <w:t>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left="351"/>
              <w:rPr>
                <w:sz w:val="24"/>
              </w:rPr>
            </w:pPr>
            <w:r>
              <w:rPr>
                <w:sz w:val="24"/>
              </w:rPr>
              <w:t>22401</w:t>
            </w:r>
          </w:p>
        </w:tc>
        <w:tc>
          <w:tcPr>
            <w:tcW w:w="3544" w:type="dxa"/>
            <w:shd w:val="clear" w:color="auto" w:fill="CCE8CF"/>
          </w:tcPr>
          <w:p>
            <w:pPr>
              <w:pStyle w:val="11"/>
              <w:spacing w:before="96"/>
              <w:ind w:left="586"/>
              <w:rPr>
                <w:sz w:val="24"/>
              </w:rPr>
            </w:pPr>
            <w:r>
              <w:rPr>
                <w:sz w:val="24"/>
              </w:rPr>
              <w:t>应急管理事务</w:t>
            </w:r>
          </w:p>
        </w:tc>
        <w:tc>
          <w:tcPr>
            <w:tcW w:w="1554" w:type="dxa"/>
            <w:shd w:val="clear" w:color="auto" w:fill="CCE8CF"/>
          </w:tcPr>
          <w:p>
            <w:pPr>
              <w:pStyle w:val="11"/>
              <w:spacing w:before="96"/>
              <w:ind w:left="517" w:right="507"/>
              <w:jc w:val="center"/>
              <w:rPr>
                <w:sz w:val="24"/>
              </w:rPr>
            </w:pPr>
            <w:r>
              <w:rPr>
                <w:sz w:val="24"/>
              </w:rPr>
              <w:t>2140</w:t>
            </w:r>
          </w:p>
        </w:tc>
        <w:tc>
          <w:tcPr>
            <w:tcW w:w="1172" w:type="dxa"/>
            <w:shd w:val="clear" w:color="auto" w:fill="CCE8CF"/>
          </w:tcPr>
          <w:p>
            <w:pPr>
              <w:pStyle w:val="11"/>
              <w:spacing w:before="96"/>
              <w:ind w:left="346"/>
              <w:rPr>
                <w:sz w:val="24"/>
              </w:rPr>
            </w:pPr>
            <w:r>
              <w:rPr>
                <w:sz w:val="24"/>
              </w:rPr>
              <w:t>2138</w:t>
            </w:r>
          </w:p>
        </w:tc>
        <w:tc>
          <w:tcPr>
            <w:tcW w:w="1485" w:type="dxa"/>
            <w:tcBorders>
              <w:right w:val="nil"/>
            </w:tcBorders>
            <w:shd w:val="clear" w:color="auto" w:fill="CCE8CF"/>
          </w:tcPr>
          <w:p>
            <w:pPr>
              <w:pStyle w:val="11"/>
              <w:spacing w:before="96"/>
              <w:ind w:left="180" w:right="172"/>
              <w:jc w:val="center"/>
              <w:rPr>
                <w:b/>
                <w:sz w:val="24"/>
              </w:rPr>
            </w:pPr>
            <w:r>
              <w:rPr>
                <w:b/>
                <w:sz w:val="24"/>
              </w:rPr>
              <w:t>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2240106</w:t>
            </w:r>
          </w:p>
        </w:tc>
        <w:tc>
          <w:tcPr>
            <w:tcW w:w="3544" w:type="dxa"/>
            <w:shd w:val="clear" w:color="auto" w:fill="CCE8CF"/>
          </w:tcPr>
          <w:p>
            <w:pPr>
              <w:pStyle w:val="11"/>
              <w:ind w:left="826"/>
              <w:rPr>
                <w:sz w:val="24"/>
              </w:rPr>
            </w:pPr>
            <w:r>
              <w:rPr>
                <w:sz w:val="24"/>
              </w:rPr>
              <w:t>安全监管</w:t>
            </w:r>
          </w:p>
        </w:tc>
        <w:tc>
          <w:tcPr>
            <w:tcW w:w="1554" w:type="dxa"/>
            <w:shd w:val="clear" w:color="auto" w:fill="CCE8CF"/>
          </w:tcPr>
          <w:p>
            <w:pPr>
              <w:pStyle w:val="11"/>
              <w:ind w:right="97"/>
              <w:jc w:val="right"/>
              <w:rPr>
                <w:sz w:val="24"/>
              </w:rPr>
            </w:pPr>
            <w:r>
              <w:rPr>
                <w:sz w:val="24"/>
              </w:rPr>
              <w:t>248</w:t>
            </w:r>
          </w:p>
        </w:tc>
        <w:tc>
          <w:tcPr>
            <w:tcW w:w="1172" w:type="dxa"/>
            <w:shd w:val="clear" w:color="auto" w:fill="CCE8CF"/>
          </w:tcPr>
          <w:p>
            <w:pPr>
              <w:pStyle w:val="11"/>
              <w:ind w:right="95"/>
              <w:jc w:val="right"/>
              <w:rPr>
                <w:sz w:val="24"/>
              </w:rPr>
            </w:pPr>
            <w:r>
              <w:rPr>
                <w:sz w:val="24"/>
              </w:rPr>
              <w:t>248</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right="152"/>
              <w:jc w:val="right"/>
              <w:rPr>
                <w:sz w:val="24"/>
              </w:rPr>
            </w:pPr>
            <w:r>
              <w:rPr>
                <w:sz w:val="24"/>
              </w:rPr>
              <w:t>2240109</w:t>
            </w:r>
          </w:p>
        </w:tc>
        <w:tc>
          <w:tcPr>
            <w:tcW w:w="3544" w:type="dxa"/>
            <w:shd w:val="clear" w:color="auto" w:fill="CCE8CF"/>
          </w:tcPr>
          <w:p>
            <w:pPr>
              <w:pStyle w:val="11"/>
              <w:spacing w:before="96"/>
              <w:ind w:left="826"/>
              <w:rPr>
                <w:sz w:val="24"/>
              </w:rPr>
            </w:pPr>
            <w:r>
              <w:rPr>
                <w:sz w:val="24"/>
              </w:rPr>
              <w:t>应急管理</w:t>
            </w:r>
          </w:p>
        </w:tc>
        <w:tc>
          <w:tcPr>
            <w:tcW w:w="1554" w:type="dxa"/>
            <w:shd w:val="clear" w:color="auto" w:fill="CCE8CF"/>
          </w:tcPr>
          <w:p>
            <w:pPr>
              <w:pStyle w:val="11"/>
              <w:spacing w:before="96"/>
              <w:ind w:right="97"/>
              <w:jc w:val="right"/>
              <w:rPr>
                <w:sz w:val="24"/>
              </w:rPr>
            </w:pPr>
            <w:r>
              <w:rPr>
                <w:sz w:val="24"/>
              </w:rPr>
              <w:t>1481</w:t>
            </w:r>
          </w:p>
        </w:tc>
        <w:tc>
          <w:tcPr>
            <w:tcW w:w="1172" w:type="dxa"/>
            <w:shd w:val="clear" w:color="auto" w:fill="CCE8CF"/>
          </w:tcPr>
          <w:p>
            <w:pPr>
              <w:pStyle w:val="11"/>
              <w:spacing w:before="96"/>
              <w:ind w:right="95"/>
              <w:jc w:val="right"/>
              <w:rPr>
                <w:sz w:val="24"/>
              </w:rPr>
            </w:pPr>
            <w:r>
              <w:rPr>
                <w:sz w:val="24"/>
              </w:rPr>
              <w:t>1479</w:t>
            </w:r>
          </w:p>
        </w:tc>
        <w:tc>
          <w:tcPr>
            <w:tcW w:w="1485" w:type="dxa"/>
            <w:tcBorders>
              <w:right w:val="nil"/>
            </w:tcBorders>
            <w:shd w:val="clear" w:color="auto" w:fill="CCE8CF"/>
          </w:tcPr>
          <w:p>
            <w:pPr>
              <w:pStyle w:val="11"/>
              <w:spacing w:before="96"/>
              <w:ind w:left="177" w:right="174"/>
              <w:jc w:val="center"/>
              <w:rPr>
                <w:sz w:val="24"/>
              </w:rPr>
            </w:pPr>
            <w:r>
              <w:rPr>
                <w:sz w:val="24"/>
              </w:rPr>
              <w:t>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2240199</w:t>
            </w:r>
          </w:p>
        </w:tc>
        <w:tc>
          <w:tcPr>
            <w:tcW w:w="3544" w:type="dxa"/>
            <w:shd w:val="clear" w:color="auto" w:fill="CCE8CF"/>
          </w:tcPr>
          <w:p>
            <w:pPr>
              <w:pStyle w:val="11"/>
              <w:ind w:right="785"/>
              <w:jc w:val="right"/>
              <w:rPr>
                <w:sz w:val="24"/>
              </w:rPr>
            </w:pPr>
            <w:r>
              <w:rPr>
                <w:sz w:val="24"/>
              </w:rPr>
              <w:t>其他应急管理支出</w:t>
            </w:r>
          </w:p>
        </w:tc>
        <w:tc>
          <w:tcPr>
            <w:tcW w:w="1554" w:type="dxa"/>
            <w:shd w:val="clear" w:color="auto" w:fill="CCE8CF"/>
          </w:tcPr>
          <w:p>
            <w:pPr>
              <w:pStyle w:val="11"/>
              <w:ind w:right="97"/>
              <w:jc w:val="right"/>
              <w:rPr>
                <w:sz w:val="24"/>
              </w:rPr>
            </w:pPr>
            <w:r>
              <w:rPr>
                <w:sz w:val="24"/>
              </w:rPr>
              <w:t>411</w:t>
            </w:r>
          </w:p>
        </w:tc>
        <w:tc>
          <w:tcPr>
            <w:tcW w:w="1172" w:type="dxa"/>
            <w:shd w:val="clear" w:color="auto" w:fill="CCE8CF"/>
          </w:tcPr>
          <w:p>
            <w:pPr>
              <w:pStyle w:val="11"/>
              <w:ind w:right="95"/>
              <w:jc w:val="right"/>
              <w:rPr>
                <w:sz w:val="24"/>
              </w:rPr>
            </w:pPr>
            <w:r>
              <w:rPr>
                <w:sz w:val="24"/>
              </w:rPr>
              <w:t>411</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left="351"/>
              <w:rPr>
                <w:sz w:val="24"/>
              </w:rPr>
            </w:pPr>
            <w:r>
              <w:rPr>
                <w:sz w:val="24"/>
              </w:rPr>
              <w:t>22402</w:t>
            </w:r>
          </w:p>
        </w:tc>
        <w:tc>
          <w:tcPr>
            <w:tcW w:w="3544" w:type="dxa"/>
            <w:shd w:val="clear" w:color="auto" w:fill="CCE8CF"/>
          </w:tcPr>
          <w:p>
            <w:pPr>
              <w:pStyle w:val="11"/>
              <w:spacing w:before="96"/>
              <w:ind w:left="586"/>
              <w:rPr>
                <w:sz w:val="24"/>
              </w:rPr>
            </w:pPr>
            <w:r>
              <w:rPr>
                <w:sz w:val="24"/>
              </w:rPr>
              <w:t>消防事务</w:t>
            </w:r>
          </w:p>
        </w:tc>
        <w:tc>
          <w:tcPr>
            <w:tcW w:w="1554" w:type="dxa"/>
            <w:shd w:val="clear" w:color="auto" w:fill="CCE8CF"/>
          </w:tcPr>
          <w:p>
            <w:pPr>
              <w:pStyle w:val="11"/>
              <w:spacing w:before="96"/>
              <w:ind w:left="517" w:right="507"/>
              <w:jc w:val="center"/>
              <w:rPr>
                <w:sz w:val="24"/>
              </w:rPr>
            </w:pPr>
            <w:r>
              <w:rPr>
                <w:sz w:val="24"/>
              </w:rPr>
              <w:t>1284</w:t>
            </w:r>
          </w:p>
        </w:tc>
        <w:tc>
          <w:tcPr>
            <w:tcW w:w="1172" w:type="dxa"/>
            <w:shd w:val="clear" w:color="auto" w:fill="CCE8CF"/>
          </w:tcPr>
          <w:p>
            <w:pPr>
              <w:pStyle w:val="11"/>
              <w:spacing w:before="96"/>
              <w:ind w:left="346"/>
              <w:rPr>
                <w:sz w:val="24"/>
              </w:rPr>
            </w:pPr>
            <w:r>
              <w:rPr>
                <w:sz w:val="24"/>
              </w:rPr>
              <w:t>1284</w:t>
            </w:r>
          </w:p>
        </w:tc>
        <w:tc>
          <w:tcPr>
            <w:tcW w:w="1485" w:type="dxa"/>
            <w:tcBorders>
              <w:right w:val="nil"/>
            </w:tcBorders>
            <w:shd w:val="clear" w:color="auto" w:fill="CCE8CF"/>
          </w:tcPr>
          <w:p>
            <w:pPr>
              <w:pStyle w:val="11"/>
              <w:spacing w:before="96"/>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right="152"/>
              <w:jc w:val="right"/>
              <w:rPr>
                <w:sz w:val="24"/>
              </w:rPr>
            </w:pPr>
            <w:r>
              <w:rPr>
                <w:sz w:val="24"/>
              </w:rPr>
              <w:t>2240201</w:t>
            </w:r>
          </w:p>
        </w:tc>
        <w:tc>
          <w:tcPr>
            <w:tcW w:w="3544" w:type="dxa"/>
            <w:shd w:val="clear" w:color="auto" w:fill="CCE8CF"/>
          </w:tcPr>
          <w:p>
            <w:pPr>
              <w:pStyle w:val="11"/>
              <w:ind w:left="826"/>
              <w:rPr>
                <w:sz w:val="24"/>
              </w:rPr>
            </w:pPr>
            <w:r>
              <w:rPr>
                <w:sz w:val="24"/>
              </w:rPr>
              <w:t>行政运行</w:t>
            </w:r>
          </w:p>
        </w:tc>
        <w:tc>
          <w:tcPr>
            <w:tcW w:w="1554" w:type="dxa"/>
            <w:shd w:val="clear" w:color="auto" w:fill="CCE8CF"/>
          </w:tcPr>
          <w:p>
            <w:pPr>
              <w:pStyle w:val="11"/>
              <w:ind w:left="517" w:right="507"/>
              <w:jc w:val="center"/>
              <w:rPr>
                <w:sz w:val="24"/>
              </w:rPr>
            </w:pPr>
            <w:r>
              <w:rPr>
                <w:sz w:val="24"/>
              </w:rPr>
              <w:t>1119</w:t>
            </w:r>
          </w:p>
        </w:tc>
        <w:tc>
          <w:tcPr>
            <w:tcW w:w="1172" w:type="dxa"/>
            <w:shd w:val="clear" w:color="auto" w:fill="CCE8CF"/>
          </w:tcPr>
          <w:p>
            <w:pPr>
              <w:pStyle w:val="11"/>
              <w:ind w:left="346"/>
              <w:rPr>
                <w:sz w:val="24"/>
              </w:rPr>
            </w:pPr>
            <w:r>
              <w:rPr>
                <w:sz w:val="24"/>
              </w:rPr>
              <w:t>1119</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right="152"/>
              <w:jc w:val="right"/>
              <w:rPr>
                <w:sz w:val="24"/>
              </w:rPr>
            </w:pPr>
            <w:r>
              <w:rPr>
                <w:sz w:val="24"/>
              </w:rPr>
              <w:t>2240202</w:t>
            </w:r>
          </w:p>
        </w:tc>
        <w:tc>
          <w:tcPr>
            <w:tcW w:w="3544" w:type="dxa"/>
            <w:shd w:val="clear" w:color="auto" w:fill="CCE8CF"/>
          </w:tcPr>
          <w:p>
            <w:pPr>
              <w:pStyle w:val="11"/>
              <w:spacing w:before="96"/>
              <w:ind w:right="785"/>
              <w:jc w:val="right"/>
              <w:rPr>
                <w:sz w:val="24"/>
              </w:rPr>
            </w:pPr>
            <w:r>
              <w:rPr>
                <w:sz w:val="24"/>
              </w:rPr>
              <w:t>一般行政管理事务</w:t>
            </w:r>
          </w:p>
        </w:tc>
        <w:tc>
          <w:tcPr>
            <w:tcW w:w="1554" w:type="dxa"/>
            <w:shd w:val="clear" w:color="auto" w:fill="CCE8CF"/>
          </w:tcPr>
          <w:p>
            <w:pPr>
              <w:pStyle w:val="11"/>
              <w:spacing w:before="96"/>
              <w:ind w:left="517" w:right="507"/>
              <w:jc w:val="center"/>
              <w:rPr>
                <w:sz w:val="24"/>
              </w:rPr>
            </w:pPr>
            <w:r>
              <w:rPr>
                <w:sz w:val="24"/>
              </w:rPr>
              <w:t>125</w:t>
            </w:r>
          </w:p>
        </w:tc>
        <w:tc>
          <w:tcPr>
            <w:tcW w:w="1172" w:type="dxa"/>
            <w:shd w:val="clear" w:color="auto" w:fill="CCE8CF"/>
          </w:tcPr>
          <w:p>
            <w:pPr>
              <w:pStyle w:val="11"/>
              <w:spacing w:before="96"/>
              <w:ind w:left="384" w:right="373"/>
              <w:jc w:val="center"/>
              <w:rPr>
                <w:sz w:val="24"/>
              </w:rPr>
            </w:pPr>
            <w:r>
              <w:rPr>
                <w:sz w:val="24"/>
              </w:rPr>
              <w:t>125</w:t>
            </w:r>
          </w:p>
        </w:tc>
        <w:tc>
          <w:tcPr>
            <w:tcW w:w="1485" w:type="dxa"/>
            <w:tcBorders>
              <w:right w:val="nil"/>
            </w:tcBorders>
            <w:shd w:val="clear" w:color="auto" w:fill="CCE8CF"/>
          </w:tcPr>
          <w:p>
            <w:pPr>
              <w:pStyle w:val="11"/>
              <w:spacing w:before="96"/>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591" w:type="dxa"/>
            <w:tcBorders>
              <w:left w:val="nil"/>
            </w:tcBorders>
            <w:shd w:val="clear" w:color="auto" w:fill="CCE8CF"/>
          </w:tcPr>
          <w:p>
            <w:pPr>
              <w:pStyle w:val="11"/>
              <w:ind w:right="152"/>
              <w:jc w:val="right"/>
              <w:rPr>
                <w:sz w:val="24"/>
              </w:rPr>
            </w:pPr>
            <w:r>
              <w:rPr>
                <w:sz w:val="24"/>
              </w:rPr>
              <w:t>2240204</w:t>
            </w:r>
          </w:p>
        </w:tc>
        <w:tc>
          <w:tcPr>
            <w:tcW w:w="3544" w:type="dxa"/>
            <w:shd w:val="clear" w:color="auto" w:fill="CCE8CF"/>
          </w:tcPr>
          <w:p>
            <w:pPr>
              <w:pStyle w:val="11"/>
              <w:ind w:left="826"/>
              <w:rPr>
                <w:sz w:val="24"/>
              </w:rPr>
            </w:pPr>
            <w:r>
              <w:rPr>
                <w:sz w:val="24"/>
              </w:rPr>
              <w:t>消防应急救援</w:t>
            </w:r>
          </w:p>
        </w:tc>
        <w:tc>
          <w:tcPr>
            <w:tcW w:w="1554" w:type="dxa"/>
            <w:shd w:val="clear" w:color="auto" w:fill="CCE8CF"/>
          </w:tcPr>
          <w:p>
            <w:pPr>
              <w:pStyle w:val="11"/>
              <w:ind w:right="97"/>
              <w:jc w:val="right"/>
              <w:rPr>
                <w:sz w:val="24"/>
              </w:rPr>
            </w:pPr>
            <w:r>
              <w:rPr>
                <w:sz w:val="24"/>
              </w:rPr>
              <w:t>40</w:t>
            </w:r>
          </w:p>
        </w:tc>
        <w:tc>
          <w:tcPr>
            <w:tcW w:w="1172" w:type="dxa"/>
            <w:shd w:val="clear" w:color="auto" w:fill="CCE8CF"/>
          </w:tcPr>
          <w:p>
            <w:pPr>
              <w:pStyle w:val="11"/>
              <w:ind w:right="95"/>
              <w:jc w:val="right"/>
              <w:rPr>
                <w:sz w:val="24"/>
              </w:rPr>
            </w:pPr>
            <w:r>
              <w:rPr>
                <w:sz w:val="24"/>
              </w:rPr>
              <w:t>40</w:t>
            </w:r>
          </w:p>
        </w:tc>
        <w:tc>
          <w:tcPr>
            <w:tcW w:w="1485" w:type="dxa"/>
            <w:tcBorders>
              <w:right w:val="nil"/>
            </w:tcBorders>
            <w:shd w:val="clear" w:color="auto" w:fill="CCE8CF"/>
          </w:tcPr>
          <w:p>
            <w:pPr>
              <w:pStyle w:val="11"/>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591" w:type="dxa"/>
            <w:tcBorders>
              <w:left w:val="nil"/>
            </w:tcBorders>
            <w:shd w:val="clear" w:color="auto" w:fill="CCE8CF"/>
          </w:tcPr>
          <w:p>
            <w:pPr>
              <w:pStyle w:val="11"/>
              <w:spacing w:before="161"/>
              <w:ind w:left="351"/>
              <w:rPr>
                <w:sz w:val="24"/>
              </w:rPr>
            </w:pPr>
            <w:r>
              <w:rPr>
                <w:sz w:val="24"/>
              </w:rPr>
              <w:t>22407</w:t>
            </w:r>
          </w:p>
        </w:tc>
        <w:tc>
          <w:tcPr>
            <w:tcW w:w="3544" w:type="dxa"/>
            <w:shd w:val="clear" w:color="auto" w:fill="CCE8CF"/>
          </w:tcPr>
          <w:p>
            <w:pPr>
              <w:pStyle w:val="11"/>
              <w:spacing w:before="3" w:line="310" w:lineRule="atLeast"/>
              <w:ind w:left="106" w:right="305" w:firstLine="480"/>
              <w:rPr>
                <w:sz w:val="24"/>
              </w:rPr>
            </w:pPr>
            <w:r>
              <w:rPr>
                <w:sz w:val="24"/>
              </w:rPr>
              <w:t>自然灾害救灾及恢复重建支出</w:t>
            </w:r>
          </w:p>
        </w:tc>
        <w:tc>
          <w:tcPr>
            <w:tcW w:w="1554" w:type="dxa"/>
            <w:shd w:val="clear" w:color="auto" w:fill="CCE8CF"/>
          </w:tcPr>
          <w:p>
            <w:pPr>
              <w:pStyle w:val="11"/>
              <w:spacing w:before="161"/>
              <w:ind w:left="517" w:right="507"/>
              <w:jc w:val="center"/>
              <w:rPr>
                <w:sz w:val="24"/>
              </w:rPr>
            </w:pPr>
            <w:r>
              <w:rPr>
                <w:sz w:val="24"/>
              </w:rPr>
              <w:t>10</w:t>
            </w:r>
          </w:p>
        </w:tc>
        <w:tc>
          <w:tcPr>
            <w:tcW w:w="1172" w:type="dxa"/>
            <w:shd w:val="clear" w:color="auto" w:fill="CCE8CF"/>
          </w:tcPr>
          <w:p>
            <w:pPr>
              <w:pStyle w:val="11"/>
              <w:spacing w:before="161"/>
              <w:ind w:left="384" w:right="373"/>
              <w:jc w:val="center"/>
              <w:rPr>
                <w:sz w:val="24"/>
              </w:rPr>
            </w:pPr>
            <w:r>
              <w:rPr>
                <w:sz w:val="24"/>
              </w:rPr>
              <w:t>10</w:t>
            </w:r>
          </w:p>
        </w:tc>
        <w:tc>
          <w:tcPr>
            <w:tcW w:w="1485" w:type="dxa"/>
            <w:tcBorders>
              <w:right w:val="nil"/>
            </w:tcBorders>
            <w:shd w:val="clear" w:color="auto" w:fill="CCE8CF"/>
          </w:tcPr>
          <w:p>
            <w:pPr>
              <w:pStyle w:val="11"/>
              <w:spacing w:before="161"/>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591" w:type="dxa"/>
            <w:tcBorders>
              <w:left w:val="nil"/>
            </w:tcBorders>
            <w:shd w:val="clear" w:color="auto" w:fill="CCE8CF"/>
          </w:tcPr>
          <w:p>
            <w:pPr>
              <w:pStyle w:val="11"/>
              <w:spacing w:before="155"/>
              <w:ind w:right="152"/>
              <w:jc w:val="right"/>
              <w:rPr>
                <w:sz w:val="24"/>
              </w:rPr>
            </w:pPr>
            <w:r>
              <w:rPr>
                <w:sz w:val="24"/>
              </w:rPr>
              <w:t>2240799</w:t>
            </w:r>
          </w:p>
        </w:tc>
        <w:tc>
          <w:tcPr>
            <w:tcW w:w="3544" w:type="dxa"/>
            <w:shd w:val="clear" w:color="auto" w:fill="CCE8CF"/>
          </w:tcPr>
          <w:p>
            <w:pPr>
              <w:pStyle w:val="11"/>
              <w:spacing w:before="4"/>
              <w:ind w:left="826"/>
              <w:rPr>
                <w:sz w:val="24"/>
              </w:rPr>
            </w:pPr>
            <w:r>
              <w:rPr>
                <w:sz w:val="24"/>
              </w:rPr>
              <w:t>其他自然灾害生活救助</w:t>
            </w:r>
          </w:p>
          <w:p>
            <w:pPr>
              <w:pStyle w:val="11"/>
              <w:spacing w:before="4" w:line="279" w:lineRule="exact"/>
              <w:ind w:left="106"/>
              <w:rPr>
                <w:sz w:val="24"/>
              </w:rPr>
            </w:pPr>
            <w:r>
              <w:rPr>
                <w:sz w:val="24"/>
              </w:rPr>
              <w:t>支出</w:t>
            </w:r>
          </w:p>
        </w:tc>
        <w:tc>
          <w:tcPr>
            <w:tcW w:w="1554" w:type="dxa"/>
            <w:shd w:val="clear" w:color="auto" w:fill="CCE8CF"/>
          </w:tcPr>
          <w:p>
            <w:pPr>
              <w:pStyle w:val="11"/>
              <w:spacing w:before="155"/>
              <w:ind w:right="97"/>
              <w:jc w:val="right"/>
              <w:rPr>
                <w:sz w:val="24"/>
              </w:rPr>
            </w:pPr>
            <w:r>
              <w:rPr>
                <w:sz w:val="24"/>
              </w:rPr>
              <w:t>10</w:t>
            </w:r>
          </w:p>
        </w:tc>
        <w:tc>
          <w:tcPr>
            <w:tcW w:w="1172" w:type="dxa"/>
            <w:shd w:val="clear" w:color="auto" w:fill="CCE8CF"/>
          </w:tcPr>
          <w:p>
            <w:pPr>
              <w:pStyle w:val="11"/>
              <w:spacing w:before="155"/>
              <w:ind w:right="95"/>
              <w:jc w:val="right"/>
              <w:rPr>
                <w:sz w:val="24"/>
              </w:rPr>
            </w:pPr>
            <w:r>
              <w:rPr>
                <w:sz w:val="24"/>
              </w:rPr>
              <w:t>10</w:t>
            </w:r>
          </w:p>
        </w:tc>
        <w:tc>
          <w:tcPr>
            <w:tcW w:w="1485" w:type="dxa"/>
            <w:tcBorders>
              <w:right w:val="nil"/>
            </w:tcBorders>
            <w:shd w:val="clear" w:color="auto" w:fill="CCE8CF"/>
          </w:tcPr>
          <w:p>
            <w:pPr>
              <w:pStyle w:val="11"/>
              <w:spacing w:before="155"/>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6"/>
              <w:ind w:left="111"/>
              <w:rPr>
                <w:b/>
                <w:sz w:val="24"/>
              </w:rPr>
            </w:pPr>
            <w:r>
              <w:rPr>
                <w:b/>
                <w:sz w:val="24"/>
              </w:rPr>
              <w:t>229</w:t>
            </w:r>
          </w:p>
        </w:tc>
        <w:tc>
          <w:tcPr>
            <w:tcW w:w="3544" w:type="dxa"/>
            <w:shd w:val="clear" w:color="auto" w:fill="CCE8CF"/>
          </w:tcPr>
          <w:p>
            <w:pPr>
              <w:pStyle w:val="11"/>
              <w:spacing w:before="96"/>
              <w:ind w:left="106"/>
              <w:rPr>
                <w:b/>
                <w:sz w:val="24"/>
              </w:rPr>
            </w:pPr>
            <w:r>
              <w:rPr>
                <w:b/>
                <w:sz w:val="24"/>
              </w:rPr>
              <w:t>其他支出</w:t>
            </w:r>
          </w:p>
        </w:tc>
        <w:tc>
          <w:tcPr>
            <w:tcW w:w="1554" w:type="dxa"/>
            <w:shd w:val="clear" w:color="auto" w:fill="CCE8CF"/>
          </w:tcPr>
          <w:p>
            <w:pPr>
              <w:pStyle w:val="11"/>
              <w:spacing w:before="96"/>
              <w:ind w:left="107"/>
              <w:rPr>
                <w:b/>
                <w:sz w:val="24"/>
              </w:rPr>
            </w:pPr>
            <w:r>
              <w:rPr>
                <w:b/>
                <w:sz w:val="24"/>
              </w:rPr>
              <w:t>16023</w:t>
            </w:r>
          </w:p>
        </w:tc>
        <w:tc>
          <w:tcPr>
            <w:tcW w:w="1172" w:type="dxa"/>
            <w:shd w:val="clear" w:color="auto" w:fill="CCE8CF"/>
          </w:tcPr>
          <w:p>
            <w:pPr>
              <w:pStyle w:val="11"/>
              <w:spacing w:before="96"/>
              <w:ind w:left="106"/>
              <w:rPr>
                <w:b/>
                <w:sz w:val="24"/>
              </w:rPr>
            </w:pPr>
            <w:r>
              <w:rPr>
                <w:b/>
                <w:sz w:val="24"/>
              </w:rPr>
              <w:t>13735</w:t>
            </w:r>
          </w:p>
        </w:tc>
        <w:tc>
          <w:tcPr>
            <w:tcW w:w="1485" w:type="dxa"/>
            <w:tcBorders>
              <w:right w:val="nil"/>
            </w:tcBorders>
            <w:shd w:val="clear" w:color="auto" w:fill="CCE8CF"/>
          </w:tcPr>
          <w:p>
            <w:pPr>
              <w:pStyle w:val="11"/>
              <w:spacing w:before="96"/>
              <w:ind w:left="180" w:right="172"/>
              <w:jc w:val="center"/>
              <w:rPr>
                <w:b/>
                <w:sz w:val="24"/>
              </w:rPr>
            </w:pPr>
            <w:r>
              <w:rPr>
                <w:b/>
                <w:sz w:val="24"/>
              </w:rPr>
              <w:t>85.7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ind w:left="351"/>
              <w:rPr>
                <w:sz w:val="24"/>
              </w:rPr>
            </w:pPr>
            <w:r>
              <w:rPr>
                <w:sz w:val="24"/>
              </w:rPr>
              <w:t>22999</w:t>
            </w:r>
          </w:p>
        </w:tc>
        <w:tc>
          <w:tcPr>
            <w:tcW w:w="3544" w:type="dxa"/>
            <w:shd w:val="clear" w:color="auto" w:fill="CCE8CF"/>
          </w:tcPr>
          <w:p>
            <w:pPr>
              <w:pStyle w:val="11"/>
              <w:ind w:left="586"/>
              <w:rPr>
                <w:sz w:val="24"/>
              </w:rPr>
            </w:pPr>
            <w:r>
              <w:rPr>
                <w:sz w:val="24"/>
              </w:rPr>
              <w:t>其他支出</w:t>
            </w:r>
          </w:p>
        </w:tc>
        <w:tc>
          <w:tcPr>
            <w:tcW w:w="1554" w:type="dxa"/>
            <w:shd w:val="clear" w:color="auto" w:fill="CCE8CF"/>
          </w:tcPr>
          <w:p>
            <w:pPr>
              <w:pStyle w:val="11"/>
              <w:ind w:left="477"/>
              <w:rPr>
                <w:sz w:val="24"/>
              </w:rPr>
            </w:pPr>
            <w:r>
              <w:rPr>
                <w:sz w:val="24"/>
              </w:rPr>
              <w:t>16023</w:t>
            </w:r>
          </w:p>
        </w:tc>
        <w:tc>
          <w:tcPr>
            <w:tcW w:w="1172" w:type="dxa"/>
            <w:shd w:val="clear" w:color="auto" w:fill="CCE8CF"/>
          </w:tcPr>
          <w:p>
            <w:pPr>
              <w:pStyle w:val="11"/>
              <w:ind w:left="286"/>
              <w:rPr>
                <w:sz w:val="24"/>
              </w:rPr>
            </w:pPr>
            <w:r>
              <w:rPr>
                <w:sz w:val="24"/>
              </w:rPr>
              <w:t>13735</w:t>
            </w:r>
          </w:p>
        </w:tc>
        <w:tc>
          <w:tcPr>
            <w:tcW w:w="1485" w:type="dxa"/>
            <w:tcBorders>
              <w:right w:val="nil"/>
            </w:tcBorders>
            <w:shd w:val="clear" w:color="auto" w:fill="CCE8CF"/>
          </w:tcPr>
          <w:p>
            <w:pPr>
              <w:pStyle w:val="11"/>
              <w:ind w:left="180" w:right="172"/>
              <w:jc w:val="center"/>
              <w:rPr>
                <w:b/>
                <w:sz w:val="24"/>
              </w:rPr>
            </w:pPr>
            <w:r>
              <w:rPr>
                <w:b/>
                <w:sz w:val="24"/>
              </w:rPr>
              <w:t>85.7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591" w:type="dxa"/>
            <w:tcBorders>
              <w:left w:val="nil"/>
            </w:tcBorders>
            <w:shd w:val="clear" w:color="auto" w:fill="CCE8CF"/>
          </w:tcPr>
          <w:p>
            <w:pPr>
              <w:pStyle w:val="11"/>
              <w:spacing w:before="96"/>
              <w:ind w:right="152"/>
              <w:jc w:val="right"/>
              <w:rPr>
                <w:sz w:val="24"/>
              </w:rPr>
            </w:pPr>
            <w:r>
              <w:rPr>
                <w:sz w:val="24"/>
              </w:rPr>
              <w:t>2299999</w:t>
            </w:r>
          </w:p>
        </w:tc>
        <w:tc>
          <w:tcPr>
            <w:tcW w:w="3544" w:type="dxa"/>
            <w:shd w:val="clear" w:color="auto" w:fill="CCE8CF"/>
          </w:tcPr>
          <w:p>
            <w:pPr>
              <w:pStyle w:val="11"/>
              <w:spacing w:before="96"/>
              <w:ind w:left="826"/>
              <w:rPr>
                <w:sz w:val="24"/>
              </w:rPr>
            </w:pPr>
            <w:r>
              <w:rPr>
                <w:sz w:val="24"/>
              </w:rPr>
              <w:t>其他支出</w:t>
            </w:r>
          </w:p>
        </w:tc>
        <w:tc>
          <w:tcPr>
            <w:tcW w:w="1554" w:type="dxa"/>
            <w:shd w:val="clear" w:color="auto" w:fill="CCE8CF"/>
          </w:tcPr>
          <w:p>
            <w:pPr>
              <w:pStyle w:val="11"/>
              <w:spacing w:before="96"/>
              <w:ind w:right="97"/>
              <w:jc w:val="right"/>
              <w:rPr>
                <w:sz w:val="24"/>
              </w:rPr>
            </w:pPr>
            <w:r>
              <w:rPr>
                <w:sz w:val="24"/>
              </w:rPr>
              <w:t>16023</w:t>
            </w:r>
          </w:p>
        </w:tc>
        <w:tc>
          <w:tcPr>
            <w:tcW w:w="1172" w:type="dxa"/>
            <w:shd w:val="clear" w:color="auto" w:fill="CCE8CF"/>
          </w:tcPr>
          <w:p>
            <w:pPr>
              <w:pStyle w:val="11"/>
              <w:spacing w:before="96"/>
              <w:ind w:right="95"/>
              <w:jc w:val="right"/>
              <w:rPr>
                <w:sz w:val="24"/>
              </w:rPr>
            </w:pPr>
            <w:r>
              <w:rPr>
                <w:sz w:val="24"/>
              </w:rPr>
              <w:t>13735</w:t>
            </w:r>
          </w:p>
        </w:tc>
        <w:tc>
          <w:tcPr>
            <w:tcW w:w="1485" w:type="dxa"/>
            <w:tcBorders>
              <w:right w:val="nil"/>
            </w:tcBorders>
            <w:shd w:val="clear" w:color="auto" w:fill="CCE8CF"/>
          </w:tcPr>
          <w:p>
            <w:pPr>
              <w:pStyle w:val="11"/>
              <w:spacing w:before="96"/>
              <w:ind w:left="177" w:right="174"/>
              <w:jc w:val="center"/>
              <w:rPr>
                <w:sz w:val="24"/>
              </w:rPr>
            </w:pPr>
            <w:r>
              <w:rPr>
                <w:sz w:val="24"/>
              </w:rPr>
              <w:t>85.7</w:t>
            </w:r>
          </w:p>
        </w:tc>
      </w:tr>
    </w:tbl>
    <w:p>
      <w:pPr>
        <w:spacing w:after="0"/>
        <w:jc w:val="center"/>
        <w:rPr>
          <w:sz w:val="24"/>
        </w:rPr>
        <w:sectPr>
          <w:pgSz w:w="11910" w:h="16840"/>
          <w:pgMar w:top="1580" w:right="600" w:bottom="280" w:left="820" w:header="720" w:footer="720" w:gutter="0"/>
          <w:cols w:space="720" w:num="1"/>
        </w:sectPr>
      </w:pPr>
    </w:p>
    <w:p>
      <w:pPr>
        <w:pStyle w:val="6"/>
        <w:rPr>
          <w:sz w:val="20"/>
        </w:rPr>
      </w:pPr>
      <w:r>
        <w:pict>
          <v:rect id="_x0000_s1053" o:spid="_x0000_s1053" o:spt="1" style="position:absolute;left:0pt;margin-left:0pt;margin-top:0pt;height:841.9pt;width:595.3pt;mso-position-horizontal-relative:page;mso-position-vertical-relative:page;z-index:-251628544;mso-width-relative:page;mso-height-relative:page;" fillcolor="#CCE8CF" filled="t" stroked="f" coordsize="21600,21600">
            <v:path/>
            <v:fill on="t" focussize="0,0"/>
            <v:stroke on="f"/>
            <v:imagedata o:title=""/>
            <o:lock v:ext="edit"/>
          </v:rect>
        </w:pict>
      </w:r>
    </w:p>
    <w:p>
      <w:pPr>
        <w:pStyle w:val="6"/>
        <w:spacing w:before="8"/>
        <w:rPr>
          <w:sz w:val="18"/>
        </w:rPr>
      </w:pPr>
    </w:p>
    <w:p>
      <w:pPr>
        <w:spacing w:before="1"/>
        <w:ind w:left="0" w:right="673" w:firstLine="0"/>
        <w:jc w:val="right"/>
        <w:rPr>
          <w:sz w:val="24"/>
        </w:rPr>
      </w:pPr>
      <w:r>
        <w:rPr>
          <w:sz w:val="24"/>
        </w:rPr>
        <w:t>单位：万元</w:t>
      </w:r>
    </w:p>
    <w:p>
      <w:pPr>
        <w:pStyle w:val="6"/>
        <w:rPr>
          <w:sz w:val="8"/>
        </w:rPr>
      </w:pPr>
    </w:p>
    <w:tbl>
      <w:tblPr>
        <w:tblStyle w:val="7"/>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1"/>
        <w:gridCol w:w="3544"/>
        <w:gridCol w:w="1554"/>
        <w:gridCol w:w="1172"/>
        <w:gridCol w:w="1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91" w:type="dxa"/>
            <w:tcBorders>
              <w:left w:val="nil"/>
            </w:tcBorders>
            <w:shd w:val="clear" w:color="auto" w:fill="CCE8CF"/>
          </w:tcPr>
          <w:p>
            <w:pPr>
              <w:pStyle w:val="11"/>
              <w:spacing w:before="101"/>
              <w:ind w:left="111"/>
              <w:rPr>
                <w:b/>
                <w:sz w:val="24"/>
              </w:rPr>
            </w:pPr>
            <w:r>
              <w:rPr>
                <w:b/>
                <w:sz w:val="24"/>
              </w:rPr>
              <w:t>科目编码</w:t>
            </w:r>
          </w:p>
        </w:tc>
        <w:tc>
          <w:tcPr>
            <w:tcW w:w="3544" w:type="dxa"/>
            <w:shd w:val="clear" w:color="auto" w:fill="CCE8CF"/>
          </w:tcPr>
          <w:p>
            <w:pPr>
              <w:pStyle w:val="11"/>
              <w:spacing w:before="101"/>
              <w:ind w:left="1511" w:right="1500"/>
              <w:jc w:val="center"/>
              <w:rPr>
                <w:b/>
                <w:sz w:val="24"/>
              </w:rPr>
            </w:pPr>
            <w:r>
              <w:rPr>
                <w:b/>
                <w:sz w:val="24"/>
              </w:rPr>
              <w:t>项目</w:t>
            </w:r>
          </w:p>
        </w:tc>
        <w:tc>
          <w:tcPr>
            <w:tcW w:w="1554" w:type="dxa"/>
            <w:shd w:val="clear" w:color="auto" w:fill="CCE8CF"/>
          </w:tcPr>
          <w:p>
            <w:pPr>
              <w:pStyle w:val="11"/>
              <w:spacing w:before="101"/>
              <w:ind w:left="177"/>
              <w:rPr>
                <w:b/>
                <w:sz w:val="24"/>
              </w:rPr>
            </w:pPr>
            <w:r>
              <w:rPr>
                <w:b/>
                <w:sz w:val="24"/>
              </w:rPr>
              <w:t>调整预算数</w:t>
            </w:r>
          </w:p>
        </w:tc>
        <w:tc>
          <w:tcPr>
            <w:tcW w:w="1172" w:type="dxa"/>
            <w:shd w:val="clear" w:color="auto" w:fill="CCE8CF"/>
          </w:tcPr>
          <w:p>
            <w:pPr>
              <w:pStyle w:val="11"/>
              <w:spacing w:before="101"/>
              <w:ind w:left="226"/>
              <w:rPr>
                <w:b/>
                <w:sz w:val="24"/>
              </w:rPr>
            </w:pPr>
            <w:r>
              <w:rPr>
                <w:b/>
                <w:sz w:val="24"/>
              </w:rPr>
              <w:t>执行数</w:t>
            </w:r>
          </w:p>
        </w:tc>
        <w:tc>
          <w:tcPr>
            <w:tcW w:w="1485" w:type="dxa"/>
            <w:tcBorders>
              <w:right w:val="nil"/>
            </w:tcBorders>
            <w:shd w:val="clear" w:color="auto" w:fill="CCE8CF"/>
          </w:tcPr>
          <w:p>
            <w:pPr>
              <w:pStyle w:val="11"/>
              <w:spacing w:before="101"/>
              <w:ind w:left="180" w:right="174"/>
              <w:jc w:val="center"/>
              <w:rPr>
                <w:b/>
                <w:sz w:val="24"/>
              </w:rPr>
            </w:pPr>
            <w:r>
              <w:rPr>
                <w:b/>
                <w:sz w:val="24"/>
              </w:rPr>
              <w:t>占预算的%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1591" w:type="dxa"/>
            <w:tcBorders>
              <w:left w:val="nil"/>
            </w:tcBorders>
            <w:shd w:val="clear" w:color="auto" w:fill="CCE8CF"/>
          </w:tcPr>
          <w:p>
            <w:pPr>
              <w:pStyle w:val="11"/>
              <w:spacing w:before="97"/>
              <w:ind w:left="111"/>
              <w:rPr>
                <w:b/>
                <w:sz w:val="24"/>
              </w:rPr>
            </w:pPr>
            <w:r>
              <w:rPr>
                <w:b/>
                <w:sz w:val="24"/>
              </w:rPr>
              <w:t>232</w:t>
            </w:r>
          </w:p>
        </w:tc>
        <w:tc>
          <w:tcPr>
            <w:tcW w:w="3544" w:type="dxa"/>
            <w:shd w:val="clear" w:color="auto" w:fill="CCE8CF"/>
          </w:tcPr>
          <w:p>
            <w:pPr>
              <w:pStyle w:val="11"/>
              <w:spacing w:before="97"/>
              <w:ind w:left="106"/>
              <w:rPr>
                <w:b/>
                <w:sz w:val="24"/>
              </w:rPr>
            </w:pPr>
            <w:r>
              <w:rPr>
                <w:b/>
                <w:sz w:val="24"/>
              </w:rPr>
              <w:t>债务付息支出</w:t>
            </w:r>
          </w:p>
        </w:tc>
        <w:tc>
          <w:tcPr>
            <w:tcW w:w="1554" w:type="dxa"/>
            <w:shd w:val="clear" w:color="auto" w:fill="CCE8CF"/>
          </w:tcPr>
          <w:p>
            <w:pPr>
              <w:pStyle w:val="11"/>
              <w:spacing w:before="97"/>
              <w:ind w:left="107"/>
              <w:rPr>
                <w:b/>
                <w:sz w:val="24"/>
              </w:rPr>
            </w:pPr>
            <w:r>
              <w:rPr>
                <w:b/>
                <w:sz w:val="24"/>
              </w:rPr>
              <w:t>27</w:t>
            </w:r>
          </w:p>
        </w:tc>
        <w:tc>
          <w:tcPr>
            <w:tcW w:w="1172" w:type="dxa"/>
            <w:shd w:val="clear" w:color="auto" w:fill="CCE8CF"/>
          </w:tcPr>
          <w:p>
            <w:pPr>
              <w:pStyle w:val="11"/>
              <w:spacing w:before="97"/>
              <w:ind w:left="106"/>
              <w:rPr>
                <w:b/>
                <w:sz w:val="24"/>
              </w:rPr>
            </w:pPr>
            <w:r>
              <w:rPr>
                <w:b/>
                <w:sz w:val="24"/>
              </w:rPr>
              <w:t>27</w:t>
            </w:r>
          </w:p>
        </w:tc>
        <w:tc>
          <w:tcPr>
            <w:tcW w:w="1485" w:type="dxa"/>
            <w:tcBorders>
              <w:right w:val="nil"/>
            </w:tcBorders>
            <w:shd w:val="clear" w:color="auto" w:fill="CCE8CF"/>
          </w:tcPr>
          <w:p>
            <w:pPr>
              <w:pStyle w:val="11"/>
              <w:spacing w:before="97"/>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1591" w:type="dxa"/>
            <w:tcBorders>
              <w:left w:val="nil"/>
            </w:tcBorders>
            <w:shd w:val="clear" w:color="auto" w:fill="CCE8CF"/>
          </w:tcPr>
          <w:p>
            <w:pPr>
              <w:pStyle w:val="11"/>
              <w:spacing w:before="0"/>
              <w:rPr>
                <w:sz w:val="19"/>
              </w:rPr>
            </w:pPr>
          </w:p>
          <w:p>
            <w:pPr>
              <w:pStyle w:val="11"/>
              <w:spacing w:before="1"/>
              <w:ind w:left="351"/>
              <w:rPr>
                <w:sz w:val="24"/>
              </w:rPr>
            </w:pPr>
            <w:r>
              <w:rPr>
                <w:sz w:val="24"/>
              </w:rPr>
              <w:t>23203</w:t>
            </w:r>
          </w:p>
        </w:tc>
        <w:tc>
          <w:tcPr>
            <w:tcW w:w="3544" w:type="dxa"/>
            <w:shd w:val="clear" w:color="auto" w:fill="CCE8CF"/>
          </w:tcPr>
          <w:p>
            <w:pPr>
              <w:pStyle w:val="11"/>
              <w:spacing w:before="86"/>
              <w:ind w:left="826"/>
              <w:rPr>
                <w:sz w:val="24"/>
              </w:rPr>
            </w:pPr>
            <w:r>
              <w:rPr>
                <w:sz w:val="24"/>
              </w:rPr>
              <w:t>地方政府一般债务付息</w:t>
            </w:r>
          </w:p>
          <w:p>
            <w:pPr>
              <w:pStyle w:val="11"/>
              <w:spacing w:before="7"/>
              <w:ind w:left="106"/>
              <w:rPr>
                <w:sz w:val="24"/>
              </w:rPr>
            </w:pPr>
            <w:r>
              <w:rPr>
                <w:sz w:val="24"/>
              </w:rPr>
              <w:t>支出</w:t>
            </w:r>
          </w:p>
        </w:tc>
        <w:tc>
          <w:tcPr>
            <w:tcW w:w="1554" w:type="dxa"/>
            <w:shd w:val="clear" w:color="auto" w:fill="CCE8CF"/>
          </w:tcPr>
          <w:p>
            <w:pPr>
              <w:pStyle w:val="11"/>
              <w:spacing w:before="0"/>
              <w:rPr>
                <w:sz w:val="19"/>
              </w:rPr>
            </w:pPr>
          </w:p>
          <w:p>
            <w:pPr>
              <w:pStyle w:val="11"/>
              <w:spacing w:before="1"/>
              <w:ind w:left="517" w:right="507"/>
              <w:jc w:val="center"/>
              <w:rPr>
                <w:sz w:val="24"/>
              </w:rPr>
            </w:pPr>
            <w:r>
              <w:rPr>
                <w:sz w:val="24"/>
              </w:rPr>
              <w:t>27</w:t>
            </w:r>
          </w:p>
        </w:tc>
        <w:tc>
          <w:tcPr>
            <w:tcW w:w="1172" w:type="dxa"/>
            <w:shd w:val="clear" w:color="auto" w:fill="CCE8CF"/>
          </w:tcPr>
          <w:p>
            <w:pPr>
              <w:pStyle w:val="11"/>
              <w:spacing w:before="0"/>
              <w:rPr>
                <w:sz w:val="19"/>
              </w:rPr>
            </w:pPr>
          </w:p>
          <w:p>
            <w:pPr>
              <w:pStyle w:val="11"/>
              <w:spacing w:before="1"/>
              <w:ind w:left="384" w:right="373"/>
              <w:jc w:val="center"/>
              <w:rPr>
                <w:sz w:val="24"/>
              </w:rPr>
            </w:pPr>
            <w:r>
              <w:rPr>
                <w:sz w:val="24"/>
              </w:rPr>
              <w:t>27</w:t>
            </w:r>
          </w:p>
        </w:tc>
        <w:tc>
          <w:tcPr>
            <w:tcW w:w="1485" w:type="dxa"/>
            <w:tcBorders>
              <w:right w:val="nil"/>
            </w:tcBorders>
            <w:shd w:val="clear" w:color="auto" w:fill="CCE8CF"/>
          </w:tcPr>
          <w:p>
            <w:pPr>
              <w:pStyle w:val="11"/>
              <w:spacing w:before="0"/>
              <w:rPr>
                <w:sz w:val="19"/>
              </w:rPr>
            </w:pPr>
          </w:p>
          <w:p>
            <w:pPr>
              <w:pStyle w:val="11"/>
              <w:spacing w:before="1"/>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1591" w:type="dxa"/>
            <w:tcBorders>
              <w:left w:val="nil"/>
            </w:tcBorders>
            <w:shd w:val="clear" w:color="auto" w:fill="CCE8CF"/>
          </w:tcPr>
          <w:p>
            <w:pPr>
              <w:pStyle w:val="11"/>
              <w:spacing w:before="169"/>
              <w:ind w:right="152"/>
              <w:jc w:val="right"/>
              <w:rPr>
                <w:sz w:val="24"/>
              </w:rPr>
            </w:pPr>
            <w:r>
              <w:rPr>
                <w:sz w:val="24"/>
              </w:rPr>
              <w:t>2320303</w:t>
            </w:r>
          </w:p>
        </w:tc>
        <w:tc>
          <w:tcPr>
            <w:tcW w:w="3544" w:type="dxa"/>
            <w:shd w:val="clear" w:color="auto" w:fill="CCE8CF"/>
          </w:tcPr>
          <w:p>
            <w:pPr>
              <w:pStyle w:val="11"/>
              <w:spacing w:before="10" w:line="310" w:lineRule="atLeast"/>
              <w:ind w:left="106" w:right="305" w:firstLine="720"/>
              <w:rPr>
                <w:sz w:val="24"/>
              </w:rPr>
            </w:pPr>
            <w:r>
              <w:rPr>
                <w:sz w:val="24"/>
              </w:rPr>
              <w:t>地方政府向国际组织借款付息支出</w:t>
            </w:r>
          </w:p>
        </w:tc>
        <w:tc>
          <w:tcPr>
            <w:tcW w:w="1554" w:type="dxa"/>
            <w:shd w:val="clear" w:color="auto" w:fill="CCE8CF"/>
          </w:tcPr>
          <w:p>
            <w:pPr>
              <w:pStyle w:val="11"/>
              <w:spacing w:before="169"/>
              <w:ind w:right="97"/>
              <w:jc w:val="right"/>
              <w:rPr>
                <w:sz w:val="24"/>
              </w:rPr>
            </w:pPr>
            <w:r>
              <w:rPr>
                <w:sz w:val="24"/>
              </w:rPr>
              <w:t>27</w:t>
            </w:r>
          </w:p>
        </w:tc>
        <w:tc>
          <w:tcPr>
            <w:tcW w:w="1172" w:type="dxa"/>
            <w:shd w:val="clear" w:color="auto" w:fill="CCE8CF"/>
          </w:tcPr>
          <w:p>
            <w:pPr>
              <w:pStyle w:val="11"/>
              <w:spacing w:before="169"/>
              <w:ind w:right="95"/>
              <w:jc w:val="right"/>
              <w:rPr>
                <w:sz w:val="24"/>
              </w:rPr>
            </w:pPr>
            <w:r>
              <w:rPr>
                <w:sz w:val="24"/>
              </w:rPr>
              <w:t>27</w:t>
            </w:r>
          </w:p>
        </w:tc>
        <w:tc>
          <w:tcPr>
            <w:tcW w:w="1485" w:type="dxa"/>
            <w:tcBorders>
              <w:right w:val="nil"/>
            </w:tcBorders>
            <w:shd w:val="clear" w:color="auto" w:fill="CCE8CF"/>
          </w:tcPr>
          <w:p>
            <w:pPr>
              <w:pStyle w:val="11"/>
              <w:spacing w:before="169"/>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91" w:type="dxa"/>
            <w:tcBorders>
              <w:left w:val="nil"/>
            </w:tcBorders>
            <w:shd w:val="clear" w:color="auto" w:fill="CCE8CF"/>
          </w:tcPr>
          <w:p>
            <w:pPr>
              <w:pStyle w:val="11"/>
              <w:spacing w:before="97"/>
              <w:ind w:left="111"/>
              <w:rPr>
                <w:b/>
                <w:sz w:val="24"/>
              </w:rPr>
            </w:pPr>
            <w:r>
              <w:rPr>
                <w:b/>
                <w:sz w:val="24"/>
              </w:rPr>
              <w:t>233</w:t>
            </w:r>
          </w:p>
        </w:tc>
        <w:tc>
          <w:tcPr>
            <w:tcW w:w="3544" w:type="dxa"/>
            <w:shd w:val="clear" w:color="auto" w:fill="CCE8CF"/>
          </w:tcPr>
          <w:p>
            <w:pPr>
              <w:pStyle w:val="11"/>
              <w:spacing w:before="97"/>
              <w:ind w:left="106"/>
              <w:rPr>
                <w:b/>
                <w:sz w:val="24"/>
              </w:rPr>
            </w:pPr>
            <w:r>
              <w:rPr>
                <w:b/>
                <w:sz w:val="24"/>
              </w:rPr>
              <w:t>债务发行费用支出</w:t>
            </w:r>
          </w:p>
        </w:tc>
        <w:tc>
          <w:tcPr>
            <w:tcW w:w="1554" w:type="dxa"/>
            <w:shd w:val="clear" w:color="auto" w:fill="CCE8CF"/>
          </w:tcPr>
          <w:p>
            <w:pPr>
              <w:pStyle w:val="11"/>
              <w:spacing w:before="97"/>
              <w:ind w:left="107"/>
              <w:rPr>
                <w:b/>
                <w:sz w:val="24"/>
              </w:rPr>
            </w:pPr>
            <w:r>
              <w:rPr>
                <w:b/>
                <w:w w:val="99"/>
                <w:sz w:val="24"/>
              </w:rPr>
              <w:t>2</w:t>
            </w:r>
          </w:p>
        </w:tc>
        <w:tc>
          <w:tcPr>
            <w:tcW w:w="1172" w:type="dxa"/>
            <w:shd w:val="clear" w:color="auto" w:fill="CCE8CF"/>
          </w:tcPr>
          <w:p>
            <w:pPr>
              <w:pStyle w:val="11"/>
              <w:spacing w:before="97"/>
              <w:ind w:left="106"/>
              <w:rPr>
                <w:b/>
                <w:sz w:val="24"/>
              </w:rPr>
            </w:pPr>
            <w:r>
              <w:rPr>
                <w:b/>
                <w:w w:val="99"/>
                <w:sz w:val="24"/>
              </w:rPr>
              <w:t>2</w:t>
            </w:r>
          </w:p>
        </w:tc>
        <w:tc>
          <w:tcPr>
            <w:tcW w:w="1485" w:type="dxa"/>
            <w:tcBorders>
              <w:right w:val="nil"/>
            </w:tcBorders>
            <w:shd w:val="clear" w:color="auto" w:fill="CCE8CF"/>
          </w:tcPr>
          <w:p>
            <w:pPr>
              <w:pStyle w:val="11"/>
              <w:spacing w:before="97"/>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1591" w:type="dxa"/>
            <w:tcBorders>
              <w:left w:val="nil"/>
            </w:tcBorders>
            <w:shd w:val="clear" w:color="auto" w:fill="CCE8CF"/>
          </w:tcPr>
          <w:p>
            <w:pPr>
              <w:pStyle w:val="11"/>
              <w:spacing w:before="185"/>
              <w:ind w:left="351"/>
              <w:rPr>
                <w:sz w:val="24"/>
              </w:rPr>
            </w:pPr>
            <w:r>
              <w:rPr>
                <w:sz w:val="24"/>
              </w:rPr>
              <w:t>23303</w:t>
            </w:r>
          </w:p>
        </w:tc>
        <w:tc>
          <w:tcPr>
            <w:tcW w:w="3544" w:type="dxa"/>
            <w:shd w:val="clear" w:color="auto" w:fill="CCE8CF"/>
          </w:tcPr>
          <w:p>
            <w:pPr>
              <w:pStyle w:val="11"/>
              <w:spacing w:before="26" w:line="244" w:lineRule="auto"/>
              <w:ind w:left="106" w:right="305" w:firstLine="480"/>
              <w:rPr>
                <w:sz w:val="24"/>
              </w:rPr>
            </w:pPr>
            <w:r>
              <w:rPr>
                <w:sz w:val="24"/>
              </w:rPr>
              <w:t>地方政府一般债务发行费用支出</w:t>
            </w:r>
          </w:p>
        </w:tc>
        <w:tc>
          <w:tcPr>
            <w:tcW w:w="1554" w:type="dxa"/>
            <w:shd w:val="clear" w:color="auto" w:fill="CCE8CF"/>
          </w:tcPr>
          <w:p>
            <w:pPr>
              <w:pStyle w:val="11"/>
              <w:spacing w:before="185"/>
              <w:ind w:left="10"/>
              <w:jc w:val="center"/>
              <w:rPr>
                <w:sz w:val="24"/>
              </w:rPr>
            </w:pPr>
            <w:r>
              <w:rPr>
                <w:sz w:val="24"/>
              </w:rPr>
              <w:t>2</w:t>
            </w:r>
          </w:p>
        </w:tc>
        <w:tc>
          <w:tcPr>
            <w:tcW w:w="1172" w:type="dxa"/>
            <w:shd w:val="clear" w:color="auto" w:fill="CCE8CF"/>
          </w:tcPr>
          <w:p>
            <w:pPr>
              <w:pStyle w:val="11"/>
              <w:spacing w:before="185"/>
              <w:ind w:left="11"/>
              <w:jc w:val="center"/>
              <w:rPr>
                <w:sz w:val="24"/>
              </w:rPr>
            </w:pPr>
            <w:r>
              <w:rPr>
                <w:sz w:val="24"/>
              </w:rPr>
              <w:t>2</w:t>
            </w:r>
          </w:p>
        </w:tc>
        <w:tc>
          <w:tcPr>
            <w:tcW w:w="1485" w:type="dxa"/>
            <w:tcBorders>
              <w:right w:val="nil"/>
            </w:tcBorders>
            <w:shd w:val="clear" w:color="auto" w:fill="CCE8CF"/>
          </w:tcPr>
          <w:p>
            <w:pPr>
              <w:pStyle w:val="11"/>
              <w:spacing w:before="185"/>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1591" w:type="dxa"/>
            <w:tcBorders>
              <w:left w:val="nil"/>
            </w:tcBorders>
            <w:shd w:val="clear" w:color="auto" w:fill="CCE8CF"/>
          </w:tcPr>
          <w:p>
            <w:pPr>
              <w:pStyle w:val="11"/>
              <w:spacing w:before="169"/>
              <w:ind w:right="152"/>
              <w:jc w:val="right"/>
              <w:rPr>
                <w:sz w:val="24"/>
              </w:rPr>
            </w:pPr>
            <w:r>
              <w:rPr>
                <w:sz w:val="24"/>
              </w:rPr>
              <w:t>2330303</w:t>
            </w:r>
          </w:p>
        </w:tc>
        <w:tc>
          <w:tcPr>
            <w:tcW w:w="3544" w:type="dxa"/>
            <w:shd w:val="clear" w:color="auto" w:fill="CCE8CF"/>
          </w:tcPr>
          <w:p>
            <w:pPr>
              <w:pStyle w:val="11"/>
              <w:spacing w:before="8" w:line="310" w:lineRule="atLeast"/>
              <w:ind w:left="106" w:right="305" w:firstLine="720"/>
              <w:rPr>
                <w:sz w:val="24"/>
              </w:rPr>
            </w:pPr>
            <w:r>
              <w:rPr>
                <w:sz w:val="24"/>
              </w:rPr>
              <w:t>地方政府一般债务发行费用支出</w:t>
            </w:r>
          </w:p>
        </w:tc>
        <w:tc>
          <w:tcPr>
            <w:tcW w:w="1554" w:type="dxa"/>
            <w:shd w:val="clear" w:color="auto" w:fill="CCE8CF"/>
          </w:tcPr>
          <w:p>
            <w:pPr>
              <w:pStyle w:val="11"/>
              <w:spacing w:before="169"/>
              <w:ind w:left="10"/>
              <w:jc w:val="center"/>
              <w:rPr>
                <w:sz w:val="24"/>
              </w:rPr>
            </w:pPr>
            <w:r>
              <w:rPr>
                <w:sz w:val="24"/>
              </w:rPr>
              <w:t>2</w:t>
            </w:r>
          </w:p>
        </w:tc>
        <w:tc>
          <w:tcPr>
            <w:tcW w:w="1172" w:type="dxa"/>
            <w:shd w:val="clear" w:color="auto" w:fill="CCE8CF"/>
          </w:tcPr>
          <w:p>
            <w:pPr>
              <w:pStyle w:val="11"/>
              <w:spacing w:before="169"/>
              <w:ind w:left="11"/>
              <w:jc w:val="center"/>
              <w:rPr>
                <w:sz w:val="24"/>
              </w:rPr>
            </w:pPr>
            <w:r>
              <w:rPr>
                <w:sz w:val="24"/>
              </w:rPr>
              <w:t>2</w:t>
            </w:r>
          </w:p>
        </w:tc>
        <w:tc>
          <w:tcPr>
            <w:tcW w:w="1485" w:type="dxa"/>
            <w:tcBorders>
              <w:right w:val="nil"/>
            </w:tcBorders>
            <w:shd w:val="clear" w:color="auto" w:fill="CCE8CF"/>
          </w:tcPr>
          <w:p>
            <w:pPr>
              <w:pStyle w:val="11"/>
              <w:spacing w:before="169"/>
              <w:ind w:left="177" w:right="174"/>
              <w:jc w:val="center"/>
              <w:rPr>
                <w:sz w:val="24"/>
              </w:rPr>
            </w:pPr>
            <w:r>
              <w:rPr>
                <w:sz w:val="24"/>
              </w:rPr>
              <w:t>100.0</w:t>
            </w:r>
          </w:p>
        </w:tc>
      </w:tr>
    </w:tbl>
    <w:p>
      <w:pPr>
        <w:spacing w:after="0"/>
        <w:jc w:val="center"/>
        <w:rPr>
          <w:sz w:val="24"/>
        </w:rPr>
        <w:sectPr>
          <w:pgSz w:w="11910" w:h="16840"/>
          <w:pgMar w:top="1580" w:right="600" w:bottom="280" w:left="820" w:header="720" w:footer="720" w:gutter="0"/>
          <w:cols w:space="720" w:num="1"/>
        </w:sectPr>
      </w:pPr>
    </w:p>
    <w:p>
      <w:pPr>
        <w:pStyle w:val="6"/>
        <w:rPr>
          <w:sz w:val="20"/>
        </w:rPr>
      </w:pPr>
      <w:r>
        <w:pict>
          <v:rect id="_x0000_s1054" o:spid="_x0000_s1054" o:spt="1" style="position:absolute;left:0pt;margin-left:0pt;margin-top:0pt;height:841.9pt;width:595.3pt;mso-position-horizontal-relative:page;mso-position-vertical-relative:page;z-index:-251627520;mso-width-relative:page;mso-height-relative:page;" fillcolor="#CCE8CF" filled="t" stroked="f" coordsize="21600,21600">
            <v:path/>
            <v:fill on="t" focussize="0,0"/>
            <v:stroke on="f"/>
            <v:imagedata o:title=""/>
            <o:lock v:ext="edit"/>
          </v:rect>
        </w:pict>
      </w:r>
    </w:p>
    <w:p>
      <w:pPr>
        <w:pStyle w:val="6"/>
        <w:rPr>
          <w:sz w:val="20"/>
        </w:rPr>
      </w:pPr>
    </w:p>
    <w:p>
      <w:pPr>
        <w:pStyle w:val="6"/>
        <w:spacing w:before="4"/>
        <w:rPr>
          <w:sz w:val="14"/>
        </w:rPr>
      </w:pPr>
    </w:p>
    <w:p>
      <w:pPr>
        <w:pStyle w:val="4"/>
        <w:tabs>
          <w:tab w:val="left" w:pos="1870"/>
        </w:tabs>
        <w:ind w:left="970"/>
      </w:pPr>
      <w:r>
        <w:t>§5</w:t>
      </w:r>
      <w:r>
        <w:tab/>
      </w:r>
      <w:r>
        <w:t>2021</w:t>
      </w:r>
      <w:r>
        <w:rPr>
          <w:spacing w:val="-10"/>
        </w:rPr>
        <w:t xml:space="preserve"> 年白沟新城政府性基金收入预算执行情况表</w:t>
      </w:r>
    </w:p>
    <w:p>
      <w:pPr>
        <w:spacing w:before="240"/>
        <w:ind w:left="0" w:right="769" w:firstLine="0"/>
        <w:jc w:val="right"/>
        <w:rPr>
          <w:sz w:val="24"/>
        </w:rPr>
      </w:pPr>
      <w:r>
        <w:rPr>
          <w:sz w:val="24"/>
        </w:rPr>
        <w:t>单位：万元</w:t>
      </w:r>
    </w:p>
    <w:p>
      <w:pPr>
        <w:pStyle w:val="6"/>
        <w:spacing w:before="12"/>
        <w:rPr>
          <w:sz w:val="7"/>
        </w:rPr>
      </w:pPr>
    </w:p>
    <w:tbl>
      <w:tblPr>
        <w:tblStyle w:val="7"/>
        <w:tblW w:w="0" w:type="auto"/>
        <w:tblInd w:w="6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7"/>
        <w:gridCol w:w="1750"/>
        <w:gridCol w:w="1750"/>
        <w:gridCol w:w="1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907" w:type="dxa"/>
            <w:tcBorders>
              <w:left w:val="nil"/>
            </w:tcBorders>
            <w:shd w:val="clear" w:color="auto" w:fill="CCE8CF"/>
          </w:tcPr>
          <w:p>
            <w:pPr>
              <w:pStyle w:val="11"/>
              <w:tabs>
                <w:tab w:val="left" w:pos="2381"/>
              </w:tabs>
              <w:spacing w:before="96"/>
              <w:ind w:left="1296"/>
              <w:rPr>
                <w:b/>
                <w:sz w:val="24"/>
              </w:rPr>
            </w:pPr>
            <w:r>
              <w:rPr>
                <w:b/>
                <w:sz w:val="24"/>
              </w:rPr>
              <w:t>项</w:t>
            </w:r>
            <w:r>
              <w:rPr>
                <w:b/>
                <w:sz w:val="24"/>
              </w:rPr>
              <w:tab/>
            </w:r>
            <w:r>
              <w:rPr>
                <w:b/>
                <w:sz w:val="24"/>
              </w:rPr>
              <w:t>目</w:t>
            </w:r>
          </w:p>
        </w:tc>
        <w:tc>
          <w:tcPr>
            <w:tcW w:w="1750" w:type="dxa"/>
            <w:shd w:val="clear" w:color="auto" w:fill="CCE8CF"/>
          </w:tcPr>
          <w:p>
            <w:pPr>
              <w:pStyle w:val="11"/>
              <w:spacing w:before="96"/>
              <w:ind w:left="493" w:right="482"/>
              <w:jc w:val="center"/>
              <w:rPr>
                <w:b/>
                <w:sz w:val="24"/>
              </w:rPr>
            </w:pPr>
            <w:r>
              <w:rPr>
                <w:b/>
                <w:sz w:val="24"/>
              </w:rPr>
              <w:t>预算数</w:t>
            </w:r>
          </w:p>
        </w:tc>
        <w:tc>
          <w:tcPr>
            <w:tcW w:w="1750" w:type="dxa"/>
            <w:shd w:val="clear" w:color="auto" w:fill="CCE8CF"/>
          </w:tcPr>
          <w:p>
            <w:pPr>
              <w:pStyle w:val="11"/>
              <w:spacing w:before="96"/>
              <w:ind w:left="493" w:right="483"/>
              <w:jc w:val="center"/>
              <w:rPr>
                <w:b/>
                <w:sz w:val="24"/>
              </w:rPr>
            </w:pPr>
            <w:r>
              <w:rPr>
                <w:b/>
                <w:sz w:val="24"/>
              </w:rPr>
              <w:t>执行数</w:t>
            </w:r>
          </w:p>
        </w:tc>
        <w:tc>
          <w:tcPr>
            <w:tcW w:w="1750" w:type="dxa"/>
            <w:tcBorders>
              <w:right w:val="nil"/>
            </w:tcBorders>
            <w:shd w:val="clear" w:color="auto" w:fill="CCE8CF"/>
          </w:tcPr>
          <w:p>
            <w:pPr>
              <w:pStyle w:val="11"/>
              <w:spacing w:before="96"/>
              <w:ind w:left="254" w:right="247"/>
              <w:jc w:val="center"/>
              <w:rPr>
                <w:rFonts w:ascii="Times New Roman" w:eastAsia="Times New Roman"/>
                <w:b/>
                <w:sz w:val="24"/>
              </w:rPr>
            </w:pPr>
            <w:r>
              <w:rPr>
                <w:b/>
                <w:sz w:val="24"/>
              </w:rPr>
              <w:t>占预算的</w:t>
            </w:r>
            <w:r>
              <w:rPr>
                <w:rFonts w:ascii="Times New Roman" w:eastAsia="Times New Roman"/>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907" w:type="dxa"/>
            <w:tcBorders>
              <w:left w:val="nil"/>
            </w:tcBorders>
            <w:shd w:val="clear" w:color="auto" w:fill="CCE8CF"/>
          </w:tcPr>
          <w:p>
            <w:pPr>
              <w:pStyle w:val="11"/>
              <w:ind w:left="876"/>
              <w:rPr>
                <w:b/>
                <w:sz w:val="24"/>
              </w:rPr>
            </w:pPr>
            <w:r>
              <w:rPr>
                <w:b/>
                <w:sz w:val="24"/>
              </w:rPr>
              <w:t>政府性基金收入合计</w:t>
            </w:r>
          </w:p>
        </w:tc>
        <w:tc>
          <w:tcPr>
            <w:tcW w:w="1750" w:type="dxa"/>
            <w:shd w:val="clear" w:color="auto" w:fill="CCE8CF"/>
          </w:tcPr>
          <w:p>
            <w:pPr>
              <w:pStyle w:val="11"/>
              <w:ind w:left="493" w:right="480"/>
              <w:jc w:val="center"/>
              <w:rPr>
                <w:b/>
                <w:sz w:val="24"/>
              </w:rPr>
            </w:pPr>
            <w:r>
              <w:rPr>
                <w:b/>
                <w:sz w:val="24"/>
              </w:rPr>
              <w:t>35870</w:t>
            </w:r>
          </w:p>
        </w:tc>
        <w:tc>
          <w:tcPr>
            <w:tcW w:w="1750" w:type="dxa"/>
            <w:shd w:val="clear" w:color="auto" w:fill="CCE8CF"/>
          </w:tcPr>
          <w:p>
            <w:pPr>
              <w:pStyle w:val="11"/>
              <w:ind w:left="493" w:right="480"/>
              <w:jc w:val="center"/>
              <w:rPr>
                <w:b/>
                <w:sz w:val="24"/>
              </w:rPr>
            </w:pPr>
            <w:r>
              <w:rPr>
                <w:b/>
                <w:sz w:val="24"/>
              </w:rPr>
              <w:t>32935</w:t>
            </w:r>
          </w:p>
        </w:tc>
        <w:tc>
          <w:tcPr>
            <w:tcW w:w="1750" w:type="dxa"/>
            <w:tcBorders>
              <w:right w:val="nil"/>
            </w:tcBorders>
            <w:shd w:val="clear" w:color="auto" w:fill="CCE8CF"/>
          </w:tcPr>
          <w:p>
            <w:pPr>
              <w:pStyle w:val="11"/>
              <w:spacing w:before="111"/>
              <w:ind w:left="251" w:right="247"/>
              <w:jc w:val="center"/>
              <w:rPr>
                <w:rFonts w:ascii="Times New Roman"/>
                <w:b/>
                <w:sz w:val="24"/>
              </w:rPr>
            </w:pPr>
            <w:r>
              <w:rPr>
                <w:rFonts w:ascii="Times New Roman"/>
                <w:b/>
                <w:sz w:val="24"/>
              </w:rPr>
              <w:t>91.8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907" w:type="dxa"/>
            <w:tcBorders>
              <w:left w:val="nil"/>
            </w:tcBorders>
            <w:shd w:val="clear" w:color="auto" w:fill="CCE8CF"/>
          </w:tcPr>
          <w:p>
            <w:pPr>
              <w:pStyle w:val="11"/>
              <w:spacing w:before="96"/>
              <w:ind w:left="353"/>
              <w:rPr>
                <w:sz w:val="24"/>
              </w:rPr>
            </w:pPr>
            <w:r>
              <w:rPr>
                <w:sz w:val="24"/>
              </w:rPr>
              <w:t>一、国有土地收益基金收入</w:t>
            </w:r>
          </w:p>
        </w:tc>
        <w:tc>
          <w:tcPr>
            <w:tcW w:w="1750" w:type="dxa"/>
            <w:shd w:val="clear" w:color="auto" w:fill="CCE8CF"/>
          </w:tcPr>
          <w:p>
            <w:pPr>
              <w:pStyle w:val="11"/>
              <w:spacing w:before="96"/>
              <w:ind w:left="492" w:right="483"/>
              <w:jc w:val="center"/>
              <w:rPr>
                <w:sz w:val="24"/>
              </w:rPr>
            </w:pPr>
            <w:r>
              <w:rPr>
                <w:sz w:val="24"/>
              </w:rPr>
              <w:t>1174</w:t>
            </w:r>
          </w:p>
        </w:tc>
        <w:tc>
          <w:tcPr>
            <w:tcW w:w="1750" w:type="dxa"/>
            <w:shd w:val="clear" w:color="auto" w:fill="CCE8CF"/>
          </w:tcPr>
          <w:p>
            <w:pPr>
              <w:pStyle w:val="11"/>
              <w:spacing w:before="112"/>
              <w:ind w:left="491" w:right="483"/>
              <w:jc w:val="center"/>
              <w:rPr>
                <w:rFonts w:ascii="Times New Roman"/>
                <w:sz w:val="24"/>
              </w:rPr>
            </w:pPr>
            <w:r>
              <w:rPr>
                <w:rFonts w:ascii="Times New Roman"/>
                <w:sz w:val="24"/>
              </w:rPr>
              <w:t>2867</w:t>
            </w:r>
          </w:p>
        </w:tc>
        <w:tc>
          <w:tcPr>
            <w:tcW w:w="1750" w:type="dxa"/>
            <w:tcBorders>
              <w:right w:val="nil"/>
            </w:tcBorders>
            <w:shd w:val="clear" w:color="auto" w:fill="CCE8CF"/>
          </w:tcPr>
          <w:p>
            <w:pPr>
              <w:pStyle w:val="11"/>
              <w:spacing w:before="112"/>
              <w:ind w:left="251" w:right="247"/>
              <w:jc w:val="center"/>
              <w:rPr>
                <w:rFonts w:ascii="Times New Roman"/>
                <w:sz w:val="24"/>
              </w:rPr>
            </w:pPr>
            <w:r>
              <w:rPr>
                <w:rFonts w:ascii="Times New Roman"/>
                <w:sz w:val="24"/>
              </w:rPr>
              <w:t>244.2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907" w:type="dxa"/>
            <w:tcBorders>
              <w:left w:val="nil"/>
            </w:tcBorders>
            <w:shd w:val="clear" w:color="auto" w:fill="CCE8CF"/>
          </w:tcPr>
          <w:p>
            <w:pPr>
              <w:pStyle w:val="11"/>
              <w:ind w:left="353"/>
              <w:rPr>
                <w:sz w:val="24"/>
              </w:rPr>
            </w:pPr>
            <w:r>
              <w:rPr>
                <w:sz w:val="24"/>
              </w:rPr>
              <w:t>二、农业土地开发资金收入</w:t>
            </w:r>
          </w:p>
        </w:tc>
        <w:tc>
          <w:tcPr>
            <w:tcW w:w="1750" w:type="dxa"/>
            <w:shd w:val="clear" w:color="auto" w:fill="CCE8CF"/>
          </w:tcPr>
          <w:p>
            <w:pPr>
              <w:pStyle w:val="11"/>
              <w:ind w:left="492" w:right="483"/>
              <w:jc w:val="center"/>
              <w:rPr>
                <w:sz w:val="24"/>
              </w:rPr>
            </w:pPr>
            <w:r>
              <w:rPr>
                <w:sz w:val="24"/>
              </w:rPr>
              <w:t>77</w:t>
            </w:r>
          </w:p>
        </w:tc>
        <w:tc>
          <w:tcPr>
            <w:tcW w:w="1750" w:type="dxa"/>
            <w:shd w:val="clear" w:color="auto" w:fill="CCE8CF"/>
          </w:tcPr>
          <w:p>
            <w:pPr>
              <w:pStyle w:val="11"/>
              <w:spacing w:before="111"/>
              <w:ind w:left="493" w:right="483"/>
              <w:jc w:val="center"/>
              <w:rPr>
                <w:rFonts w:ascii="Times New Roman"/>
                <w:sz w:val="24"/>
              </w:rPr>
            </w:pPr>
            <w:r>
              <w:rPr>
                <w:rFonts w:ascii="Times New Roman"/>
                <w:sz w:val="24"/>
              </w:rPr>
              <w:t>-10</w:t>
            </w:r>
          </w:p>
        </w:tc>
        <w:tc>
          <w:tcPr>
            <w:tcW w:w="1750" w:type="dxa"/>
            <w:tcBorders>
              <w:right w:val="nil"/>
            </w:tcBorders>
            <w:shd w:val="clear" w:color="auto" w:fill="CCE8CF"/>
          </w:tcPr>
          <w:p>
            <w:pPr>
              <w:pStyle w:val="11"/>
              <w:spacing w:before="111"/>
              <w:ind w:left="249" w:right="247"/>
              <w:jc w:val="center"/>
              <w:rPr>
                <w:rFonts w:ascii="Times New Roman"/>
                <w:sz w:val="24"/>
              </w:rPr>
            </w:pPr>
            <w:r>
              <w:rPr>
                <w:rFonts w:ascii="Times New Roman"/>
                <w:sz w:val="24"/>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907" w:type="dxa"/>
            <w:tcBorders>
              <w:left w:val="nil"/>
            </w:tcBorders>
            <w:shd w:val="clear" w:color="auto" w:fill="CCE8CF"/>
          </w:tcPr>
          <w:p>
            <w:pPr>
              <w:pStyle w:val="11"/>
              <w:spacing w:before="96"/>
              <w:ind w:left="353"/>
              <w:rPr>
                <w:sz w:val="24"/>
              </w:rPr>
            </w:pPr>
            <w:r>
              <w:rPr>
                <w:sz w:val="24"/>
              </w:rPr>
              <w:t>三、国有土地使用权出让收入</w:t>
            </w:r>
          </w:p>
        </w:tc>
        <w:tc>
          <w:tcPr>
            <w:tcW w:w="1750" w:type="dxa"/>
            <w:shd w:val="clear" w:color="auto" w:fill="CCE8CF"/>
          </w:tcPr>
          <w:p>
            <w:pPr>
              <w:pStyle w:val="11"/>
              <w:spacing w:before="96"/>
              <w:ind w:left="492" w:right="483"/>
              <w:jc w:val="center"/>
              <w:rPr>
                <w:sz w:val="24"/>
              </w:rPr>
            </w:pPr>
            <w:r>
              <w:rPr>
                <w:sz w:val="24"/>
              </w:rPr>
              <w:t>29409</w:t>
            </w:r>
          </w:p>
        </w:tc>
        <w:tc>
          <w:tcPr>
            <w:tcW w:w="1750" w:type="dxa"/>
            <w:shd w:val="clear" w:color="auto" w:fill="CCE8CF"/>
          </w:tcPr>
          <w:p>
            <w:pPr>
              <w:pStyle w:val="11"/>
              <w:spacing w:before="96"/>
              <w:ind w:left="491" w:right="483"/>
              <w:jc w:val="center"/>
              <w:rPr>
                <w:sz w:val="24"/>
              </w:rPr>
            </w:pPr>
            <w:r>
              <w:rPr>
                <w:sz w:val="24"/>
              </w:rPr>
              <w:t>21749</w:t>
            </w:r>
          </w:p>
        </w:tc>
        <w:tc>
          <w:tcPr>
            <w:tcW w:w="1750" w:type="dxa"/>
            <w:tcBorders>
              <w:right w:val="nil"/>
            </w:tcBorders>
            <w:shd w:val="clear" w:color="auto" w:fill="CCE8CF"/>
          </w:tcPr>
          <w:p>
            <w:pPr>
              <w:pStyle w:val="11"/>
              <w:spacing w:before="112"/>
              <w:ind w:left="251" w:right="247"/>
              <w:jc w:val="center"/>
              <w:rPr>
                <w:rFonts w:ascii="Times New Roman"/>
                <w:sz w:val="24"/>
              </w:rPr>
            </w:pPr>
            <w:r>
              <w:rPr>
                <w:rFonts w:ascii="Times New Roman"/>
                <w:sz w:val="24"/>
              </w:rPr>
              <w:t>74.0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907" w:type="dxa"/>
            <w:tcBorders>
              <w:left w:val="nil"/>
            </w:tcBorders>
            <w:shd w:val="clear" w:color="auto" w:fill="CCE8CF"/>
          </w:tcPr>
          <w:p>
            <w:pPr>
              <w:pStyle w:val="11"/>
              <w:ind w:left="353"/>
              <w:rPr>
                <w:sz w:val="24"/>
              </w:rPr>
            </w:pPr>
            <w:r>
              <w:rPr>
                <w:sz w:val="24"/>
              </w:rPr>
              <w:t>四、城市基础设施配套费收入</w:t>
            </w:r>
          </w:p>
        </w:tc>
        <w:tc>
          <w:tcPr>
            <w:tcW w:w="1750" w:type="dxa"/>
            <w:shd w:val="clear" w:color="auto" w:fill="CCE8CF"/>
          </w:tcPr>
          <w:p>
            <w:pPr>
              <w:pStyle w:val="11"/>
              <w:ind w:left="492" w:right="483"/>
              <w:jc w:val="center"/>
              <w:rPr>
                <w:sz w:val="24"/>
              </w:rPr>
            </w:pPr>
            <w:r>
              <w:rPr>
                <w:sz w:val="24"/>
              </w:rPr>
              <w:t>5000</w:t>
            </w:r>
          </w:p>
        </w:tc>
        <w:tc>
          <w:tcPr>
            <w:tcW w:w="1750" w:type="dxa"/>
            <w:shd w:val="clear" w:color="auto" w:fill="CCE8CF"/>
          </w:tcPr>
          <w:p>
            <w:pPr>
              <w:pStyle w:val="11"/>
              <w:spacing w:before="111"/>
              <w:ind w:left="491" w:right="483"/>
              <w:jc w:val="center"/>
              <w:rPr>
                <w:rFonts w:ascii="Times New Roman"/>
                <w:sz w:val="24"/>
              </w:rPr>
            </w:pPr>
            <w:r>
              <w:rPr>
                <w:rFonts w:ascii="Times New Roman"/>
                <w:sz w:val="24"/>
              </w:rPr>
              <w:t>8127</w:t>
            </w:r>
          </w:p>
        </w:tc>
        <w:tc>
          <w:tcPr>
            <w:tcW w:w="1750" w:type="dxa"/>
            <w:tcBorders>
              <w:right w:val="nil"/>
            </w:tcBorders>
            <w:shd w:val="clear" w:color="auto" w:fill="CCE8CF"/>
          </w:tcPr>
          <w:p>
            <w:pPr>
              <w:pStyle w:val="11"/>
              <w:spacing w:before="111"/>
              <w:ind w:left="251" w:right="247"/>
              <w:jc w:val="center"/>
              <w:rPr>
                <w:rFonts w:ascii="Times New Roman"/>
                <w:sz w:val="24"/>
              </w:rPr>
            </w:pPr>
            <w:r>
              <w:rPr>
                <w:rFonts w:ascii="Times New Roman"/>
                <w:sz w:val="24"/>
              </w:rPr>
              <w:t>162.5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907" w:type="dxa"/>
            <w:tcBorders>
              <w:left w:val="nil"/>
            </w:tcBorders>
            <w:shd w:val="clear" w:color="auto" w:fill="CCE8CF"/>
          </w:tcPr>
          <w:p>
            <w:pPr>
              <w:pStyle w:val="11"/>
              <w:spacing w:before="96"/>
              <w:ind w:left="353"/>
              <w:rPr>
                <w:sz w:val="24"/>
              </w:rPr>
            </w:pPr>
            <w:r>
              <w:rPr>
                <w:sz w:val="24"/>
              </w:rPr>
              <w:t>五、污水处理费</w:t>
            </w:r>
          </w:p>
        </w:tc>
        <w:tc>
          <w:tcPr>
            <w:tcW w:w="1750" w:type="dxa"/>
            <w:shd w:val="clear" w:color="auto" w:fill="CCE8CF"/>
          </w:tcPr>
          <w:p>
            <w:pPr>
              <w:pStyle w:val="11"/>
              <w:spacing w:before="96"/>
              <w:ind w:left="492" w:right="483"/>
              <w:jc w:val="center"/>
              <w:rPr>
                <w:sz w:val="24"/>
              </w:rPr>
            </w:pPr>
            <w:r>
              <w:rPr>
                <w:sz w:val="24"/>
              </w:rPr>
              <w:t>210</w:t>
            </w:r>
          </w:p>
        </w:tc>
        <w:tc>
          <w:tcPr>
            <w:tcW w:w="1750" w:type="dxa"/>
            <w:shd w:val="clear" w:color="auto" w:fill="CCE8CF"/>
          </w:tcPr>
          <w:p>
            <w:pPr>
              <w:pStyle w:val="11"/>
              <w:spacing w:before="112"/>
              <w:ind w:left="491" w:right="483"/>
              <w:jc w:val="center"/>
              <w:rPr>
                <w:rFonts w:ascii="Times New Roman"/>
                <w:sz w:val="24"/>
              </w:rPr>
            </w:pPr>
            <w:r>
              <w:rPr>
                <w:rFonts w:ascii="Times New Roman"/>
                <w:sz w:val="24"/>
              </w:rPr>
              <w:t>202</w:t>
            </w:r>
          </w:p>
        </w:tc>
        <w:tc>
          <w:tcPr>
            <w:tcW w:w="1750" w:type="dxa"/>
            <w:tcBorders>
              <w:right w:val="nil"/>
            </w:tcBorders>
            <w:shd w:val="clear" w:color="auto" w:fill="CCE8CF"/>
          </w:tcPr>
          <w:p>
            <w:pPr>
              <w:pStyle w:val="11"/>
              <w:spacing w:before="112"/>
              <w:ind w:left="251" w:right="247"/>
              <w:jc w:val="center"/>
              <w:rPr>
                <w:rFonts w:ascii="Times New Roman"/>
                <w:sz w:val="24"/>
              </w:rPr>
            </w:pPr>
            <w:r>
              <w:rPr>
                <w:rFonts w:ascii="Times New Roman"/>
                <w:sz w:val="24"/>
              </w:rPr>
              <w:t>96.2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907" w:type="dxa"/>
            <w:tcBorders>
              <w:left w:val="nil"/>
            </w:tcBorders>
            <w:shd w:val="clear" w:color="auto" w:fill="CCE8CF"/>
          </w:tcPr>
          <w:p>
            <w:pPr>
              <w:pStyle w:val="11"/>
              <w:ind w:left="353"/>
              <w:rPr>
                <w:sz w:val="24"/>
              </w:rPr>
            </w:pPr>
            <w:r>
              <w:rPr>
                <w:sz w:val="24"/>
              </w:rPr>
              <w:t>六、其他政府性基金收入</w:t>
            </w:r>
          </w:p>
        </w:tc>
        <w:tc>
          <w:tcPr>
            <w:tcW w:w="1750" w:type="dxa"/>
            <w:shd w:val="clear" w:color="auto" w:fill="CCE8CF"/>
          </w:tcPr>
          <w:p>
            <w:pPr>
              <w:pStyle w:val="11"/>
              <w:ind w:left="9"/>
              <w:jc w:val="center"/>
              <w:rPr>
                <w:sz w:val="24"/>
              </w:rPr>
            </w:pPr>
            <w:r>
              <w:rPr>
                <w:sz w:val="24"/>
              </w:rPr>
              <w:t>0</w:t>
            </w:r>
          </w:p>
        </w:tc>
        <w:tc>
          <w:tcPr>
            <w:tcW w:w="1750" w:type="dxa"/>
            <w:shd w:val="clear" w:color="auto" w:fill="CCE8CF"/>
          </w:tcPr>
          <w:p>
            <w:pPr>
              <w:pStyle w:val="11"/>
              <w:spacing w:before="122"/>
              <w:ind w:left="8"/>
              <w:jc w:val="center"/>
              <w:rPr>
                <w:rFonts w:ascii="Times New Roman"/>
                <w:sz w:val="22"/>
              </w:rPr>
            </w:pPr>
            <w:r>
              <w:rPr>
                <w:rFonts w:ascii="Times New Roman"/>
                <w:w w:val="100"/>
                <w:sz w:val="22"/>
              </w:rPr>
              <w:t>0</w:t>
            </w:r>
          </w:p>
        </w:tc>
        <w:tc>
          <w:tcPr>
            <w:tcW w:w="1750" w:type="dxa"/>
            <w:tcBorders>
              <w:right w:val="nil"/>
            </w:tcBorders>
            <w:shd w:val="clear" w:color="auto" w:fill="CCE8CF"/>
          </w:tcPr>
          <w:p>
            <w:pPr>
              <w:pStyle w:val="11"/>
              <w:spacing w:before="111"/>
              <w:ind w:left="251" w:right="247"/>
              <w:jc w:val="center"/>
              <w:rPr>
                <w:rFonts w:ascii="Times New Roman"/>
                <w:sz w:val="24"/>
              </w:rPr>
            </w:pPr>
            <w:r>
              <w:rPr>
                <w:rFonts w:ascii="Times New Roman"/>
                <w:sz w:val="24"/>
              </w:rPr>
              <w:t>0.0</w:t>
            </w:r>
          </w:p>
        </w:tc>
      </w:tr>
    </w:tbl>
    <w:p>
      <w:pPr>
        <w:spacing w:after="0"/>
        <w:jc w:val="center"/>
        <w:rPr>
          <w:rFonts w:ascii="Times New Roman"/>
          <w:sz w:val="24"/>
        </w:rPr>
        <w:sectPr>
          <w:pgSz w:w="11910" w:h="16840"/>
          <w:pgMar w:top="1580" w:right="600" w:bottom="280" w:left="820" w:header="720" w:footer="720" w:gutter="0"/>
          <w:cols w:space="720" w:num="1"/>
        </w:sectPr>
      </w:pPr>
    </w:p>
    <w:p>
      <w:pPr>
        <w:pStyle w:val="6"/>
        <w:rPr>
          <w:sz w:val="20"/>
        </w:rPr>
      </w:pPr>
    </w:p>
    <w:p>
      <w:pPr>
        <w:pStyle w:val="6"/>
        <w:rPr>
          <w:sz w:val="20"/>
        </w:rPr>
      </w:pPr>
    </w:p>
    <w:p>
      <w:pPr>
        <w:pStyle w:val="6"/>
        <w:spacing w:before="4"/>
        <w:rPr>
          <w:sz w:val="14"/>
        </w:rPr>
      </w:pPr>
    </w:p>
    <w:p>
      <w:pPr>
        <w:spacing w:after="0"/>
        <w:rPr>
          <w:sz w:val="14"/>
        </w:rPr>
        <w:sectPr>
          <w:pgSz w:w="11910" w:h="16840"/>
          <w:pgMar w:top="1580" w:right="600" w:bottom="280" w:left="820" w:header="720" w:footer="720" w:gutter="0"/>
          <w:cols w:space="720" w:num="1"/>
        </w:sectPr>
      </w:pPr>
    </w:p>
    <w:p>
      <w:pPr>
        <w:pStyle w:val="4"/>
        <w:tabs>
          <w:tab w:val="left" w:pos="2410"/>
        </w:tabs>
        <w:ind w:left="1510"/>
      </w:pPr>
      <w:r>
        <w:t>§6</w:t>
      </w:r>
      <w:r>
        <w:tab/>
      </w:r>
      <w:r>
        <w:t>2021</w:t>
      </w:r>
      <w:r>
        <w:rPr>
          <w:spacing w:val="-11"/>
        </w:rPr>
        <w:t xml:space="preserve"> 年白沟新城政府性基金收支平衡情况</w:t>
      </w:r>
    </w:p>
    <w:p>
      <w:pPr>
        <w:pStyle w:val="6"/>
        <w:rPr>
          <w:rFonts w:ascii="黑体"/>
          <w:sz w:val="24"/>
        </w:rPr>
      </w:pPr>
      <w:r>
        <w:br w:type="column"/>
      </w:r>
    </w:p>
    <w:p>
      <w:pPr>
        <w:pStyle w:val="6"/>
        <w:spacing w:before="11"/>
        <w:rPr>
          <w:rFonts w:ascii="黑体"/>
          <w:sz w:val="26"/>
        </w:rPr>
      </w:pPr>
    </w:p>
    <w:p>
      <w:pPr>
        <w:spacing w:before="0"/>
        <w:ind w:left="36" w:right="0" w:firstLine="0"/>
        <w:jc w:val="left"/>
        <w:rPr>
          <w:sz w:val="24"/>
        </w:rPr>
      </w:pPr>
      <w:r>
        <w:rPr>
          <w:sz w:val="24"/>
        </w:rPr>
        <w:t>单位：万元</w:t>
      </w:r>
    </w:p>
    <w:p>
      <w:pPr>
        <w:spacing w:after="0"/>
        <w:jc w:val="left"/>
        <w:rPr>
          <w:sz w:val="24"/>
        </w:rPr>
        <w:sectPr>
          <w:type w:val="continuous"/>
          <w:pgSz w:w="11910" w:h="16840"/>
          <w:pgMar w:top="1580" w:right="600" w:bottom="280" w:left="820" w:header="720" w:footer="720" w:gutter="0"/>
          <w:cols w:equalWidth="0" w:num="2">
            <w:col w:w="8982" w:space="40"/>
            <w:col w:w="1468"/>
          </w:cols>
        </w:sectPr>
      </w:pPr>
    </w:p>
    <w:tbl>
      <w:tblPr>
        <w:tblStyle w:val="7"/>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30"/>
        <w:gridCol w:w="1215"/>
        <w:gridCol w:w="1444"/>
        <w:gridCol w:w="2606"/>
        <w:gridCol w:w="1230"/>
        <w:gridCol w:w="1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189" w:type="dxa"/>
            <w:gridSpan w:val="3"/>
            <w:tcBorders>
              <w:left w:val="nil"/>
            </w:tcBorders>
            <w:shd w:val="clear" w:color="auto" w:fill="CCE8CF"/>
          </w:tcPr>
          <w:p>
            <w:pPr>
              <w:pStyle w:val="11"/>
              <w:spacing w:before="72"/>
              <w:ind w:left="12"/>
              <w:jc w:val="center"/>
              <w:rPr>
                <w:b/>
                <w:sz w:val="24"/>
              </w:rPr>
            </w:pPr>
            <w:r>
              <w:rPr>
                <w:b/>
                <w:sz w:val="24"/>
              </w:rPr>
              <w:t>收入</w:t>
            </w:r>
          </w:p>
        </w:tc>
        <w:tc>
          <w:tcPr>
            <w:tcW w:w="5054" w:type="dxa"/>
            <w:gridSpan w:val="3"/>
            <w:tcBorders>
              <w:right w:val="nil"/>
            </w:tcBorders>
            <w:shd w:val="clear" w:color="auto" w:fill="CCE8CF"/>
          </w:tcPr>
          <w:p>
            <w:pPr>
              <w:pStyle w:val="11"/>
              <w:spacing w:before="72"/>
              <w:ind w:left="2"/>
              <w:jc w:val="center"/>
              <w:rPr>
                <w:b/>
                <w:sz w:val="24"/>
              </w:rPr>
            </w:pPr>
            <w:r>
              <w:rPr>
                <w:b/>
                <w:sz w:val="24"/>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530" w:type="dxa"/>
            <w:tcBorders>
              <w:left w:val="nil"/>
            </w:tcBorders>
            <w:shd w:val="clear" w:color="auto" w:fill="CCE8CF"/>
          </w:tcPr>
          <w:p>
            <w:pPr>
              <w:pStyle w:val="11"/>
              <w:tabs>
                <w:tab w:val="left" w:pos="497"/>
              </w:tabs>
              <w:spacing w:before="74"/>
              <w:ind w:left="14"/>
              <w:jc w:val="center"/>
              <w:rPr>
                <w:b/>
                <w:sz w:val="24"/>
              </w:rPr>
            </w:pPr>
            <w:r>
              <w:rPr>
                <w:b/>
                <w:sz w:val="24"/>
              </w:rPr>
              <w:t>项</w:t>
            </w:r>
            <w:r>
              <w:rPr>
                <w:b/>
                <w:sz w:val="24"/>
              </w:rPr>
              <w:tab/>
            </w:r>
            <w:r>
              <w:rPr>
                <w:b/>
                <w:sz w:val="24"/>
              </w:rPr>
              <w:t>目</w:t>
            </w:r>
          </w:p>
        </w:tc>
        <w:tc>
          <w:tcPr>
            <w:tcW w:w="1215" w:type="dxa"/>
            <w:shd w:val="clear" w:color="auto" w:fill="CCE8CF"/>
          </w:tcPr>
          <w:p>
            <w:pPr>
              <w:pStyle w:val="11"/>
              <w:spacing w:before="74"/>
              <w:ind w:left="104" w:right="96"/>
              <w:jc w:val="center"/>
              <w:rPr>
                <w:b/>
                <w:sz w:val="24"/>
              </w:rPr>
            </w:pPr>
            <w:r>
              <w:rPr>
                <w:b/>
                <w:sz w:val="24"/>
              </w:rPr>
              <w:t>预算安排</w:t>
            </w:r>
          </w:p>
        </w:tc>
        <w:tc>
          <w:tcPr>
            <w:tcW w:w="1444" w:type="dxa"/>
            <w:shd w:val="clear" w:color="auto" w:fill="CCE8CF"/>
          </w:tcPr>
          <w:p>
            <w:pPr>
              <w:pStyle w:val="11"/>
              <w:spacing w:before="74"/>
              <w:ind w:left="362"/>
              <w:rPr>
                <w:b/>
                <w:sz w:val="24"/>
              </w:rPr>
            </w:pPr>
            <w:r>
              <w:rPr>
                <w:b/>
                <w:sz w:val="24"/>
              </w:rPr>
              <w:t>执行数</w:t>
            </w:r>
          </w:p>
        </w:tc>
        <w:tc>
          <w:tcPr>
            <w:tcW w:w="2606" w:type="dxa"/>
            <w:shd w:val="clear" w:color="auto" w:fill="CCE8CF"/>
          </w:tcPr>
          <w:p>
            <w:pPr>
              <w:pStyle w:val="11"/>
              <w:tabs>
                <w:tab w:val="left" w:pos="492"/>
              </w:tabs>
              <w:spacing w:before="74"/>
              <w:ind w:left="10"/>
              <w:jc w:val="center"/>
              <w:rPr>
                <w:b/>
                <w:sz w:val="24"/>
              </w:rPr>
            </w:pPr>
            <w:r>
              <w:rPr>
                <w:b/>
                <w:sz w:val="24"/>
              </w:rPr>
              <w:t>项</w:t>
            </w:r>
            <w:r>
              <w:rPr>
                <w:b/>
                <w:sz w:val="24"/>
              </w:rPr>
              <w:tab/>
            </w:r>
            <w:r>
              <w:rPr>
                <w:b/>
                <w:sz w:val="24"/>
              </w:rPr>
              <w:t>目</w:t>
            </w:r>
          </w:p>
        </w:tc>
        <w:tc>
          <w:tcPr>
            <w:tcW w:w="1230" w:type="dxa"/>
            <w:shd w:val="clear" w:color="auto" w:fill="CCE8CF"/>
          </w:tcPr>
          <w:p>
            <w:pPr>
              <w:pStyle w:val="11"/>
              <w:spacing w:before="74"/>
              <w:ind w:left="112" w:right="103"/>
              <w:jc w:val="center"/>
              <w:rPr>
                <w:b/>
                <w:sz w:val="24"/>
              </w:rPr>
            </w:pPr>
            <w:r>
              <w:rPr>
                <w:b/>
                <w:sz w:val="24"/>
              </w:rPr>
              <w:t>预算安排</w:t>
            </w:r>
          </w:p>
        </w:tc>
        <w:tc>
          <w:tcPr>
            <w:tcW w:w="1218" w:type="dxa"/>
            <w:tcBorders>
              <w:right w:val="nil"/>
            </w:tcBorders>
            <w:shd w:val="clear" w:color="auto" w:fill="CCE8CF"/>
          </w:tcPr>
          <w:p>
            <w:pPr>
              <w:pStyle w:val="11"/>
              <w:spacing w:before="74"/>
              <w:ind w:left="247"/>
              <w:rPr>
                <w:b/>
                <w:sz w:val="24"/>
              </w:rPr>
            </w:pPr>
            <w:r>
              <w:rPr>
                <w:b/>
                <w:sz w:val="24"/>
              </w:rPr>
              <w:t>执行数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530" w:type="dxa"/>
            <w:tcBorders>
              <w:left w:val="nil"/>
            </w:tcBorders>
            <w:shd w:val="clear" w:color="auto" w:fill="CCE8CF"/>
          </w:tcPr>
          <w:p>
            <w:pPr>
              <w:pStyle w:val="11"/>
              <w:spacing w:before="73"/>
              <w:ind w:left="308"/>
              <w:rPr>
                <w:b/>
                <w:sz w:val="24"/>
              </w:rPr>
            </w:pPr>
            <w:r>
              <w:rPr>
                <w:b/>
                <w:sz w:val="24"/>
              </w:rPr>
              <w:t>政府性基金总收入</w:t>
            </w:r>
          </w:p>
        </w:tc>
        <w:tc>
          <w:tcPr>
            <w:tcW w:w="1215" w:type="dxa"/>
            <w:shd w:val="clear" w:color="auto" w:fill="CCE8CF"/>
          </w:tcPr>
          <w:p>
            <w:pPr>
              <w:pStyle w:val="11"/>
              <w:spacing w:before="73"/>
              <w:ind w:left="104" w:right="93"/>
              <w:jc w:val="center"/>
              <w:rPr>
                <w:b/>
                <w:sz w:val="24"/>
              </w:rPr>
            </w:pPr>
            <w:r>
              <w:rPr>
                <w:b/>
                <w:sz w:val="24"/>
              </w:rPr>
              <w:t>35870</w:t>
            </w:r>
          </w:p>
        </w:tc>
        <w:tc>
          <w:tcPr>
            <w:tcW w:w="1444" w:type="dxa"/>
            <w:shd w:val="clear" w:color="auto" w:fill="CCE8CF"/>
          </w:tcPr>
          <w:p>
            <w:pPr>
              <w:pStyle w:val="11"/>
              <w:spacing w:before="73"/>
              <w:ind w:left="422"/>
              <w:rPr>
                <w:b/>
                <w:sz w:val="24"/>
              </w:rPr>
            </w:pPr>
            <w:r>
              <w:rPr>
                <w:b/>
                <w:sz w:val="24"/>
              </w:rPr>
              <w:t>78510</w:t>
            </w:r>
          </w:p>
        </w:tc>
        <w:tc>
          <w:tcPr>
            <w:tcW w:w="2606" w:type="dxa"/>
            <w:shd w:val="clear" w:color="auto" w:fill="CCE8CF"/>
          </w:tcPr>
          <w:p>
            <w:pPr>
              <w:pStyle w:val="11"/>
              <w:spacing w:before="73"/>
              <w:ind w:left="341"/>
              <w:rPr>
                <w:b/>
                <w:sz w:val="24"/>
              </w:rPr>
            </w:pPr>
            <w:r>
              <w:rPr>
                <w:b/>
                <w:sz w:val="24"/>
              </w:rPr>
              <w:t>政府性基金总支出</w:t>
            </w:r>
          </w:p>
        </w:tc>
        <w:tc>
          <w:tcPr>
            <w:tcW w:w="1230" w:type="dxa"/>
            <w:shd w:val="clear" w:color="auto" w:fill="CCE8CF"/>
          </w:tcPr>
          <w:p>
            <w:pPr>
              <w:pStyle w:val="11"/>
              <w:spacing w:before="73"/>
              <w:ind w:left="112" w:right="101"/>
              <w:jc w:val="center"/>
              <w:rPr>
                <w:b/>
                <w:sz w:val="24"/>
              </w:rPr>
            </w:pPr>
            <w:r>
              <w:rPr>
                <w:b/>
                <w:sz w:val="24"/>
              </w:rPr>
              <w:t>35870</w:t>
            </w:r>
          </w:p>
        </w:tc>
        <w:tc>
          <w:tcPr>
            <w:tcW w:w="1218" w:type="dxa"/>
            <w:tcBorders>
              <w:right w:val="nil"/>
            </w:tcBorders>
            <w:shd w:val="clear" w:color="auto" w:fill="CCE8CF"/>
          </w:tcPr>
          <w:p>
            <w:pPr>
              <w:pStyle w:val="11"/>
              <w:spacing w:before="73"/>
              <w:ind w:left="307"/>
              <w:rPr>
                <w:b/>
                <w:sz w:val="24"/>
              </w:rPr>
            </w:pPr>
            <w:r>
              <w:rPr>
                <w:b/>
                <w:sz w:val="24"/>
              </w:rPr>
              <w:t>78510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530" w:type="dxa"/>
            <w:tcBorders>
              <w:left w:val="nil"/>
            </w:tcBorders>
            <w:shd w:val="clear" w:color="auto" w:fill="CCE8CF"/>
          </w:tcPr>
          <w:p>
            <w:pPr>
              <w:pStyle w:val="11"/>
              <w:spacing w:before="72"/>
              <w:ind w:left="111"/>
              <w:rPr>
                <w:sz w:val="24"/>
              </w:rPr>
            </w:pPr>
            <w:r>
              <w:rPr>
                <w:sz w:val="24"/>
              </w:rPr>
              <w:t>一、本年收入</w:t>
            </w:r>
          </w:p>
        </w:tc>
        <w:tc>
          <w:tcPr>
            <w:tcW w:w="1215" w:type="dxa"/>
            <w:shd w:val="clear" w:color="auto" w:fill="CCE8CF"/>
          </w:tcPr>
          <w:p>
            <w:pPr>
              <w:pStyle w:val="11"/>
              <w:spacing w:before="72"/>
              <w:ind w:left="102" w:right="96"/>
              <w:jc w:val="center"/>
              <w:rPr>
                <w:sz w:val="24"/>
              </w:rPr>
            </w:pPr>
            <w:r>
              <w:rPr>
                <w:sz w:val="24"/>
              </w:rPr>
              <w:t>35870</w:t>
            </w:r>
          </w:p>
        </w:tc>
        <w:tc>
          <w:tcPr>
            <w:tcW w:w="1444" w:type="dxa"/>
            <w:shd w:val="clear" w:color="auto" w:fill="CCE8CF"/>
          </w:tcPr>
          <w:p>
            <w:pPr>
              <w:pStyle w:val="11"/>
              <w:spacing w:before="72"/>
              <w:ind w:left="422"/>
              <w:rPr>
                <w:sz w:val="24"/>
              </w:rPr>
            </w:pPr>
            <w:r>
              <w:rPr>
                <w:sz w:val="24"/>
              </w:rPr>
              <w:t>32935</w:t>
            </w:r>
          </w:p>
        </w:tc>
        <w:tc>
          <w:tcPr>
            <w:tcW w:w="2606" w:type="dxa"/>
            <w:shd w:val="clear" w:color="auto" w:fill="CCE8CF"/>
          </w:tcPr>
          <w:p>
            <w:pPr>
              <w:pStyle w:val="11"/>
              <w:spacing w:before="72"/>
              <w:ind w:left="106"/>
              <w:rPr>
                <w:sz w:val="24"/>
              </w:rPr>
            </w:pPr>
            <w:r>
              <w:rPr>
                <w:sz w:val="24"/>
              </w:rPr>
              <w:t>一、本年支出</w:t>
            </w:r>
          </w:p>
        </w:tc>
        <w:tc>
          <w:tcPr>
            <w:tcW w:w="1230" w:type="dxa"/>
            <w:shd w:val="clear" w:color="auto" w:fill="CCE8CF"/>
          </w:tcPr>
          <w:p>
            <w:pPr>
              <w:pStyle w:val="11"/>
              <w:spacing w:before="72"/>
              <w:ind w:left="110" w:right="103"/>
              <w:jc w:val="center"/>
              <w:rPr>
                <w:sz w:val="24"/>
              </w:rPr>
            </w:pPr>
            <w:r>
              <w:rPr>
                <w:sz w:val="24"/>
              </w:rPr>
              <w:t>35870</w:t>
            </w:r>
          </w:p>
        </w:tc>
        <w:tc>
          <w:tcPr>
            <w:tcW w:w="1218" w:type="dxa"/>
            <w:tcBorders>
              <w:right w:val="nil"/>
            </w:tcBorders>
            <w:shd w:val="clear" w:color="auto" w:fill="CCE8CF"/>
          </w:tcPr>
          <w:p>
            <w:pPr>
              <w:pStyle w:val="11"/>
              <w:spacing w:before="72"/>
              <w:ind w:left="307"/>
              <w:rPr>
                <w:sz w:val="24"/>
              </w:rPr>
            </w:pPr>
            <w:r>
              <w:rPr>
                <w:sz w:val="24"/>
              </w:rPr>
              <w:t>54760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530" w:type="dxa"/>
            <w:tcBorders>
              <w:left w:val="nil"/>
            </w:tcBorders>
            <w:shd w:val="clear" w:color="auto" w:fill="CCE8CF"/>
          </w:tcPr>
          <w:p>
            <w:pPr>
              <w:pStyle w:val="11"/>
              <w:spacing w:before="74"/>
              <w:ind w:left="111"/>
              <w:rPr>
                <w:sz w:val="24"/>
              </w:rPr>
            </w:pPr>
            <w:r>
              <w:rPr>
                <w:sz w:val="24"/>
              </w:rPr>
              <w:t>二、上级补助收入</w:t>
            </w:r>
          </w:p>
        </w:tc>
        <w:tc>
          <w:tcPr>
            <w:tcW w:w="1215" w:type="dxa"/>
            <w:shd w:val="clear" w:color="auto" w:fill="CCE8CF"/>
          </w:tcPr>
          <w:p>
            <w:pPr>
              <w:pStyle w:val="11"/>
              <w:spacing w:before="74"/>
              <w:ind w:left="6"/>
              <w:jc w:val="center"/>
              <w:rPr>
                <w:sz w:val="24"/>
              </w:rPr>
            </w:pPr>
            <w:r>
              <w:rPr>
                <w:sz w:val="24"/>
              </w:rPr>
              <w:t>0</w:t>
            </w:r>
          </w:p>
        </w:tc>
        <w:tc>
          <w:tcPr>
            <w:tcW w:w="1444" w:type="dxa"/>
            <w:shd w:val="clear" w:color="auto" w:fill="CCE8CF"/>
          </w:tcPr>
          <w:p>
            <w:pPr>
              <w:pStyle w:val="11"/>
              <w:spacing w:before="74"/>
              <w:ind w:left="522" w:right="511"/>
              <w:jc w:val="center"/>
              <w:rPr>
                <w:sz w:val="24"/>
              </w:rPr>
            </w:pPr>
            <w:r>
              <w:rPr>
                <w:sz w:val="24"/>
              </w:rPr>
              <w:t>254</w:t>
            </w:r>
          </w:p>
        </w:tc>
        <w:tc>
          <w:tcPr>
            <w:tcW w:w="2606" w:type="dxa"/>
            <w:shd w:val="clear" w:color="auto" w:fill="CCE8CF"/>
          </w:tcPr>
          <w:p>
            <w:pPr>
              <w:pStyle w:val="11"/>
              <w:spacing w:before="74"/>
              <w:ind w:left="106"/>
              <w:rPr>
                <w:sz w:val="24"/>
              </w:rPr>
            </w:pPr>
            <w:r>
              <w:rPr>
                <w:sz w:val="24"/>
              </w:rPr>
              <w:t>二、补助县（区）支出</w:t>
            </w:r>
          </w:p>
        </w:tc>
        <w:tc>
          <w:tcPr>
            <w:tcW w:w="1230" w:type="dxa"/>
            <w:shd w:val="clear" w:color="auto" w:fill="CCE8CF"/>
          </w:tcPr>
          <w:p>
            <w:pPr>
              <w:pStyle w:val="11"/>
              <w:spacing w:before="74"/>
              <w:ind w:left="7"/>
              <w:jc w:val="center"/>
              <w:rPr>
                <w:sz w:val="24"/>
              </w:rPr>
            </w:pPr>
            <w:r>
              <w:rPr>
                <w:sz w:val="24"/>
              </w:rPr>
              <w:t>0</w:t>
            </w:r>
          </w:p>
        </w:tc>
        <w:tc>
          <w:tcPr>
            <w:tcW w:w="1218" w:type="dxa"/>
            <w:tcBorders>
              <w:right w:val="nil"/>
            </w:tcBorders>
            <w:shd w:val="clear" w:color="auto" w:fill="CCE8CF"/>
          </w:tcPr>
          <w:p>
            <w:pPr>
              <w:pStyle w:val="11"/>
              <w:spacing w:before="74"/>
              <w:ind w:left="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530" w:type="dxa"/>
            <w:tcBorders>
              <w:left w:val="nil"/>
            </w:tcBorders>
            <w:shd w:val="clear" w:color="auto" w:fill="CCE8CF"/>
          </w:tcPr>
          <w:p>
            <w:pPr>
              <w:pStyle w:val="11"/>
              <w:spacing w:before="73"/>
              <w:ind w:left="111"/>
              <w:rPr>
                <w:sz w:val="24"/>
              </w:rPr>
            </w:pPr>
            <w:r>
              <w:rPr>
                <w:sz w:val="24"/>
              </w:rPr>
              <w:t>三、县（区）上解收入</w:t>
            </w:r>
          </w:p>
        </w:tc>
        <w:tc>
          <w:tcPr>
            <w:tcW w:w="1215" w:type="dxa"/>
            <w:shd w:val="clear" w:color="auto" w:fill="CCE8CF"/>
          </w:tcPr>
          <w:p>
            <w:pPr>
              <w:pStyle w:val="11"/>
              <w:spacing w:before="73"/>
              <w:ind w:left="6"/>
              <w:jc w:val="center"/>
              <w:rPr>
                <w:sz w:val="24"/>
              </w:rPr>
            </w:pPr>
            <w:r>
              <w:rPr>
                <w:sz w:val="24"/>
              </w:rPr>
              <w:t>0</w:t>
            </w:r>
          </w:p>
        </w:tc>
        <w:tc>
          <w:tcPr>
            <w:tcW w:w="1444" w:type="dxa"/>
            <w:shd w:val="clear" w:color="auto" w:fill="CCE8CF"/>
          </w:tcPr>
          <w:p>
            <w:pPr>
              <w:pStyle w:val="11"/>
              <w:spacing w:before="73"/>
              <w:ind w:left="11"/>
              <w:jc w:val="center"/>
              <w:rPr>
                <w:sz w:val="24"/>
              </w:rPr>
            </w:pPr>
            <w:r>
              <w:rPr>
                <w:sz w:val="24"/>
              </w:rPr>
              <w:t>0</w:t>
            </w:r>
          </w:p>
        </w:tc>
        <w:tc>
          <w:tcPr>
            <w:tcW w:w="2606" w:type="dxa"/>
            <w:shd w:val="clear" w:color="auto" w:fill="CCE8CF"/>
          </w:tcPr>
          <w:p>
            <w:pPr>
              <w:pStyle w:val="11"/>
              <w:spacing w:before="73"/>
              <w:ind w:left="106"/>
              <w:rPr>
                <w:sz w:val="24"/>
              </w:rPr>
            </w:pPr>
            <w:r>
              <w:rPr>
                <w:sz w:val="24"/>
              </w:rPr>
              <w:t>三、上解上级支出</w:t>
            </w:r>
          </w:p>
        </w:tc>
        <w:tc>
          <w:tcPr>
            <w:tcW w:w="1230" w:type="dxa"/>
            <w:shd w:val="clear" w:color="auto" w:fill="CCE8CF"/>
          </w:tcPr>
          <w:p>
            <w:pPr>
              <w:pStyle w:val="11"/>
              <w:spacing w:before="73"/>
              <w:ind w:left="7"/>
              <w:jc w:val="center"/>
              <w:rPr>
                <w:sz w:val="24"/>
              </w:rPr>
            </w:pPr>
            <w:r>
              <w:rPr>
                <w:sz w:val="24"/>
              </w:rPr>
              <w:t>0</w:t>
            </w:r>
          </w:p>
        </w:tc>
        <w:tc>
          <w:tcPr>
            <w:tcW w:w="1218" w:type="dxa"/>
            <w:tcBorders>
              <w:right w:val="nil"/>
            </w:tcBorders>
            <w:shd w:val="clear" w:color="auto" w:fill="CCE8CF"/>
          </w:tcPr>
          <w:p>
            <w:pPr>
              <w:pStyle w:val="11"/>
              <w:spacing w:before="73"/>
              <w:ind w:left="2"/>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530" w:type="dxa"/>
            <w:tcBorders>
              <w:left w:val="nil"/>
            </w:tcBorders>
            <w:shd w:val="clear" w:color="auto" w:fill="CCE8CF"/>
          </w:tcPr>
          <w:p>
            <w:pPr>
              <w:pStyle w:val="11"/>
              <w:spacing w:before="72"/>
              <w:ind w:left="111"/>
              <w:rPr>
                <w:sz w:val="24"/>
              </w:rPr>
            </w:pPr>
            <w:r>
              <w:rPr>
                <w:sz w:val="24"/>
              </w:rPr>
              <w:t>四、调入资金</w:t>
            </w:r>
          </w:p>
        </w:tc>
        <w:tc>
          <w:tcPr>
            <w:tcW w:w="1215" w:type="dxa"/>
            <w:shd w:val="clear" w:color="auto" w:fill="CCE8CF"/>
          </w:tcPr>
          <w:p>
            <w:pPr>
              <w:pStyle w:val="11"/>
              <w:spacing w:before="72"/>
              <w:ind w:left="6"/>
              <w:jc w:val="center"/>
              <w:rPr>
                <w:sz w:val="24"/>
              </w:rPr>
            </w:pPr>
            <w:r>
              <w:rPr>
                <w:sz w:val="24"/>
              </w:rPr>
              <w:t>0</w:t>
            </w:r>
          </w:p>
        </w:tc>
        <w:tc>
          <w:tcPr>
            <w:tcW w:w="1444" w:type="dxa"/>
            <w:shd w:val="clear" w:color="auto" w:fill="CCE8CF"/>
          </w:tcPr>
          <w:p>
            <w:pPr>
              <w:pStyle w:val="11"/>
              <w:spacing w:before="72"/>
              <w:ind w:left="11"/>
              <w:jc w:val="center"/>
              <w:rPr>
                <w:sz w:val="24"/>
              </w:rPr>
            </w:pPr>
            <w:r>
              <w:rPr>
                <w:sz w:val="24"/>
              </w:rPr>
              <w:t>0</w:t>
            </w:r>
          </w:p>
        </w:tc>
        <w:tc>
          <w:tcPr>
            <w:tcW w:w="2606" w:type="dxa"/>
            <w:shd w:val="clear" w:color="auto" w:fill="CCE8CF"/>
          </w:tcPr>
          <w:p>
            <w:pPr>
              <w:pStyle w:val="11"/>
              <w:spacing w:before="72"/>
              <w:ind w:left="106"/>
              <w:rPr>
                <w:sz w:val="24"/>
              </w:rPr>
            </w:pPr>
            <w:r>
              <w:rPr>
                <w:sz w:val="24"/>
              </w:rPr>
              <w:t>四、调出资金</w:t>
            </w:r>
          </w:p>
        </w:tc>
        <w:tc>
          <w:tcPr>
            <w:tcW w:w="1230" w:type="dxa"/>
            <w:shd w:val="clear" w:color="auto" w:fill="CCE8CF"/>
          </w:tcPr>
          <w:p>
            <w:pPr>
              <w:pStyle w:val="11"/>
              <w:spacing w:before="72"/>
              <w:ind w:left="7"/>
              <w:jc w:val="center"/>
              <w:rPr>
                <w:sz w:val="24"/>
              </w:rPr>
            </w:pPr>
            <w:r>
              <w:rPr>
                <w:sz w:val="24"/>
              </w:rPr>
              <w:t>0</w:t>
            </w:r>
          </w:p>
        </w:tc>
        <w:tc>
          <w:tcPr>
            <w:tcW w:w="1218" w:type="dxa"/>
            <w:tcBorders>
              <w:right w:val="nil"/>
            </w:tcBorders>
            <w:shd w:val="clear" w:color="auto" w:fill="CCE8CF"/>
          </w:tcPr>
          <w:p>
            <w:pPr>
              <w:pStyle w:val="11"/>
              <w:spacing w:before="72"/>
              <w:ind w:left="367"/>
              <w:rPr>
                <w:sz w:val="24"/>
              </w:rPr>
            </w:pPr>
            <w:r>
              <w:rPr>
                <w:sz w:val="24"/>
              </w:rPr>
              <w:t>5073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530" w:type="dxa"/>
            <w:tcBorders>
              <w:left w:val="nil"/>
            </w:tcBorders>
            <w:shd w:val="clear" w:color="auto" w:fill="CCE8CF"/>
          </w:tcPr>
          <w:p>
            <w:pPr>
              <w:pStyle w:val="11"/>
              <w:spacing w:before="74"/>
              <w:ind w:left="111"/>
              <w:rPr>
                <w:sz w:val="24"/>
              </w:rPr>
            </w:pPr>
            <w:r>
              <w:rPr>
                <w:sz w:val="24"/>
              </w:rPr>
              <w:t>五、上年结转</w:t>
            </w:r>
          </w:p>
        </w:tc>
        <w:tc>
          <w:tcPr>
            <w:tcW w:w="1215" w:type="dxa"/>
            <w:shd w:val="clear" w:color="auto" w:fill="CCE8CF"/>
          </w:tcPr>
          <w:p>
            <w:pPr>
              <w:pStyle w:val="11"/>
              <w:spacing w:before="74"/>
              <w:ind w:left="6"/>
              <w:jc w:val="center"/>
              <w:rPr>
                <w:sz w:val="24"/>
              </w:rPr>
            </w:pPr>
            <w:r>
              <w:rPr>
                <w:sz w:val="24"/>
              </w:rPr>
              <w:t>0</w:t>
            </w:r>
          </w:p>
        </w:tc>
        <w:tc>
          <w:tcPr>
            <w:tcW w:w="1444" w:type="dxa"/>
            <w:shd w:val="clear" w:color="auto" w:fill="CCE8CF"/>
          </w:tcPr>
          <w:p>
            <w:pPr>
              <w:pStyle w:val="11"/>
              <w:spacing w:before="74"/>
              <w:ind w:left="422"/>
              <w:rPr>
                <w:sz w:val="24"/>
              </w:rPr>
            </w:pPr>
            <w:r>
              <w:rPr>
                <w:sz w:val="24"/>
              </w:rPr>
              <w:t>34321</w:t>
            </w:r>
          </w:p>
        </w:tc>
        <w:tc>
          <w:tcPr>
            <w:tcW w:w="2606" w:type="dxa"/>
            <w:shd w:val="clear" w:color="auto" w:fill="CCE8CF"/>
          </w:tcPr>
          <w:p>
            <w:pPr>
              <w:pStyle w:val="11"/>
              <w:spacing w:before="74"/>
              <w:ind w:left="106"/>
              <w:rPr>
                <w:sz w:val="24"/>
              </w:rPr>
            </w:pPr>
            <w:r>
              <w:rPr>
                <w:sz w:val="24"/>
              </w:rPr>
              <w:t>五、结转下年支出</w:t>
            </w:r>
          </w:p>
        </w:tc>
        <w:tc>
          <w:tcPr>
            <w:tcW w:w="1230" w:type="dxa"/>
            <w:shd w:val="clear" w:color="auto" w:fill="CCE8CF"/>
          </w:tcPr>
          <w:p>
            <w:pPr>
              <w:pStyle w:val="11"/>
              <w:spacing w:before="74"/>
              <w:ind w:left="7"/>
              <w:jc w:val="center"/>
              <w:rPr>
                <w:sz w:val="24"/>
              </w:rPr>
            </w:pPr>
            <w:r>
              <w:rPr>
                <w:sz w:val="24"/>
              </w:rPr>
              <w:t>0</w:t>
            </w:r>
          </w:p>
        </w:tc>
        <w:tc>
          <w:tcPr>
            <w:tcW w:w="1218" w:type="dxa"/>
            <w:tcBorders>
              <w:right w:val="nil"/>
            </w:tcBorders>
            <w:shd w:val="clear" w:color="auto" w:fill="CCE8CF"/>
          </w:tcPr>
          <w:p>
            <w:pPr>
              <w:pStyle w:val="11"/>
              <w:spacing w:before="74"/>
              <w:ind w:left="367"/>
              <w:rPr>
                <w:sz w:val="24"/>
              </w:rPr>
            </w:pPr>
            <w:r>
              <w:rPr>
                <w:sz w:val="24"/>
              </w:rPr>
              <w:t>6298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530" w:type="dxa"/>
            <w:tcBorders>
              <w:left w:val="nil"/>
            </w:tcBorders>
            <w:shd w:val="clear" w:color="auto" w:fill="CCE8CF"/>
          </w:tcPr>
          <w:p>
            <w:pPr>
              <w:pStyle w:val="11"/>
              <w:spacing w:before="3"/>
              <w:ind w:left="111"/>
              <w:rPr>
                <w:sz w:val="24"/>
              </w:rPr>
            </w:pPr>
            <w:r>
              <w:rPr>
                <w:sz w:val="24"/>
              </w:rPr>
              <w:t>六、新增地方政府债券</w:t>
            </w:r>
          </w:p>
          <w:p>
            <w:pPr>
              <w:pStyle w:val="11"/>
              <w:spacing w:before="5" w:line="290" w:lineRule="exact"/>
              <w:ind w:left="111"/>
              <w:rPr>
                <w:sz w:val="24"/>
              </w:rPr>
            </w:pPr>
            <w:r>
              <w:rPr>
                <w:sz w:val="24"/>
              </w:rPr>
              <w:t>收入</w:t>
            </w:r>
          </w:p>
        </w:tc>
        <w:tc>
          <w:tcPr>
            <w:tcW w:w="1215" w:type="dxa"/>
            <w:shd w:val="clear" w:color="auto" w:fill="CCE8CF"/>
          </w:tcPr>
          <w:p>
            <w:pPr>
              <w:pStyle w:val="11"/>
              <w:spacing w:before="159"/>
              <w:ind w:left="6"/>
              <w:jc w:val="center"/>
              <w:rPr>
                <w:sz w:val="24"/>
              </w:rPr>
            </w:pPr>
            <w:r>
              <w:rPr>
                <w:sz w:val="24"/>
              </w:rPr>
              <w:t>0</w:t>
            </w:r>
          </w:p>
        </w:tc>
        <w:tc>
          <w:tcPr>
            <w:tcW w:w="1444" w:type="dxa"/>
            <w:shd w:val="clear" w:color="auto" w:fill="CCE8CF"/>
          </w:tcPr>
          <w:p>
            <w:pPr>
              <w:pStyle w:val="11"/>
              <w:spacing w:before="159"/>
              <w:ind w:left="422"/>
              <w:rPr>
                <w:sz w:val="24"/>
              </w:rPr>
            </w:pPr>
            <w:r>
              <w:rPr>
                <w:sz w:val="24"/>
              </w:rPr>
              <w:t>11000</w:t>
            </w:r>
          </w:p>
        </w:tc>
        <w:tc>
          <w:tcPr>
            <w:tcW w:w="2606" w:type="dxa"/>
            <w:shd w:val="clear" w:color="auto" w:fill="CCE8CF"/>
          </w:tcPr>
          <w:p>
            <w:pPr>
              <w:pStyle w:val="11"/>
              <w:spacing w:before="3"/>
              <w:ind w:left="106"/>
              <w:rPr>
                <w:sz w:val="24"/>
              </w:rPr>
            </w:pPr>
            <w:r>
              <w:rPr>
                <w:sz w:val="24"/>
              </w:rPr>
              <w:t>五、地方政府债券还本</w:t>
            </w:r>
          </w:p>
          <w:p>
            <w:pPr>
              <w:pStyle w:val="11"/>
              <w:spacing w:before="5" w:line="290" w:lineRule="exact"/>
              <w:ind w:left="106"/>
              <w:rPr>
                <w:sz w:val="24"/>
              </w:rPr>
            </w:pPr>
            <w:r>
              <w:rPr>
                <w:sz w:val="24"/>
              </w:rPr>
              <w:t>支出</w:t>
            </w:r>
          </w:p>
        </w:tc>
        <w:tc>
          <w:tcPr>
            <w:tcW w:w="1230" w:type="dxa"/>
            <w:shd w:val="clear" w:color="auto" w:fill="CCE8CF"/>
          </w:tcPr>
          <w:p>
            <w:pPr>
              <w:pStyle w:val="11"/>
              <w:spacing w:before="159"/>
              <w:ind w:left="7"/>
              <w:jc w:val="center"/>
              <w:rPr>
                <w:sz w:val="24"/>
              </w:rPr>
            </w:pPr>
            <w:r>
              <w:rPr>
                <w:sz w:val="24"/>
              </w:rPr>
              <w:t>0</w:t>
            </w:r>
          </w:p>
        </w:tc>
        <w:tc>
          <w:tcPr>
            <w:tcW w:w="1218" w:type="dxa"/>
            <w:tcBorders>
              <w:right w:val="nil"/>
            </w:tcBorders>
            <w:shd w:val="clear" w:color="auto" w:fill="CCE8CF"/>
          </w:tcPr>
          <w:p>
            <w:pPr>
              <w:pStyle w:val="11"/>
              <w:spacing w:before="159"/>
              <w:ind w:left="307"/>
              <w:rPr>
                <w:sz w:val="24"/>
              </w:rPr>
            </w:pPr>
            <w:r>
              <w:rPr>
                <w:sz w:val="24"/>
              </w:rPr>
              <w:t>12379</w:t>
            </w:r>
          </w:p>
        </w:tc>
      </w:tr>
    </w:tbl>
    <w:p>
      <w:pPr>
        <w:rPr>
          <w:sz w:val="2"/>
          <w:szCs w:val="2"/>
        </w:rPr>
      </w:pPr>
      <w:r>
        <w:pict>
          <v:rect id="_x0000_s1055" o:spid="_x0000_s1055" o:spt="1" style="position:absolute;left:0pt;margin-left:0pt;margin-top:0pt;height:841.9pt;width:595.3pt;mso-position-horizontal-relative:page;mso-position-vertical-relative:page;z-index:-251626496;mso-width-relative:page;mso-height-relative:page;" fillcolor="#CCE8CF" filled="t" stroked="f" coordsize="21600,21600">
            <v:path/>
            <v:fill on="t" focussize="0,0"/>
            <v:stroke on="f"/>
            <v:imagedata o:title=""/>
            <o:lock v:ext="edit"/>
          </v:rect>
        </w:pict>
      </w:r>
    </w:p>
    <w:p>
      <w:pPr>
        <w:spacing w:after="0"/>
        <w:rPr>
          <w:sz w:val="2"/>
          <w:szCs w:val="2"/>
        </w:rPr>
        <w:sectPr>
          <w:type w:val="continuous"/>
          <w:pgSz w:w="11910" w:h="16840"/>
          <w:pgMar w:top="1580" w:right="600" w:bottom="280" w:left="820" w:header="720" w:footer="720" w:gutter="0"/>
          <w:cols w:space="720" w:num="1"/>
        </w:sectPr>
      </w:pPr>
    </w:p>
    <w:p>
      <w:pPr>
        <w:pStyle w:val="6"/>
        <w:rPr>
          <w:sz w:val="20"/>
        </w:rPr>
      </w:pPr>
      <w:r>
        <w:pict>
          <v:rect id="_x0000_s1056" o:spid="_x0000_s1056" o:spt="1" style="position:absolute;left:0pt;margin-left:0pt;margin-top:0pt;height:841.9pt;width:595.3pt;mso-position-horizontal-relative:page;mso-position-vertical-relative:page;z-index:-251625472;mso-width-relative:page;mso-height-relative:page;" fillcolor="#CCE8CF" filled="t" stroked="f" coordsize="21600,21600">
            <v:path/>
            <v:fill on="t" focussize="0,0"/>
            <v:stroke on="f"/>
            <v:imagedata o:title=""/>
            <o:lock v:ext="edit"/>
          </v:rect>
        </w:pict>
      </w:r>
    </w:p>
    <w:p>
      <w:pPr>
        <w:pStyle w:val="6"/>
        <w:rPr>
          <w:sz w:val="20"/>
        </w:rPr>
      </w:pPr>
    </w:p>
    <w:p>
      <w:pPr>
        <w:pStyle w:val="6"/>
        <w:spacing w:before="4"/>
        <w:rPr>
          <w:sz w:val="14"/>
        </w:rPr>
      </w:pPr>
    </w:p>
    <w:p>
      <w:pPr>
        <w:pStyle w:val="4"/>
        <w:tabs>
          <w:tab w:val="left" w:pos="1870"/>
        </w:tabs>
        <w:ind w:left="970"/>
      </w:pPr>
      <w:r>
        <w:t>§7</w:t>
      </w:r>
      <w:r>
        <w:tab/>
      </w:r>
      <w:r>
        <w:t>2021</w:t>
      </w:r>
      <w:r>
        <w:rPr>
          <w:spacing w:val="-10"/>
        </w:rPr>
        <w:t xml:space="preserve"> 年白沟新城政府性基金支出预算执行情况表</w:t>
      </w:r>
    </w:p>
    <w:p>
      <w:pPr>
        <w:spacing w:before="240"/>
        <w:ind w:left="0" w:right="673" w:firstLine="0"/>
        <w:jc w:val="right"/>
        <w:rPr>
          <w:sz w:val="24"/>
        </w:rPr>
      </w:pPr>
      <w:r>
        <w:rPr>
          <w:sz w:val="24"/>
        </w:rPr>
        <w:t>单位：万元</w:t>
      </w:r>
    </w:p>
    <w:p>
      <w:pPr>
        <w:pStyle w:val="6"/>
        <w:spacing w:before="12"/>
        <w:rPr>
          <w:sz w:val="7"/>
        </w:rPr>
      </w:pPr>
    </w:p>
    <w:tbl>
      <w:tblPr>
        <w:tblStyle w:val="7"/>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1"/>
        <w:gridCol w:w="3544"/>
        <w:gridCol w:w="1554"/>
        <w:gridCol w:w="1172"/>
        <w:gridCol w:w="1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91" w:type="dxa"/>
            <w:tcBorders>
              <w:left w:val="nil"/>
            </w:tcBorders>
            <w:shd w:val="clear" w:color="auto" w:fill="CCE8CF"/>
          </w:tcPr>
          <w:p>
            <w:pPr>
              <w:pStyle w:val="11"/>
              <w:spacing w:before="101"/>
              <w:ind w:left="111"/>
              <w:rPr>
                <w:b/>
                <w:sz w:val="24"/>
              </w:rPr>
            </w:pPr>
            <w:r>
              <w:rPr>
                <w:b/>
                <w:sz w:val="24"/>
              </w:rPr>
              <w:t>科目编码</w:t>
            </w:r>
          </w:p>
        </w:tc>
        <w:tc>
          <w:tcPr>
            <w:tcW w:w="3544" w:type="dxa"/>
            <w:shd w:val="clear" w:color="auto" w:fill="CCE8CF"/>
          </w:tcPr>
          <w:p>
            <w:pPr>
              <w:pStyle w:val="11"/>
              <w:spacing w:before="101"/>
              <w:ind w:left="1511" w:right="1500"/>
              <w:jc w:val="center"/>
              <w:rPr>
                <w:b/>
                <w:sz w:val="24"/>
              </w:rPr>
            </w:pPr>
            <w:r>
              <w:rPr>
                <w:b/>
                <w:sz w:val="24"/>
              </w:rPr>
              <w:t>项目</w:t>
            </w:r>
          </w:p>
        </w:tc>
        <w:tc>
          <w:tcPr>
            <w:tcW w:w="1554" w:type="dxa"/>
            <w:shd w:val="clear" w:color="auto" w:fill="CCE8CF"/>
          </w:tcPr>
          <w:p>
            <w:pPr>
              <w:pStyle w:val="11"/>
              <w:spacing w:before="101"/>
              <w:ind w:left="177"/>
              <w:rPr>
                <w:b/>
                <w:sz w:val="24"/>
              </w:rPr>
            </w:pPr>
            <w:r>
              <w:rPr>
                <w:b/>
                <w:sz w:val="24"/>
              </w:rPr>
              <w:t>调整预算数</w:t>
            </w:r>
          </w:p>
        </w:tc>
        <w:tc>
          <w:tcPr>
            <w:tcW w:w="1172" w:type="dxa"/>
            <w:shd w:val="clear" w:color="auto" w:fill="CCE8CF"/>
          </w:tcPr>
          <w:p>
            <w:pPr>
              <w:pStyle w:val="11"/>
              <w:spacing w:before="101"/>
              <w:ind w:right="211"/>
              <w:jc w:val="right"/>
              <w:rPr>
                <w:b/>
                <w:sz w:val="24"/>
              </w:rPr>
            </w:pPr>
            <w:r>
              <w:rPr>
                <w:b/>
                <w:w w:val="95"/>
                <w:sz w:val="24"/>
              </w:rPr>
              <w:t>执行数</w:t>
            </w:r>
          </w:p>
        </w:tc>
        <w:tc>
          <w:tcPr>
            <w:tcW w:w="1485" w:type="dxa"/>
            <w:tcBorders>
              <w:right w:val="nil"/>
            </w:tcBorders>
            <w:shd w:val="clear" w:color="auto" w:fill="CCE8CF"/>
          </w:tcPr>
          <w:p>
            <w:pPr>
              <w:pStyle w:val="11"/>
              <w:spacing w:before="101"/>
              <w:ind w:left="180" w:right="174"/>
              <w:jc w:val="center"/>
              <w:rPr>
                <w:b/>
                <w:sz w:val="24"/>
              </w:rPr>
            </w:pPr>
            <w:r>
              <w:rPr>
                <w:b/>
                <w:sz w:val="24"/>
              </w:rPr>
              <w:t>占预算的%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91" w:type="dxa"/>
            <w:tcBorders>
              <w:left w:val="nil"/>
            </w:tcBorders>
            <w:shd w:val="clear" w:color="auto" w:fill="CCE8CF"/>
          </w:tcPr>
          <w:p>
            <w:pPr>
              <w:pStyle w:val="11"/>
              <w:spacing w:before="73"/>
              <w:ind w:left="111"/>
              <w:rPr>
                <w:b/>
                <w:sz w:val="24"/>
              </w:rPr>
            </w:pPr>
            <w:r>
              <w:rPr>
                <w:b/>
                <w:sz w:val="24"/>
              </w:rPr>
              <w:t>200</w:t>
            </w:r>
          </w:p>
        </w:tc>
        <w:tc>
          <w:tcPr>
            <w:tcW w:w="3544" w:type="dxa"/>
            <w:shd w:val="clear" w:color="auto" w:fill="CCE8CF"/>
          </w:tcPr>
          <w:p>
            <w:pPr>
              <w:pStyle w:val="11"/>
              <w:spacing w:before="73"/>
              <w:ind w:left="692"/>
              <w:rPr>
                <w:b/>
                <w:sz w:val="24"/>
              </w:rPr>
            </w:pPr>
            <w:r>
              <w:rPr>
                <w:b/>
                <w:sz w:val="24"/>
              </w:rPr>
              <w:t>政府性基金支出合计</w:t>
            </w:r>
          </w:p>
        </w:tc>
        <w:tc>
          <w:tcPr>
            <w:tcW w:w="1554" w:type="dxa"/>
            <w:shd w:val="clear" w:color="auto" w:fill="CCE8CF"/>
          </w:tcPr>
          <w:p>
            <w:pPr>
              <w:pStyle w:val="11"/>
              <w:spacing w:before="73"/>
              <w:ind w:left="107"/>
              <w:rPr>
                <w:b/>
                <w:sz w:val="24"/>
              </w:rPr>
            </w:pPr>
            <w:r>
              <w:rPr>
                <w:b/>
                <w:sz w:val="24"/>
              </w:rPr>
              <w:t>73429</w:t>
            </w:r>
          </w:p>
        </w:tc>
        <w:tc>
          <w:tcPr>
            <w:tcW w:w="1172" w:type="dxa"/>
            <w:shd w:val="clear" w:color="auto" w:fill="CCE8CF"/>
          </w:tcPr>
          <w:p>
            <w:pPr>
              <w:pStyle w:val="11"/>
              <w:spacing w:before="73"/>
              <w:ind w:left="106"/>
              <w:rPr>
                <w:b/>
                <w:sz w:val="24"/>
              </w:rPr>
            </w:pPr>
            <w:r>
              <w:rPr>
                <w:b/>
                <w:sz w:val="24"/>
              </w:rPr>
              <w:t>67131</w:t>
            </w:r>
          </w:p>
        </w:tc>
        <w:tc>
          <w:tcPr>
            <w:tcW w:w="1485" w:type="dxa"/>
            <w:tcBorders>
              <w:right w:val="nil"/>
            </w:tcBorders>
            <w:shd w:val="clear" w:color="auto" w:fill="CCE8CF"/>
          </w:tcPr>
          <w:p>
            <w:pPr>
              <w:pStyle w:val="11"/>
              <w:spacing w:before="73"/>
              <w:ind w:left="180" w:right="172"/>
              <w:jc w:val="center"/>
              <w:rPr>
                <w:b/>
                <w:sz w:val="24"/>
              </w:rPr>
            </w:pPr>
            <w:r>
              <w:rPr>
                <w:b/>
                <w:sz w:val="24"/>
              </w:rPr>
              <w:t>91.4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91" w:type="dxa"/>
            <w:tcBorders>
              <w:left w:val="nil"/>
            </w:tcBorders>
            <w:shd w:val="clear" w:color="auto" w:fill="CCE8CF"/>
          </w:tcPr>
          <w:p>
            <w:pPr>
              <w:pStyle w:val="11"/>
              <w:spacing w:before="72"/>
              <w:ind w:left="111"/>
              <w:rPr>
                <w:b/>
                <w:sz w:val="24"/>
              </w:rPr>
            </w:pPr>
            <w:r>
              <w:rPr>
                <w:b/>
                <w:sz w:val="24"/>
              </w:rPr>
              <w:t>207</w:t>
            </w:r>
          </w:p>
        </w:tc>
        <w:tc>
          <w:tcPr>
            <w:tcW w:w="3544" w:type="dxa"/>
            <w:shd w:val="clear" w:color="auto" w:fill="CCE8CF"/>
          </w:tcPr>
          <w:p>
            <w:pPr>
              <w:pStyle w:val="11"/>
              <w:spacing w:before="72"/>
              <w:ind w:left="106"/>
              <w:rPr>
                <w:b/>
                <w:sz w:val="24"/>
              </w:rPr>
            </w:pPr>
            <w:r>
              <w:rPr>
                <w:b/>
                <w:sz w:val="24"/>
              </w:rPr>
              <w:t>文化体育与传媒支出</w:t>
            </w:r>
          </w:p>
        </w:tc>
        <w:tc>
          <w:tcPr>
            <w:tcW w:w="1554" w:type="dxa"/>
            <w:shd w:val="clear" w:color="auto" w:fill="CCE8CF"/>
          </w:tcPr>
          <w:p>
            <w:pPr>
              <w:pStyle w:val="11"/>
              <w:spacing w:before="72"/>
              <w:ind w:left="107"/>
              <w:rPr>
                <w:b/>
                <w:sz w:val="24"/>
              </w:rPr>
            </w:pPr>
            <w:r>
              <w:rPr>
                <w:b/>
                <w:w w:val="99"/>
                <w:sz w:val="24"/>
              </w:rPr>
              <w:t>7</w:t>
            </w:r>
          </w:p>
        </w:tc>
        <w:tc>
          <w:tcPr>
            <w:tcW w:w="1172" w:type="dxa"/>
            <w:shd w:val="clear" w:color="auto" w:fill="CCE8CF"/>
          </w:tcPr>
          <w:p>
            <w:pPr>
              <w:pStyle w:val="11"/>
              <w:spacing w:before="72"/>
              <w:ind w:left="106"/>
              <w:rPr>
                <w:b/>
                <w:sz w:val="24"/>
              </w:rPr>
            </w:pPr>
            <w:r>
              <w:rPr>
                <w:b/>
                <w:w w:val="99"/>
                <w:sz w:val="24"/>
              </w:rPr>
              <w:t>7</w:t>
            </w:r>
          </w:p>
        </w:tc>
        <w:tc>
          <w:tcPr>
            <w:tcW w:w="1485" w:type="dxa"/>
            <w:tcBorders>
              <w:right w:val="nil"/>
            </w:tcBorders>
            <w:shd w:val="clear" w:color="auto" w:fill="CCE8CF"/>
          </w:tcPr>
          <w:p>
            <w:pPr>
              <w:pStyle w:val="11"/>
              <w:spacing w:before="72"/>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591" w:type="dxa"/>
            <w:tcBorders>
              <w:left w:val="nil"/>
            </w:tcBorders>
            <w:shd w:val="clear" w:color="auto" w:fill="CCE8CF"/>
          </w:tcPr>
          <w:p>
            <w:pPr>
              <w:pStyle w:val="11"/>
              <w:spacing w:before="158"/>
              <w:ind w:left="351"/>
              <w:rPr>
                <w:sz w:val="24"/>
              </w:rPr>
            </w:pPr>
            <w:r>
              <w:rPr>
                <w:sz w:val="24"/>
              </w:rPr>
              <w:t>20707</w:t>
            </w:r>
          </w:p>
        </w:tc>
        <w:tc>
          <w:tcPr>
            <w:tcW w:w="3544" w:type="dxa"/>
            <w:shd w:val="clear" w:color="auto" w:fill="CCE8CF"/>
          </w:tcPr>
          <w:p>
            <w:pPr>
              <w:pStyle w:val="11"/>
              <w:spacing w:before="2"/>
              <w:ind w:left="466"/>
              <w:rPr>
                <w:sz w:val="24"/>
              </w:rPr>
            </w:pPr>
            <w:r>
              <w:rPr>
                <w:sz w:val="24"/>
              </w:rPr>
              <w:t>国家电影事业发展专项资金</w:t>
            </w:r>
          </w:p>
          <w:p>
            <w:pPr>
              <w:pStyle w:val="11"/>
              <w:spacing w:before="7" w:line="290" w:lineRule="exact"/>
              <w:ind w:left="106"/>
              <w:rPr>
                <w:sz w:val="24"/>
              </w:rPr>
            </w:pPr>
            <w:r>
              <w:rPr>
                <w:sz w:val="24"/>
              </w:rPr>
              <w:t>支出</w:t>
            </w:r>
          </w:p>
        </w:tc>
        <w:tc>
          <w:tcPr>
            <w:tcW w:w="1554" w:type="dxa"/>
            <w:shd w:val="clear" w:color="auto" w:fill="CCE8CF"/>
          </w:tcPr>
          <w:p>
            <w:pPr>
              <w:pStyle w:val="11"/>
              <w:spacing w:before="158"/>
              <w:ind w:left="10"/>
              <w:jc w:val="center"/>
              <w:rPr>
                <w:sz w:val="24"/>
              </w:rPr>
            </w:pPr>
            <w:r>
              <w:rPr>
                <w:sz w:val="24"/>
              </w:rPr>
              <w:t>7</w:t>
            </w:r>
          </w:p>
        </w:tc>
        <w:tc>
          <w:tcPr>
            <w:tcW w:w="1172" w:type="dxa"/>
            <w:shd w:val="clear" w:color="auto" w:fill="CCE8CF"/>
          </w:tcPr>
          <w:p>
            <w:pPr>
              <w:pStyle w:val="11"/>
              <w:spacing w:before="158"/>
              <w:ind w:left="11"/>
              <w:jc w:val="center"/>
              <w:rPr>
                <w:sz w:val="24"/>
              </w:rPr>
            </w:pPr>
            <w:r>
              <w:rPr>
                <w:sz w:val="24"/>
              </w:rPr>
              <w:t>7</w:t>
            </w:r>
          </w:p>
        </w:tc>
        <w:tc>
          <w:tcPr>
            <w:tcW w:w="1485" w:type="dxa"/>
            <w:tcBorders>
              <w:right w:val="nil"/>
            </w:tcBorders>
            <w:shd w:val="clear" w:color="auto" w:fill="CCE8CF"/>
          </w:tcPr>
          <w:p>
            <w:pPr>
              <w:pStyle w:val="11"/>
              <w:spacing w:before="158"/>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91" w:type="dxa"/>
            <w:tcBorders>
              <w:left w:val="nil"/>
            </w:tcBorders>
            <w:shd w:val="clear" w:color="auto" w:fill="CCE8CF"/>
          </w:tcPr>
          <w:p>
            <w:pPr>
              <w:pStyle w:val="11"/>
              <w:spacing w:before="74"/>
              <w:ind w:right="97"/>
              <w:jc w:val="right"/>
              <w:rPr>
                <w:sz w:val="24"/>
              </w:rPr>
            </w:pPr>
            <w:r>
              <w:rPr>
                <w:sz w:val="24"/>
              </w:rPr>
              <w:t>2070701</w:t>
            </w:r>
          </w:p>
        </w:tc>
        <w:tc>
          <w:tcPr>
            <w:tcW w:w="3544" w:type="dxa"/>
            <w:shd w:val="clear" w:color="auto" w:fill="CCE8CF"/>
          </w:tcPr>
          <w:p>
            <w:pPr>
              <w:pStyle w:val="11"/>
              <w:spacing w:before="74"/>
              <w:ind w:left="706"/>
              <w:rPr>
                <w:sz w:val="24"/>
              </w:rPr>
            </w:pPr>
            <w:r>
              <w:rPr>
                <w:sz w:val="24"/>
              </w:rPr>
              <w:t>资助国产影片放映</w:t>
            </w:r>
          </w:p>
        </w:tc>
        <w:tc>
          <w:tcPr>
            <w:tcW w:w="1554" w:type="dxa"/>
            <w:shd w:val="clear" w:color="auto" w:fill="CCE8CF"/>
          </w:tcPr>
          <w:p>
            <w:pPr>
              <w:pStyle w:val="11"/>
              <w:spacing w:before="74"/>
              <w:ind w:left="107"/>
              <w:rPr>
                <w:sz w:val="24"/>
              </w:rPr>
            </w:pPr>
            <w:r>
              <w:rPr>
                <w:sz w:val="24"/>
              </w:rPr>
              <w:t>6</w:t>
            </w:r>
          </w:p>
        </w:tc>
        <w:tc>
          <w:tcPr>
            <w:tcW w:w="1172" w:type="dxa"/>
            <w:shd w:val="clear" w:color="auto" w:fill="CCE8CF"/>
          </w:tcPr>
          <w:p>
            <w:pPr>
              <w:pStyle w:val="11"/>
              <w:spacing w:before="74"/>
              <w:ind w:left="106"/>
              <w:rPr>
                <w:sz w:val="24"/>
              </w:rPr>
            </w:pPr>
            <w:r>
              <w:rPr>
                <w:sz w:val="24"/>
              </w:rPr>
              <w:t>6</w:t>
            </w:r>
          </w:p>
        </w:tc>
        <w:tc>
          <w:tcPr>
            <w:tcW w:w="1485" w:type="dxa"/>
            <w:tcBorders>
              <w:right w:val="nil"/>
            </w:tcBorders>
            <w:shd w:val="clear" w:color="auto" w:fill="CCE8CF"/>
          </w:tcPr>
          <w:p>
            <w:pPr>
              <w:pStyle w:val="11"/>
              <w:spacing w:before="74"/>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591" w:type="dxa"/>
            <w:tcBorders>
              <w:left w:val="nil"/>
            </w:tcBorders>
            <w:shd w:val="clear" w:color="auto" w:fill="CCE8CF"/>
          </w:tcPr>
          <w:p>
            <w:pPr>
              <w:pStyle w:val="11"/>
              <w:spacing w:before="159"/>
              <w:ind w:right="97"/>
              <w:jc w:val="right"/>
              <w:rPr>
                <w:sz w:val="24"/>
              </w:rPr>
            </w:pPr>
            <w:r>
              <w:rPr>
                <w:sz w:val="24"/>
              </w:rPr>
              <w:t>2070799</w:t>
            </w:r>
          </w:p>
        </w:tc>
        <w:tc>
          <w:tcPr>
            <w:tcW w:w="3544" w:type="dxa"/>
            <w:shd w:val="clear" w:color="auto" w:fill="CCE8CF"/>
          </w:tcPr>
          <w:p>
            <w:pPr>
              <w:pStyle w:val="11"/>
              <w:spacing w:before="3"/>
              <w:ind w:left="706"/>
              <w:rPr>
                <w:sz w:val="24"/>
              </w:rPr>
            </w:pPr>
            <w:r>
              <w:rPr>
                <w:sz w:val="24"/>
              </w:rPr>
              <w:t>其他国家电影事业发展专</w:t>
            </w:r>
          </w:p>
          <w:p>
            <w:pPr>
              <w:pStyle w:val="11"/>
              <w:spacing w:before="5" w:line="290" w:lineRule="exact"/>
              <w:ind w:left="106"/>
              <w:rPr>
                <w:sz w:val="24"/>
              </w:rPr>
            </w:pPr>
            <w:r>
              <w:rPr>
                <w:sz w:val="24"/>
              </w:rPr>
              <w:t>项资金支出</w:t>
            </w:r>
          </w:p>
        </w:tc>
        <w:tc>
          <w:tcPr>
            <w:tcW w:w="1554" w:type="dxa"/>
            <w:shd w:val="clear" w:color="auto" w:fill="CCE8CF"/>
          </w:tcPr>
          <w:p>
            <w:pPr>
              <w:pStyle w:val="11"/>
              <w:spacing w:before="159"/>
              <w:ind w:left="107"/>
              <w:rPr>
                <w:sz w:val="24"/>
              </w:rPr>
            </w:pPr>
            <w:r>
              <w:rPr>
                <w:sz w:val="24"/>
              </w:rPr>
              <w:t>1</w:t>
            </w:r>
          </w:p>
        </w:tc>
        <w:tc>
          <w:tcPr>
            <w:tcW w:w="1172" w:type="dxa"/>
            <w:shd w:val="clear" w:color="auto" w:fill="CCE8CF"/>
          </w:tcPr>
          <w:p>
            <w:pPr>
              <w:pStyle w:val="11"/>
              <w:spacing w:before="159"/>
              <w:ind w:left="106"/>
              <w:rPr>
                <w:sz w:val="24"/>
              </w:rPr>
            </w:pPr>
            <w:r>
              <w:rPr>
                <w:sz w:val="24"/>
              </w:rPr>
              <w:t>1</w:t>
            </w:r>
          </w:p>
        </w:tc>
        <w:tc>
          <w:tcPr>
            <w:tcW w:w="1485" w:type="dxa"/>
            <w:tcBorders>
              <w:right w:val="nil"/>
            </w:tcBorders>
            <w:shd w:val="clear" w:color="auto" w:fill="CCE8CF"/>
          </w:tcPr>
          <w:p>
            <w:pPr>
              <w:pStyle w:val="11"/>
              <w:spacing w:before="159"/>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591" w:type="dxa"/>
            <w:tcBorders>
              <w:left w:val="nil"/>
            </w:tcBorders>
            <w:shd w:val="clear" w:color="auto" w:fill="CCE8CF"/>
          </w:tcPr>
          <w:p>
            <w:pPr>
              <w:pStyle w:val="11"/>
              <w:spacing w:before="73"/>
              <w:ind w:left="111"/>
              <w:rPr>
                <w:b/>
                <w:sz w:val="24"/>
              </w:rPr>
            </w:pPr>
            <w:r>
              <w:rPr>
                <w:b/>
                <w:sz w:val="24"/>
              </w:rPr>
              <w:t>212</w:t>
            </w:r>
          </w:p>
        </w:tc>
        <w:tc>
          <w:tcPr>
            <w:tcW w:w="3544" w:type="dxa"/>
            <w:shd w:val="clear" w:color="auto" w:fill="CCE8CF"/>
          </w:tcPr>
          <w:p>
            <w:pPr>
              <w:pStyle w:val="11"/>
              <w:spacing w:before="73"/>
              <w:ind w:left="106"/>
              <w:rPr>
                <w:b/>
                <w:sz w:val="24"/>
              </w:rPr>
            </w:pPr>
            <w:r>
              <w:rPr>
                <w:b/>
                <w:sz w:val="24"/>
              </w:rPr>
              <w:t>城乡社区支出</w:t>
            </w:r>
          </w:p>
        </w:tc>
        <w:tc>
          <w:tcPr>
            <w:tcW w:w="1554" w:type="dxa"/>
            <w:shd w:val="clear" w:color="auto" w:fill="CCE8CF"/>
          </w:tcPr>
          <w:p>
            <w:pPr>
              <w:pStyle w:val="11"/>
              <w:spacing w:before="73"/>
              <w:ind w:left="107"/>
              <w:rPr>
                <w:b/>
                <w:sz w:val="24"/>
              </w:rPr>
            </w:pPr>
            <w:r>
              <w:rPr>
                <w:b/>
                <w:sz w:val="24"/>
              </w:rPr>
              <w:t>50161</w:t>
            </w:r>
          </w:p>
        </w:tc>
        <w:tc>
          <w:tcPr>
            <w:tcW w:w="1172" w:type="dxa"/>
            <w:shd w:val="clear" w:color="auto" w:fill="CCE8CF"/>
          </w:tcPr>
          <w:p>
            <w:pPr>
              <w:pStyle w:val="11"/>
              <w:spacing w:before="73"/>
              <w:ind w:left="106"/>
              <w:rPr>
                <w:b/>
                <w:sz w:val="24"/>
              </w:rPr>
            </w:pPr>
            <w:r>
              <w:rPr>
                <w:b/>
                <w:sz w:val="24"/>
              </w:rPr>
              <w:t>44108</w:t>
            </w:r>
          </w:p>
        </w:tc>
        <w:tc>
          <w:tcPr>
            <w:tcW w:w="1485" w:type="dxa"/>
            <w:tcBorders>
              <w:right w:val="nil"/>
            </w:tcBorders>
            <w:shd w:val="clear" w:color="auto" w:fill="CCE8CF"/>
          </w:tcPr>
          <w:p>
            <w:pPr>
              <w:pStyle w:val="11"/>
              <w:spacing w:before="73"/>
              <w:ind w:left="180" w:right="172"/>
              <w:jc w:val="center"/>
              <w:rPr>
                <w:b/>
                <w:sz w:val="24"/>
              </w:rPr>
            </w:pPr>
            <w:r>
              <w:rPr>
                <w:b/>
                <w:sz w:val="24"/>
              </w:rPr>
              <w:t>87.9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591" w:type="dxa"/>
            <w:tcBorders>
              <w:left w:val="nil"/>
            </w:tcBorders>
            <w:shd w:val="clear" w:color="auto" w:fill="CCE8CF"/>
          </w:tcPr>
          <w:p>
            <w:pPr>
              <w:pStyle w:val="11"/>
              <w:spacing w:before="72"/>
              <w:ind w:left="351"/>
              <w:rPr>
                <w:sz w:val="24"/>
              </w:rPr>
            </w:pPr>
            <w:r>
              <w:rPr>
                <w:sz w:val="24"/>
              </w:rPr>
              <w:t>21208</w:t>
            </w:r>
          </w:p>
        </w:tc>
        <w:tc>
          <w:tcPr>
            <w:tcW w:w="3544" w:type="dxa"/>
            <w:shd w:val="clear" w:color="auto" w:fill="CCE8CF"/>
          </w:tcPr>
          <w:p>
            <w:pPr>
              <w:pStyle w:val="11"/>
              <w:spacing w:before="72"/>
              <w:ind w:right="185"/>
              <w:jc w:val="right"/>
              <w:rPr>
                <w:sz w:val="24"/>
              </w:rPr>
            </w:pPr>
            <w:r>
              <w:rPr>
                <w:sz w:val="24"/>
              </w:rPr>
              <w:t>国有土地使用权出让金支出</w:t>
            </w:r>
          </w:p>
        </w:tc>
        <w:tc>
          <w:tcPr>
            <w:tcW w:w="1554" w:type="dxa"/>
            <w:shd w:val="clear" w:color="auto" w:fill="CCE8CF"/>
          </w:tcPr>
          <w:p>
            <w:pPr>
              <w:pStyle w:val="11"/>
              <w:spacing w:before="72"/>
              <w:ind w:left="477"/>
              <w:rPr>
                <w:sz w:val="24"/>
              </w:rPr>
            </w:pPr>
            <w:r>
              <w:rPr>
                <w:sz w:val="24"/>
              </w:rPr>
              <w:t>37221</w:t>
            </w:r>
          </w:p>
        </w:tc>
        <w:tc>
          <w:tcPr>
            <w:tcW w:w="1172" w:type="dxa"/>
            <w:shd w:val="clear" w:color="auto" w:fill="CCE8CF"/>
          </w:tcPr>
          <w:p>
            <w:pPr>
              <w:pStyle w:val="11"/>
              <w:spacing w:before="72"/>
              <w:ind w:right="273"/>
              <w:jc w:val="right"/>
              <w:rPr>
                <w:sz w:val="24"/>
              </w:rPr>
            </w:pPr>
            <w:r>
              <w:rPr>
                <w:sz w:val="24"/>
              </w:rPr>
              <w:t>33606</w:t>
            </w:r>
          </w:p>
        </w:tc>
        <w:tc>
          <w:tcPr>
            <w:tcW w:w="1485" w:type="dxa"/>
            <w:tcBorders>
              <w:right w:val="nil"/>
            </w:tcBorders>
            <w:shd w:val="clear" w:color="auto" w:fill="CCE8CF"/>
          </w:tcPr>
          <w:p>
            <w:pPr>
              <w:pStyle w:val="11"/>
              <w:spacing w:before="72"/>
              <w:ind w:left="177" w:right="174"/>
              <w:jc w:val="center"/>
              <w:rPr>
                <w:sz w:val="24"/>
              </w:rPr>
            </w:pPr>
            <w:r>
              <w:rPr>
                <w:sz w:val="24"/>
              </w:rPr>
              <w:t>90.3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591" w:type="dxa"/>
            <w:tcBorders>
              <w:left w:val="nil"/>
            </w:tcBorders>
            <w:shd w:val="clear" w:color="auto" w:fill="CCE8CF"/>
          </w:tcPr>
          <w:p>
            <w:pPr>
              <w:pStyle w:val="11"/>
              <w:spacing w:before="74"/>
              <w:ind w:right="97"/>
              <w:jc w:val="right"/>
              <w:rPr>
                <w:sz w:val="24"/>
              </w:rPr>
            </w:pPr>
            <w:r>
              <w:rPr>
                <w:sz w:val="24"/>
              </w:rPr>
              <w:t>2120801</w:t>
            </w:r>
          </w:p>
        </w:tc>
        <w:tc>
          <w:tcPr>
            <w:tcW w:w="3544" w:type="dxa"/>
            <w:shd w:val="clear" w:color="auto" w:fill="CCE8CF"/>
          </w:tcPr>
          <w:p>
            <w:pPr>
              <w:pStyle w:val="11"/>
              <w:spacing w:before="74"/>
              <w:ind w:left="586"/>
              <w:rPr>
                <w:sz w:val="24"/>
              </w:rPr>
            </w:pPr>
            <w:r>
              <w:rPr>
                <w:sz w:val="24"/>
              </w:rPr>
              <w:t>征地和拆迁补偿支出</w:t>
            </w:r>
          </w:p>
        </w:tc>
        <w:tc>
          <w:tcPr>
            <w:tcW w:w="1554" w:type="dxa"/>
            <w:shd w:val="clear" w:color="auto" w:fill="CCE8CF"/>
          </w:tcPr>
          <w:p>
            <w:pPr>
              <w:pStyle w:val="11"/>
              <w:spacing w:before="74"/>
              <w:ind w:left="107"/>
              <w:rPr>
                <w:sz w:val="24"/>
              </w:rPr>
            </w:pPr>
            <w:r>
              <w:rPr>
                <w:sz w:val="24"/>
              </w:rPr>
              <w:t>1544</w:t>
            </w:r>
          </w:p>
        </w:tc>
        <w:tc>
          <w:tcPr>
            <w:tcW w:w="1172" w:type="dxa"/>
            <w:shd w:val="clear" w:color="auto" w:fill="CCE8CF"/>
          </w:tcPr>
          <w:p>
            <w:pPr>
              <w:pStyle w:val="11"/>
              <w:spacing w:before="74"/>
              <w:ind w:left="106"/>
              <w:rPr>
                <w:sz w:val="24"/>
              </w:rPr>
            </w:pPr>
            <w:r>
              <w:rPr>
                <w:sz w:val="24"/>
              </w:rPr>
              <w:t>1544</w:t>
            </w:r>
          </w:p>
        </w:tc>
        <w:tc>
          <w:tcPr>
            <w:tcW w:w="1485" w:type="dxa"/>
            <w:tcBorders>
              <w:right w:val="nil"/>
            </w:tcBorders>
            <w:shd w:val="clear" w:color="auto" w:fill="CCE8CF"/>
          </w:tcPr>
          <w:p>
            <w:pPr>
              <w:pStyle w:val="11"/>
              <w:spacing w:before="74"/>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91" w:type="dxa"/>
            <w:tcBorders>
              <w:left w:val="nil"/>
            </w:tcBorders>
            <w:shd w:val="clear" w:color="auto" w:fill="CCE8CF"/>
          </w:tcPr>
          <w:p>
            <w:pPr>
              <w:pStyle w:val="11"/>
              <w:spacing w:before="73"/>
              <w:ind w:right="97"/>
              <w:jc w:val="right"/>
              <w:rPr>
                <w:sz w:val="24"/>
              </w:rPr>
            </w:pPr>
            <w:r>
              <w:rPr>
                <w:sz w:val="24"/>
              </w:rPr>
              <w:t>2120802</w:t>
            </w:r>
          </w:p>
        </w:tc>
        <w:tc>
          <w:tcPr>
            <w:tcW w:w="3544" w:type="dxa"/>
            <w:shd w:val="clear" w:color="auto" w:fill="CCE8CF"/>
          </w:tcPr>
          <w:p>
            <w:pPr>
              <w:pStyle w:val="11"/>
              <w:spacing w:before="73"/>
              <w:ind w:left="586"/>
              <w:rPr>
                <w:sz w:val="24"/>
              </w:rPr>
            </w:pPr>
            <w:r>
              <w:rPr>
                <w:sz w:val="24"/>
              </w:rPr>
              <w:t>土地开发支出</w:t>
            </w:r>
          </w:p>
        </w:tc>
        <w:tc>
          <w:tcPr>
            <w:tcW w:w="1554" w:type="dxa"/>
            <w:shd w:val="clear" w:color="auto" w:fill="CCE8CF"/>
          </w:tcPr>
          <w:p>
            <w:pPr>
              <w:pStyle w:val="11"/>
              <w:spacing w:before="73"/>
              <w:ind w:left="107"/>
              <w:rPr>
                <w:sz w:val="24"/>
              </w:rPr>
            </w:pPr>
            <w:r>
              <w:rPr>
                <w:sz w:val="24"/>
              </w:rPr>
              <w:t>25886</w:t>
            </w:r>
          </w:p>
        </w:tc>
        <w:tc>
          <w:tcPr>
            <w:tcW w:w="1172" w:type="dxa"/>
            <w:shd w:val="clear" w:color="auto" w:fill="CCE8CF"/>
          </w:tcPr>
          <w:p>
            <w:pPr>
              <w:pStyle w:val="11"/>
              <w:spacing w:before="73"/>
              <w:ind w:left="106"/>
              <w:rPr>
                <w:sz w:val="24"/>
              </w:rPr>
            </w:pPr>
            <w:r>
              <w:rPr>
                <w:sz w:val="24"/>
              </w:rPr>
              <w:t>25886</w:t>
            </w:r>
          </w:p>
        </w:tc>
        <w:tc>
          <w:tcPr>
            <w:tcW w:w="1485" w:type="dxa"/>
            <w:tcBorders>
              <w:right w:val="nil"/>
            </w:tcBorders>
            <w:shd w:val="clear" w:color="auto" w:fill="CCE8CF"/>
          </w:tcPr>
          <w:p>
            <w:pPr>
              <w:pStyle w:val="11"/>
              <w:spacing w:before="73"/>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591" w:type="dxa"/>
            <w:tcBorders>
              <w:left w:val="nil"/>
            </w:tcBorders>
            <w:shd w:val="clear" w:color="auto" w:fill="CCE8CF"/>
          </w:tcPr>
          <w:p>
            <w:pPr>
              <w:pStyle w:val="11"/>
              <w:spacing w:before="72"/>
              <w:ind w:right="97"/>
              <w:jc w:val="right"/>
              <w:rPr>
                <w:sz w:val="24"/>
              </w:rPr>
            </w:pPr>
            <w:r>
              <w:rPr>
                <w:sz w:val="24"/>
              </w:rPr>
              <w:t>2120803</w:t>
            </w:r>
          </w:p>
        </w:tc>
        <w:tc>
          <w:tcPr>
            <w:tcW w:w="3544" w:type="dxa"/>
            <w:shd w:val="clear" w:color="auto" w:fill="CCE8CF"/>
          </w:tcPr>
          <w:p>
            <w:pPr>
              <w:pStyle w:val="11"/>
              <w:spacing w:before="72"/>
              <w:ind w:left="586"/>
              <w:rPr>
                <w:sz w:val="24"/>
              </w:rPr>
            </w:pPr>
            <w:r>
              <w:rPr>
                <w:sz w:val="24"/>
              </w:rPr>
              <w:t>城市建设支出</w:t>
            </w:r>
          </w:p>
        </w:tc>
        <w:tc>
          <w:tcPr>
            <w:tcW w:w="1554" w:type="dxa"/>
            <w:shd w:val="clear" w:color="auto" w:fill="CCE8CF"/>
          </w:tcPr>
          <w:p>
            <w:pPr>
              <w:pStyle w:val="11"/>
              <w:spacing w:before="72"/>
              <w:ind w:left="107"/>
              <w:rPr>
                <w:sz w:val="24"/>
              </w:rPr>
            </w:pPr>
            <w:r>
              <w:rPr>
                <w:sz w:val="24"/>
              </w:rPr>
              <w:t>-16</w:t>
            </w:r>
          </w:p>
        </w:tc>
        <w:tc>
          <w:tcPr>
            <w:tcW w:w="1172" w:type="dxa"/>
            <w:shd w:val="clear" w:color="auto" w:fill="CCE8CF"/>
          </w:tcPr>
          <w:p>
            <w:pPr>
              <w:pStyle w:val="11"/>
              <w:spacing w:before="72"/>
              <w:ind w:left="106"/>
              <w:rPr>
                <w:sz w:val="24"/>
              </w:rPr>
            </w:pPr>
            <w:r>
              <w:rPr>
                <w:sz w:val="24"/>
              </w:rPr>
              <w:t>-16</w:t>
            </w:r>
          </w:p>
        </w:tc>
        <w:tc>
          <w:tcPr>
            <w:tcW w:w="1485" w:type="dxa"/>
            <w:tcBorders>
              <w:right w:val="nil"/>
            </w:tcBorders>
            <w:shd w:val="clear" w:color="auto" w:fill="CCE8CF"/>
          </w:tcPr>
          <w:p>
            <w:pPr>
              <w:pStyle w:val="11"/>
              <w:spacing w:before="72"/>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591" w:type="dxa"/>
            <w:tcBorders>
              <w:left w:val="nil"/>
            </w:tcBorders>
            <w:shd w:val="clear" w:color="auto" w:fill="CCE8CF"/>
          </w:tcPr>
          <w:p>
            <w:pPr>
              <w:pStyle w:val="11"/>
              <w:spacing w:before="74"/>
              <w:ind w:right="97"/>
              <w:jc w:val="right"/>
              <w:rPr>
                <w:sz w:val="24"/>
              </w:rPr>
            </w:pPr>
            <w:r>
              <w:rPr>
                <w:sz w:val="24"/>
              </w:rPr>
              <w:t>2120804</w:t>
            </w:r>
          </w:p>
        </w:tc>
        <w:tc>
          <w:tcPr>
            <w:tcW w:w="3544" w:type="dxa"/>
            <w:shd w:val="clear" w:color="auto" w:fill="CCE8CF"/>
          </w:tcPr>
          <w:p>
            <w:pPr>
              <w:pStyle w:val="11"/>
              <w:spacing w:before="74"/>
              <w:ind w:left="586"/>
              <w:rPr>
                <w:sz w:val="24"/>
              </w:rPr>
            </w:pPr>
            <w:r>
              <w:rPr>
                <w:sz w:val="24"/>
              </w:rPr>
              <w:t>农村基础设施建设支出</w:t>
            </w:r>
          </w:p>
        </w:tc>
        <w:tc>
          <w:tcPr>
            <w:tcW w:w="1554" w:type="dxa"/>
            <w:shd w:val="clear" w:color="auto" w:fill="CCE8CF"/>
          </w:tcPr>
          <w:p>
            <w:pPr>
              <w:pStyle w:val="11"/>
              <w:spacing w:before="74"/>
              <w:ind w:left="107"/>
              <w:rPr>
                <w:sz w:val="24"/>
              </w:rPr>
            </w:pPr>
            <w:r>
              <w:rPr>
                <w:sz w:val="24"/>
              </w:rPr>
              <w:t>340</w:t>
            </w:r>
          </w:p>
        </w:tc>
        <w:tc>
          <w:tcPr>
            <w:tcW w:w="1172" w:type="dxa"/>
            <w:shd w:val="clear" w:color="auto" w:fill="CCE8CF"/>
          </w:tcPr>
          <w:p>
            <w:pPr>
              <w:pStyle w:val="11"/>
              <w:spacing w:before="74"/>
              <w:ind w:left="106"/>
              <w:rPr>
                <w:sz w:val="24"/>
              </w:rPr>
            </w:pPr>
            <w:r>
              <w:rPr>
                <w:sz w:val="24"/>
              </w:rPr>
              <w:t>340</w:t>
            </w:r>
          </w:p>
        </w:tc>
        <w:tc>
          <w:tcPr>
            <w:tcW w:w="1485" w:type="dxa"/>
            <w:tcBorders>
              <w:right w:val="nil"/>
            </w:tcBorders>
            <w:shd w:val="clear" w:color="auto" w:fill="CCE8CF"/>
          </w:tcPr>
          <w:p>
            <w:pPr>
              <w:pStyle w:val="11"/>
              <w:spacing w:before="74"/>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591" w:type="dxa"/>
            <w:tcBorders>
              <w:left w:val="nil"/>
            </w:tcBorders>
            <w:shd w:val="clear" w:color="auto" w:fill="CCE8CF"/>
          </w:tcPr>
          <w:p>
            <w:pPr>
              <w:pStyle w:val="11"/>
              <w:spacing w:before="73"/>
              <w:ind w:right="97"/>
              <w:jc w:val="right"/>
              <w:rPr>
                <w:sz w:val="24"/>
              </w:rPr>
            </w:pPr>
            <w:r>
              <w:rPr>
                <w:sz w:val="24"/>
              </w:rPr>
              <w:t>2120805</w:t>
            </w:r>
          </w:p>
        </w:tc>
        <w:tc>
          <w:tcPr>
            <w:tcW w:w="3544" w:type="dxa"/>
            <w:shd w:val="clear" w:color="auto" w:fill="CCE8CF"/>
          </w:tcPr>
          <w:p>
            <w:pPr>
              <w:pStyle w:val="11"/>
              <w:spacing w:before="73"/>
              <w:ind w:left="586"/>
              <w:rPr>
                <w:sz w:val="24"/>
              </w:rPr>
            </w:pPr>
            <w:r>
              <w:rPr>
                <w:sz w:val="24"/>
              </w:rPr>
              <w:t>补助被征地农民支出</w:t>
            </w:r>
          </w:p>
        </w:tc>
        <w:tc>
          <w:tcPr>
            <w:tcW w:w="1554" w:type="dxa"/>
            <w:shd w:val="clear" w:color="auto" w:fill="CCE8CF"/>
          </w:tcPr>
          <w:p>
            <w:pPr>
              <w:pStyle w:val="11"/>
              <w:spacing w:before="73"/>
              <w:ind w:left="107"/>
              <w:rPr>
                <w:sz w:val="24"/>
              </w:rPr>
            </w:pPr>
            <w:r>
              <w:rPr>
                <w:sz w:val="24"/>
              </w:rPr>
              <w:t>1342</w:t>
            </w:r>
          </w:p>
        </w:tc>
        <w:tc>
          <w:tcPr>
            <w:tcW w:w="1172" w:type="dxa"/>
            <w:shd w:val="clear" w:color="auto" w:fill="CCE8CF"/>
          </w:tcPr>
          <w:p>
            <w:pPr>
              <w:pStyle w:val="11"/>
              <w:spacing w:before="73"/>
              <w:ind w:left="106"/>
              <w:rPr>
                <w:sz w:val="24"/>
              </w:rPr>
            </w:pPr>
            <w:r>
              <w:rPr>
                <w:sz w:val="24"/>
              </w:rPr>
              <w:t>1342</w:t>
            </w:r>
          </w:p>
        </w:tc>
        <w:tc>
          <w:tcPr>
            <w:tcW w:w="1485" w:type="dxa"/>
            <w:tcBorders>
              <w:right w:val="nil"/>
            </w:tcBorders>
            <w:shd w:val="clear" w:color="auto" w:fill="CCE8CF"/>
          </w:tcPr>
          <w:p>
            <w:pPr>
              <w:pStyle w:val="11"/>
              <w:spacing w:before="73"/>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591" w:type="dxa"/>
            <w:tcBorders>
              <w:left w:val="nil"/>
            </w:tcBorders>
            <w:shd w:val="clear" w:color="auto" w:fill="CCE8CF"/>
          </w:tcPr>
          <w:p>
            <w:pPr>
              <w:pStyle w:val="11"/>
              <w:spacing w:before="72"/>
              <w:ind w:right="97"/>
              <w:jc w:val="right"/>
              <w:rPr>
                <w:sz w:val="24"/>
              </w:rPr>
            </w:pPr>
            <w:r>
              <w:rPr>
                <w:sz w:val="24"/>
              </w:rPr>
              <w:t>2120806</w:t>
            </w:r>
          </w:p>
        </w:tc>
        <w:tc>
          <w:tcPr>
            <w:tcW w:w="3544" w:type="dxa"/>
            <w:shd w:val="clear" w:color="auto" w:fill="CCE8CF"/>
          </w:tcPr>
          <w:p>
            <w:pPr>
              <w:pStyle w:val="11"/>
              <w:spacing w:before="72"/>
              <w:ind w:left="586"/>
              <w:rPr>
                <w:sz w:val="24"/>
              </w:rPr>
            </w:pPr>
            <w:r>
              <w:rPr>
                <w:sz w:val="24"/>
              </w:rPr>
              <w:t>土地出让业务支出</w:t>
            </w:r>
          </w:p>
        </w:tc>
        <w:tc>
          <w:tcPr>
            <w:tcW w:w="1554" w:type="dxa"/>
            <w:shd w:val="clear" w:color="auto" w:fill="CCE8CF"/>
          </w:tcPr>
          <w:p>
            <w:pPr>
              <w:pStyle w:val="11"/>
              <w:spacing w:before="72"/>
              <w:ind w:left="107"/>
              <w:rPr>
                <w:sz w:val="24"/>
              </w:rPr>
            </w:pPr>
            <w:r>
              <w:rPr>
                <w:sz w:val="24"/>
              </w:rPr>
              <w:t>65</w:t>
            </w:r>
          </w:p>
        </w:tc>
        <w:tc>
          <w:tcPr>
            <w:tcW w:w="1172" w:type="dxa"/>
            <w:shd w:val="clear" w:color="auto" w:fill="CCE8CF"/>
          </w:tcPr>
          <w:p>
            <w:pPr>
              <w:pStyle w:val="11"/>
              <w:spacing w:before="72"/>
              <w:ind w:left="106"/>
              <w:rPr>
                <w:sz w:val="24"/>
              </w:rPr>
            </w:pPr>
            <w:r>
              <w:rPr>
                <w:sz w:val="24"/>
              </w:rPr>
              <w:t>65</w:t>
            </w:r>
          </w:p>
        </w:tc>
        <w:tc>
          <w:tcPr>
            <w:tcW w:w="1485" w:type="dxa"/>
            <w:tcBorders>
              <w:right w:val="nil"/>
            </w:tcBorders>
            <w:shd w:val="clear" w:color="auto" w:fill="CCE8CF"/>
          </w:tcPr>
          <w:p>
            <w:pPr>
              <w:pStyle w:val="11"/>
              <w:spacing w:before="72"/>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91" w:type="dxa"/>
            <w:tcBorders>
              <w:left w:val="nil"/>
            </w:tcBorders>
            <w:shd w:val="clear" w:color="auto" w:fill="CCE8CF"/>
          </w:tcPr>
          <w:p>
            <w:pPr>
              <w:pStyle w:val="11"/>
              <w:spacing w:before="74"/>
              <w:ind w:right="97"/>
              <w:jc w:val="right"/>
              <w:rPr>
                <w:sz w:val="24"/>
              </w:rPr>
            </w:pPr>
            <w:r>
              <w:rPr>
                <w:sz w:val="24"/>
              </w:rPr>
              <w:t>2120807</w:t>
            </w:r>
          </w:p>
        </w:tc>
        <w:tc>
          <w:tcPr>
            <w:tcW w:w="3544" w:type="dxa"/>
            <w:shd w:val="clear" w:color="auto" w:fill="CCE8CF"/>
          </w:tcPr>
          <w:p>
            <w:pPr>
              <w:pStyle w:val="11"/>
              <w:spacing w:before="74"/>
              <w:ind w:left="586"/>
              <w:rPr>
                <w:sz w:val="24"/>
              </w:rPr>
            </w:pPr>
            <w:r>
              <w:rPr>
                <w:sz w:val="24"/>
              </w:rPr>
              <w:t>廉租住房支出</w:t>
            </w:r>
          </w:p>
        </w:tc>
        <w:tc>
          <w:tcPr>
            <w:tcW w:w="1554" w:type="dxa"/>
            <w:shd w:val="clear" w:color="auto" w:fill="CCE8CF"/>
          </w:tcPr>
          <w:p>
            <w:pPr>
              <w:pStyle w:val="11"/>
              <w:spacing w:before="74"/>
              <w:ind w:left="107"/>
              <w:rPr>
                <w:sz w:val="24"/>
              </w:rPr>
            </w:pPr>
            <w:r>
              <w:rPr>
                <w:sz w:val="24"/>
              </w:rPr>
              <w:t>4445</w:t>
            </w:r>
          </w:p>
        </w:tc>
        <w:tc>
          <w:tcPr>
            <w:tcW w:w="1172" w:type="dxa"/>
            <w:shd w:val="clear" w:color="auto" w:fill="CCE8CF"/>
          </w:tcPr>
          <w:p>
            <w:pPr>
              <w:pStyle w:val="11"/>
              <w:spacing w:before="74"/>
              <w:ind w:left="106"/>
              <w:rPr>
                <w:sz w:val="24"/>
              </w:rPr>
            </w:pPr>
            <w:r>
              <w:rPr>
                <w:sz w:val="24"/>
              </w:rPr>
              <w:t>4445</w:t>
            </w:r>
          </w:p>
        </w:tc>
        <w:tc>
          <w:tcPr>
            <w:tcW w:w="1485" w:type="dxa"/>
            <w:tcBorders>
              <w:right w:val="nil"/>
            </w:tcBorders>
            <w:shd w:val="clear" w:color="auto" w:fill="CCE8CF"/>
          </w:tcPr>
          <w:p>
            <w:pPr>
              <w:pStyle w:val="11"/>
              <w:spacing w:before="74"/>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591" w:type="dxa"/>
            <w:tcBorders>
              <w:left w:val="nil"/>
            </w:tcBorders>
            <w:shd w:val="clear" w:color="auto" w:fill="CCE8CF"/>
          </w:tcPr>
          <w:p>
            <w:pPr>
              <w:pStyle w:val="11"/>
              <w:spacing w:before="159"/>
              <w:ind w:right="97"/>
              <w:jc w:val="right"/>
              <w:rPr>
                <w:sz w:val="24"/>
              </w:rPr>
            </w:pPr>
            <w:r>
              <w:rPr>
                <w:sz w:val="24"/>
              </w:rPr>
              <w:t>2120899</w:t>
            </w:r>
          </w:p>
        </w:tc>
        <w:tc>
          <w:tcPr>
            <w:tcW w:w="3544" w:type="dxa"/>
            <w:shd w:val="clear" w:color="auto" w:fill="CCE8CF"/>
          </w:tcPr>
          <w:p>
            <w:pPr>
              <w:pStyle w:val="11"/>
              <w:spacing w:before="3"/>
              <w:ind w:left="586"/>
              <w:rPr>
                <w:sz w:val="24"/>
              </w:rPr>
            </w:pPr>
            <w:r>
              <w:rPr>
                <w:sz w:val="24"/>
              </w:rPr>
              <w:t>其他国有土地使用权出让</w:t>
            </w:r>
          </w:p>
          <w:p>
            <w:pPr>
              <w:pStyle w:val="11"/>
              <w:spacing w:before="5" w:line="290" w:lineRule="exact"/>
              <w:ind w:left="106"/>
              <w:rPr>
                <w:sz w:val="24"/>
              </w:rPr>
            </w:pPr>
            <w:r>
              <w:rPr>
                <w:sz w:val="24"/>
              </w:rPr>
              <w:t>支出</w:t>
            </w:r>
          </w:p>
        </w:tc>
        <w:tc>
          <w:tcPr>
            <w:tcW w:w="1554" w:type="dxa"/>
            <w:shd w:val="clear" w:color="auto" w:fill="CCE8CF"/>
          </w:tcPr>
          <w:p>
            <w:pPr>
              <w:pStyle w:val="11"/>
              <w:spacing w:before="159"/>
              <w:ind w:left="107"/>
              <w:rPr>
                <w:sz w:val="24"/>
              </w:rPr>
            </w:pPr>
            <w:r>
              <w:rPr>
                <w:sz w:val="24"/>
              </w:rPr>
              <w:t>3615</w:t>
            </w:r>
          </w:p>
        </w:tc>
        <w:tc>
          <w:tcPr>
            <w:tcW w:w="1172" w:type="dxa"/>
            <w:shd w:val="clear" w:color="auto" w:fill="CCE8CF"/>
          </w:tcPr>
          <w:p>
            <w:pPr>
              <w:pStyle w:val="11"/>
              <w:spacing w:before="159"/>
              <w:ind w:left="106"/>
              <w:rPr>
                <w:sz w:val="24"/>
              </w:rPr>
            </w:pPr>
            <w:r>
              <w:rPr>
                <w:sz w:val="24"/>
              </w:rPr>
              <w:t>0</w:t>
            </w:r>
          </w:p>
        </w:tc>
        <w:tc>
          <w:tcPr>
            <w:tcW w:w="1485" w:type="dxa"/>
            <w:tcBorders>
              <w:right w:val="nil"/>
            </w:tcBorders>
            <w:shd w:val="clear" w:color="auto" w:fill="CCE8CF"/>
          </w:tcPr>
          <w:p>
            <w:pPr>
              <w:pStyle w:val="11"/>
              <w:spacing w:before="159"/>
              <w:ind w:left="177" w:right="174"/>
              <w:jc w:val="center"/>
              <w:rPr>
                <w:sz w:val="24"/>
              </w:rPr>
            </w:pPr>
            <w:r>
              <w:rPr>
                <w:sz w:val="2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91" w:type="dxa"/>
            <w:tcBorders>
              <w:left w:val="nil"/>
            </w:tcBorders>
            <w:shd w:val="clear" w:color="auto" w:fill="CCE8CF"/>
          </w:tcPr>
          <w:p>
            <w:pPr>
              <w:pStyle w:val="11"/>
              <w:spacing w:before="73"/>
              <w:ind w:left="351"/>
              <w:rPr>
                <w:sz w:val="24"/>
              </w:rPr>
            </w:pPr>
            <w:r>
              <w:rPr>
                <w:sz w:val="24"/>
              </w:rPr>
              <w:t>21210</w:t>
            </w:r>
          </w:p>
        </w:tc>
        <w:tc>
          <w:tcPr>
            <w:tcW w:w="3544" w:type="dxa"/>
            <w:shd w:val="clear" w:color="auto" w:fill="CCE8CF"/>
          </w:tcPr>
          <w:p>
            <w:pPr>
              <w:pStyle w:val="11"/>
              <w:spacing w:before="73"/>
              <w:ind w:left="466"/>
              <w:rPr>
                <w:sz w:val="24"/>
              </w:rPr>
            </w:pPr>
            <w:r>
              <w:rPr>
                <w:sz w:val="24"/>
              </w:rPr>
              <w:t>国有土地收益基金支出</w:t>
            </w:r>
          </w:p>
        </w:tc>
        <w:tc>
          <w:tcPr>
            <w:tcW w:w="1554" w:type="dxa"/>
            <w:shd w:val="clear" w:color="auto" w:fill="CCE8CF"/>
          </w:tcPr>
          <w:p>
            <w:pPr>
              <w:pStyle w:val="11"/>
              <w:spacing w:before="73"/>
              <w:ind w:left="517" w:right="507"/>
              <w:jc w:val="center"/>
              <w:rPr>
                <w:sz w:val="24"/>
              </w:rPr>
            </w:pPr>
            <w:r>
              <w:rPr>
                <w:sz w:val="24"/>
              </w:rPr>
              <w:t>5231</w:t>
            </w:r>
          </w:p>
        </w:tc>
        <w:tc>
          <w:tcPr>
            <w:tcW w:w="1172" w:type="dxa"/>
            <w:shd w:val="clear" w:color="auto" w:fill="CCE8CF"/>
          </w:tcPr>
          <w:p>
            <w:pPr>
              <w:pStyle w:val="11"/>
              <w:spacing w:before="73"/>
              <w:ind w:left="346"/>
              <w:rPr>
                <w:sz w:val="24"/>
              </w:rPr>
            </w:pPr>
            <w:r>
              <w:rPr>
                <w:sz w:val="24"/>
              </w:rPr>
              <w:t>5231</w:t>
            </w:r>
          </w:p>
        </w:tc>
        <w:tc>
          <w:tcPr>
            <w:tcW w:w="1485" w:type="dxa"/>
            <w:tcBorders>
              <w:right w:val="nil"/>
            </w:tcBorders>
            <w:shd w:val="clear" w:color="auto" w:fill="CCE8CF"/>
          </w:tcPr>
          <w:p>
            <w:pPr>
              <w:pStyle w:val="11"/>
              <w:spacing w:before="73"/>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91" w:type="dxa"/>
            <w:tcBorders>
              <w:left w:val="nil"/>
            </w:tcBorders>
            <w:shd w:val="clear" w:color="auto" w:fill="CCE8CF"/>
          </w:tcPr>
          <w:p>
            <w:pPr>
              <w:pStyle w:val="11"/>
              <w:spacing w:before="72"/>
              <w:ind w:right="97"/>
              <w:jc w:val="right"/>
              <w:rPr>
                <w:sz w:val="24"/>
              </w:rPr>
            </w:pPr>
            <w:r>
              <w:rPr>
                <w:sz w:val="24"/>
              </w:rPr>
              <w:t>2121002</w:t>
            </w:r>
          </w:p>
        </w:tc>
        <w:tc>
          <w:tcPr>
            <w:tcW w:w="3544" w:type="dxa"/>
            <w:shd w:val="clear" w:color="auto" w:fill="CCE8CF"/>
          </w:tcPr>
          <w:p>
            <w:pPr>
              <w:pStyle w:val="11"/>
              <w:spacing w:before="72"/>
              <w:ind w:left="586"/>
              <w:rPr>
                <w:sz w:val="24"/>
              </w:rPr>
            </w:pPr>
            <w:r>
              <w:rPr>
                <w:sz w:val="24"/>
              </w:rPr>
              <w:t>土地开发支出</w:t>
            </w:r>
          </w:p>
        </w:tc>
        <w:tc>
          <w:tcPr>
            <w:tcW w:w="1554" w:type="dxa"/>
            <w:shd w:val="clear" w:color="auto" w:fill="CCE8CF"/>
          </w:tcPr>
          <w:p>
            <w:pPr>
              <w:pStyle w:val="11"/>
              <w:spacing w:before="72"/>
              <w:ind w:left="107"/>
              <w:rPr>
                <w:sz w:val="24"/>
              </w:rPr>
            </w:pPr>
            <w:r>
              <w:rPr>
                <w:sz w:val="24"/>
              </w:rPr>
              <w:t>5231</w:t>
            </w:r>
          </w:p>
        </w:tc>
        <w:tc>
          <w:tcPr>
            <w:tcW w:w="1172" w:type="dxa"/>
            <w:shd w:val="clear" w:color="auto" w:fill="CCE8CF"/>
          </w:tcPr>
          <w:p>
            <w:pPr>
              <w:pStyle w:val="11"/>
              <w:spacing w:before="72"/>
              <w:ind w:left="106"/>
              <w:rPr>
                <w:sz w:val="24"/>
              </w:rPr>
            </w:pPr>
            <w:r>
              <w:rPr>
                <w:sz w:val="24"/>
              </w:rPr>
              <w:t>5231</w:t>
            </w:r>
          </w:p>
        </w:tc>
        <w:tc>
          <w:tcPr>
            <w:tcW w:w="1485" w:type="dxa"/>
            <w:tcBorders>
              <w:right w:val="nil"/>
            </w:tcBorders>
            <w:shd w:val="clear" w:color="auto" w:fill="CCE8CF"/>
          </w:tcPr>
          <w:p>
            <w:pPr>
              <w:pStyle w:val="11"/>
              <w:spacing w:before="72"/>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591" w:type="dxa"/>
            <w:tcBorders>
              <w:left w:val="nil"/>
            </w:tcBorders>
            <w:shd w:val="clear" w:color="auto" w:fill="CCE8CF"/>
          </w:tcPr>
          <w:p>
            <w:pPr>
              <w:pStyle w:val="11"/>
              <w:spacing w:before="74"/>
              <w:ind w:left="351"/>
              <w:rPr>
                <w:sz w:val="24"/>
              </w:rPr>
            </w:pPr>
            <w:r>
              <w:rPr>
                <w:sz w:val="24"/>
              </w:rPr>
              <w:t>21213</w:t>
            </w:r>
          </w:p>
        </w:tc>
        <w:tc>
          <w:tcPr>
            <w:tcW w:w="3544" w:type="dxa"/>
            <w:shd w:val="clear" w:color="auto" w:fill="CCE8CF"/>
          </w:tcPr>
          <w:p>
            <w:pPr>
              <w:pStyle w:val="11"/>
              <w:spacing w:before="74"/>
              <w:ind w:left="466"/>
              <w:rPr>
                <w:sz w:val="24"/>
              </w:rPr>
            </w:pPr>
            <w:r>
              <w:rPr>
                <w:sz w:val="24"/>
              </w:rPr>
              <w:t>城市基础设施配套费支出</w:t>
            </w:r>
          </w:p>
        </w:tc>
        <w:tc>
          <w:tcPr>
            <w:tcW w:w="1554" w:type="dxa"/>
            <w:shd w:val="clear" w:color="auto" w:fill="CCE8CF"/>
          </w:tcPr>
          <w:p>
            <w:pPr>
              <w:pStyle w:val="11"/>
              <w:spacing w:before="74"/>
              <w:ind w:left="517" w:right="507"/>
              <w:jc w:val="center"/>
              <w:rPr>
                <w:sz w:val="24"/>
              </w:rPr>
            </w:pPr>
            <w:r>
              <w:rPr>
                <w:sz w:val="24"/>
              </w:rPr>
              <w:t>7507</w:t>
            </w:r>
          </w:p>
        </w:tc>
        <w:tc>
          <w:tcPr>
            <w:tcW w:w="1172" w:type="dxa"/>
            <w:shd w:val="clear" w:color="auto" w:fill="CCE8CF"/>
          </w:tcPr>
          <w:p>
            <w:pPr>
              <w:pStyle w:val="11"/>
              <w:spacing w:before="74"/>
              <w:ind w:left="346"/>
              <w:rPr>
                <w:sz w:val="24"/>
              </w:rPr>
            </w:pPr>
            <w:r>
              <w:rPr>
                <w:sz w:val="24"/>
              </w:rPr>
              <w:t>5069</w:t>
            </w:r>
          </w:p>
        </w:tc>
        <w:tc>
          <w:tcPr>
            <w:tcW w:w="1485" w:type="dxa"/>
            <w:tcBorders>
              <w:right w:val="nil"/>
            </w:tcBorders>
            <w:shd w:val="clear" w:color="auto" w:fill="CCE8CF"/>
          </w:tcPr>
          <w:p>
            <w:pPr>
              <w:pStyle w:val="11"/>
              <w:spacing w:before="74"/>
              <w:ind w:left="177" w:right="174"/>
              <w:jc w:val="center"/>
              <w:rPr>
                <w:sz w:val="24"/>
              </w:rPr>
            </w:pPr>
            <w:r>
              <w:rPr>
                <w:sz w:val="24"/>
              </w:rPr>
              <w:t>67.5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591" w:type="dxa"/>
            <w:tcBorders>
              <w:left w:val="nil"/>
            </w:tcBorders>
            <w:shd w:val="clear" w:color="auto" w:fill="CCE8CF"/>
          </w:tcPr>
          <w:p>
            <w:pPr>
              <w:pStyle w:val="11"/>
              <w:spacing w:before="73"/>
              <w:ind w:right="97"/>
              <w:jc w:val="right"/>
              <w:rPr>
                <w:sz w:val="24"/>
              </w:rPr>
            </w:pPr>
            <w:r>
              <w:rPr>
                <w:sz w:val="24"/>
              </w:rPr>
              <w:t>2121301</w:t>
            </w:r>
          </w:p>
        </w:tc>
        <w:tc>
          <w:tcPr>
            <w:tcW w:w="3544" w:type="dxa"/>
            <w:shd w:val="clear" w:color="auto" w:fill="CCE8CF"/>
          </w:tcPr>
          <w:p>
            <w:pPr>
              <w:pStyle w:val="11"/>
              <w:spacing w:before="73"/>
              <w:ind w:left="586"/>
              <w:rPr>
                <w:sz w:val="24"/>
              </w:rPr>
            </w:pPr>
            <w:r>
              <w:rPr>
                <w:sz w:val="24"/>
              </w:rPr>
              <w:t>城市公共设施</w:t>
            </w:r>
          </w:p>
        </w:tc>
        <w:tc>
          <w:tcPr>
            <w:tcW w:w="1554" w:type="dxa"/>
            <w:shd w:val="clear" w:color="auto" w:fill="CCE8CF"/>
          </w:tcPr>
          <w:p>
            <w:pPr>
              <w:pStyle w:val="11"/>
              <w:spacing w:before="73"/>
              <w:ind w:left="107"/>
              <w:rPr>
                <w:sz w:val="24"/>
              </w:rPr>
            </w:pPr>
            <w:r>
              <w:rPr>
                <w:sz w:val="24"/>
              </w:rPr>
              <w:t>5069</w:t>
            </w:r>
          </w:p>
        </w:tc>
        <w:tc>
          <w:tcPr>
            <w:tcW w:w="1172" w:type="dxa"/>
            <w:shd w:val="clear" w:color="auto" w:fill="CCE8CF"/>
          </w:tcPr>
          <w:p>
            <w:pPr>
              <w:pStyle w:val="11"/>
              <w:spacing w:before="73"/>
              <w:ind w:left="106"/>
              <w:rPr>
                <w:sz w:val="24"/>
              </w:rPr>
            </w:pPr>
            <w:r>
              <w:rPr>
                <w:sz w:val="24"/>
              </w:rPr>
              <w:t>5069</w:t>
            </w:r>
          </w:p>
        </w:tc>
        <w:tc>
          <w:tcPr>
            <w:tcW w:w="1485" w:type="dxa"/>
            <w:tcBorders>
              <w:right w:val="nil"/>
            </w:tcBorders>
            <w:shd w:val="clear" w:color="auto" w:fill="CCE8CF"/>
          </w:tcPr>
          <w:p>
            <w:pPr>
              <w:pStyle w:val="11"/>
              <w:spacing w:before="73"/>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591" w:type="dxa"/>
            <w:tcBorders>
              <w:left w:val="nil"/>
            </w:tcBorders>
            <w:shd w:val="clear" w:color="auto" w:fill="CCE8CF"/>
          </w:tcPr>
          <w:p>
            <w:pPr>
              <w:pStyle w:val="11"/>
              <w:spacing w:before="158"/>
              <w:ind w:right="97"/>
              <w:jc w:val="right"/>
              <w:rPr>
                <w:sz w:val="24"/>
              </w:rPr>
            </w:pPr>
            <w:r>
              <w:rPr>
                <w:sz w:val="24"/>
              </w:rPr>
              <w:t>2121399</w:t>
            </w:r>
          </w:p>
        </w:tc>
        <w:tc>
          <w:tcPr>
            <w:tcW w:w="3544" w:type="dxa"/>
            <w:shd w:val="clear" w:color="auto" w:fill="CCE8CF"/>
          </w:tcPr>
          <w:p>
            <w:pPr>
              <w:pStyle w:val="11"/>
              <w:spacing w:before="2"/>
              <w:ind w:left="586"/>
              <w:rPr>
                <w:sz w:val="24"/>
              </w:rPr>
            </w:pPr>
            <w:r>
              <w:rPr>
                <w:sz w:val="24"/>
              </w:rPr>
              <w:t>其他城市基础设施配套费</w:t>
            </w:r>
          </w:p>
          <w:p>
            <w:pPr>
              <w:pStyle w:val="11"/>
              <w:spacing w:before="7" w:line="289" w:lineRule="exact"/>
              <w:ind w:left="106"/>
              <w:rPr>
                <w:sz w:val="24"/>
              </w:rPr>
            </w:pPr>
            <w:r>
              <w:rPr>
                <w:sz w:val="24"/>
              </w:rPr>
              <w:t>安排的支出</w:t>
            </w:r>
          </w:p>
        </w:tc>
        <w:tc>
          <w:tcPr>
            <w:tcW w:w="1554" w:type="dxa"/>
            <w:shd w:val="clear" w:color="auto" w:fill="CCE8CF"/>
          </w:tcPr>
          <w:p>
            <w:pPr>
              <w:pStyle w:val="11"/>
              <w:spacing w:before="158"/>
              <w:ind w:left="107"/>
              <w:rPr>
                <w:sz w:val="24"/>
              </w:rPr>
            </w:pPr>
            <w:r>
              <w:rPr>
                <w:sz w:val="24"/>
              </w:rPr>
              <w:t>2438</w:t>
            </w:r>
          </w:p>
        </w:tc>
        <w:tc>
          <w:tcPr>
            <w:tcW w:w="1172" w:type="dxa"/>
            <w:shd w:val="clear" w:color="auto" w:fill="CCE8CF"/>
          </w:tcPr>
          <w:p>
            <w:pPr>
              <w:pStyle w:val="11"/>
              <w:spacing w:before="0"/>
              <w:rPr>
                <w:rFonts w:ascii="Times New Roman"/>
                <w:sz w:val="24"/>
              </w:rPr>
            </w:pPr>
          </w:p>
        </w:tc>
        <w:tc>
          <w:tcPr>
            <w:tcW w:w="1485" w:type="dxa"/>
            <w:tcBorders>
              <w:right w:val="nil"/>
            </w:tcBorders>
            <w:shd w:val="clear" w:color="auto" w:fill="CCE8CF"/>
          </w:tcPr>
          <w:p>
            <w:pPr>
              <w:pStyle w:val="11"/>
              <w:spacing w:before="158"/>
              <w:ind w:left="177" w:right="174"/>
              <w:jc w:val="center"/>
              <w:rPr>
                <w:sz w:val="24"/>
              </w:rPr>
            </w:pPr>
            <w:r>
              <w:rPr>
                <w:sz w:val="2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91" w:type="dxa"/>
            <w:tcBorders>
              <w:left w:val="nil"/>
            </w:tcBorders>
            <w:shd w:val="clear" w:color="auto" w:fill="CCE8CF"/>
          </w:tcPr>
          <w:p>
            <w:pPr>
              <w:pStyle w:val="11"/>
              <w:spacing w:before="72"/>
              <w:ind w:left="351"/>
              <w:rPr>
                <w:sz w:val="24"/>
              </w:rPr>
            </w:pPr>
            <w:r>
              <w:rPr>
                <w:sz w:val="24"/>
              </w:rPr>
              <w:t>21214</w:t>
            </w:r>
          </w:p>
        </w:tc>
        <w:tc>
          <w:tcPr>
            <w:tcW w:w="3544" w:type="dxa"/>
            <w:shd w:val="clear" w:color="auto" w:fill="CCE8CF"/>
          </w:tcPr>
          <w:p>
            <w:pPr>
              <w:pStyle w:val="11"/>
              <w:spacing w:before="72"/>
              <w:ind w:left="466"/>
              <w:rPr>
                <w:sz w:val="24"/>
              </w:rPr>
            </w:pPr>
            <w:r>
              <w:rPr>
                <w:sz w:val="24"/>
              </w:rPr>
              <w:t>污水处理费支出</w:t>
            </w:r>
          </w:p>
        </w:tc>
        <w:tc>
          <w:tcPr>
            <w:tcW w:w="1554" w:type="dxa"/>
            <w:shd w:val="clear" w:color="auto" w:fill="CCE8CF"/>
          </w:tcPr>
          <w:p>
            <w:pPr>
              <w:pStyle w:val="11"/>
              <w:spacing w:before="72"/>
              <w:ind w:left="517" w:right="507"/>
              <w:jc w:val="center"/>
              <w:rPr>
                <w:sz w:val="24"/>
              </w:rPr>
            </w:pPr>
            <w:r>
              <w:rPr>
                <w:sz w:val="24"/>
              </w:rPr>
              <w:t>202</w:t>
            </w:r>
          </w:p>
        </w:tc>
        <w:tc>
          <w:tcPr>
            <w:tcW w:w="1172" w:type="dxa"/>
            <w:shd w:val="clear" w:color="auto" w:fill="CCE8CF"/>
          </w:tcPr>
          <w:p>
            <w:pPr>
              <w:pStyle w:val="11"/>
              <w:spacing w:before="72"/>
              <w:ind w:left="384" w:right="373"/>
              <w:jc w:val="center"/>
              <w:rPr>
                <w:sz w:val="24"/>
              </w:rPr>
            </w:pPr>
            <w:r>
              <w:rPr>
                <w:sz w:val="24"/>
              </w:rPr>
              <w:t>202</w:t>
            </w:r>
          </w:p>
        </w:tc>
        <w:tc>
          <w:tcPr>
            <w:tcW w:w="1485" w:type="dxa"/>
            <w:tcBorders>
              <w:right w:val="nil"/>
            </w:tcBorders>
            <w:shd w:val="clear" w:color="auto" w:fill="CCE8CF"/>
          </w:tcPr>
          <w:p>
            <w:pPr>
              <w:pStyle w:val="11"/>
              <w:spacing w:before="72"/>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591" w:type="dxa"/>
            <w:tcBorders>
              <w:left w:val="nil"/>
            </w:tcBorders>
            <w:shd w:val="clear" w:color="auto" w:fill="CCE8CF"/>
          </w:tcPr>
          <w:p>
            <w:pPr>
              <w:pStyle w:val="11"/>
              <w:spacing w:before="74"/>
              <w:ind w:right="97"/>
              <w:jc w:val="right"/>
              <w:rPr>
                <w:sz w:val="24"/>
              </w:rPr>
            </w:pPr>
            <w:r>
              <w:rPr>
                <w:sz w:val="24"/>
              </w:rPr>
              <w:t>2121401</w:t>
            </w:r>
          </w:p>
        </w:tc>
        <w:tc>
          <w:tcPr>
            <w:tcW w:w="3544" w:type="dxa"/>
            <w:shd w:val="clear" w:color="auto" w:fill="CCE8CF"/>
          </w:tcPr>
          <w:p>
            <w:pPr>
              <w:pStyle w:val="11"/>
              <w:spacing w:before="74"/>
              <w:ind w:right="305"/>
              <w:jc w:val="right"/>
              <w:rPr>
                <w:sz w:val="24"/>
              </w:rPr>
            </w:pPr>
            <w:r>
              <w:rPr>
                <w:sz w:val="24"/>
              </w:rPr>
              <w:t>污水处理设施建设和运营</w:t>
            </w:r>
          </w:p>
        </w:tc>
        <w:tc>
          <w:tcPr>
            <w:tcW w:w="1554" w:type="dxa"/>
            <w:shd w:val="clear" w:color="auto" w:fill="CCE8CF"/>
          </w:tcPr>
          <w:p>
            <w:pPr>
              <w:pStyle w:val="11"/>
              <w:spacing w:before="74"/>
              <w:ind w:left="107"/>
              <w:rPr>
                <w:sz w:val="24"/>
              </w:rPr>
            </w:pPr>
            <w:r>
              <w:rPr>
                <w:sz w:val="24"/>
              </w:rPr>
              <w:t>202</w:t>
            </w:r>
          </w:p>
        </w:tc>
        <w:tc>
          <w:tcPr>
            <w:tcW w:w="1172" w:type="dxa"/>
            <w:shd w:val="clear" w:color="auto" w:fill="CCE8CF"/>
          </w:tcPr>
          <w:p>
            <w:pPr>
              <w:pStyle w:val="11"/>
              <w:spacing w:before="74"/>
              <w:ind w:left="106"/>
              <w:rPr>
                <w:sz w:val="24"/>
              </w:rPr>
            </w:pPr>
            <w:r>
              <w:rPr>
                <w:sz w:val="24"/>
              </w:rPr>
              <w:t>202</w:t>
            </w:r>
          </w:p>
        </w:tc>
        <w:tc>
          <w:tcPr>
            <w:tcW w:w="1485" w:type="dxa"/>
            <w:tcBorders>
              <w:right w:val="nil"/>
            </w:tcBorders>
            <w:shd w:val="clear" w:color="auto" w:fill="CCE8CF"/>
          </w:tcPr>
          <w:p>
            <w:pPr>
              <w:pStyle w:val="11"/>
              <w:spacing w:before="74"/>
              <w:ind w:left="177" w:right="174"/>
              <w:jc w:val="center"/>
              <w:rPr>
                <w:sz w:val="24"/>
              </w:rPr>
            </w:pPr>
            <w:r>
              <w:rPr>
                <w:sz w:val="24"/>
              </w:rPr>
              <w:t>100.0</w:t>
            </w:r>
          </w:p>
        </w:tc>
      </w:tr>
    </w:tbl>
    <w:p>
      <w:pPr>
        <w:spacing w:after="0"/>
        <w:jc w:val="center"/>
        <w:rPr>
          <w:sz w:val="24"/>
        </w:rPr>
        <w:sectPr>
          <w:pgSz w:w="11910" w:h="16840"/>
          <w:pgMar w:top="1580" w:right="600" w:bottom="280" w:left="820" w:header="720" w:footer="720" w:gutter="0"/>
          <w:cols w:space="720" w:num="1"/>
        </w:sectPr>
      </w:pPr>
    </w:p>
    <w:p>
      <w:pPr>
        <w:pStyle w:val="6"/>
        <w:rPr>
          <w:sz w:val="20"/>
        </w:rPr>
      </w:pPr>
      <w:r>
        <w:pict>
          <v:rect id="_x0000_s1057" o:spid="_x0000_s1057" o:spt="1" style="position:absolute;left:0pt;margin-left:0pt;margin-top:0pt;height:841.9pt;width:595.3pt;mso-position-horizontal-relative:page;mso-position-vertical-relative:page;z-index:-251624448;mso-width-relative:page;mso-height-relative:page;" fillcolor="#CCE8CF" filled="t" stroked="f" coordsize="21600,21600">
            <v:path/>
            <v:fill on="t" focussize="0,0"/>
            <v:stroke on="f"/>
            <v:imagedata o:title=""/>
            <o:lock v:ext="edit"/>
          </v:rect>
        </w:pict>
      </w:r>
    </w:p>
    <w:p>
      <w:pPr>
        <w:pStyle w:val="6"/>
        <w:spacing w:before="8"/>
        <w:rPr>
          <w:sz w:val="18"/>
        </w:rPr>
      </w:pPr>
    </w:p>
    <w:p>
      <w:pPr>
        <w:spacing w:before="1"/>
        <w:ind w:left="0" w:right="673" w:firstLine="0"/>
        <w:jc w:val="right"/>
        <w:rPr>
          <w:sz w:val="24"/>
        </w:rPr>
      </w:pPr>
      <w:r>
        <w:rPr>
          <w:sz w:val="24"/>
        </w:rPr>
        <w:t>单位：万元</w:t>
      </w:r>
    </w:p>
    <w:p>
      <w:pPr>
        <w:pStyle w:val="6"/>
        <w:rPr>
          <w:sz w:val="8"/>
        </w:rPr>
      </w:pPr>
    </w:p>
    <w:tbl>
      <w:tblPr>
        <w:tblStyle w:val="7"/>
        <w:tblW w:w="0" w:type="auto"/>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1"/>
        <w:gridCol w:w="3544"/>
        <w:gridCol w:w="1554"/>
        <w:gridCol w:w="1172"/>
        <w:gridCol w:w="1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591" w:type="dxa"/>
            <w:tcBorders>
              <w:left w:val="nil"/>
            </w:tcBorders>
            <w:shd w:val="clear" w:color="auto" w:fill="CCE8CF"/>
          </w:tcPr>
          <w:p>
            <w:pPr>
              <w:pStyle w:val="11"/>
              <w:spacing w:before="101"/>
              <w:ind w:left="111"/>
              <w:rPr>
                <w:b/>
                <w:sz w:val="24"/>
              </w:rPr>
            </w:pPr>
            <w:r>
              <w:rPr>
                <w:b/>
                <w:sz w:val="24"/>
              </w:rPr>
              <w:t>科目编码</w:t>
            </w:r>
          </w:p>
        </w:tc>
        <w:tc>
          <w:tcPr>
            <w:tcW w:w="3544" w:type="dxa"/>
            <w:shd w:val="clear" w:color="auto" w:fill="CCE8CF"/>
          </w:tcPr>
          <w:p>
            <w:pPr>
              <w:pStyle w:val="11"/>
              <w:spacing w:before="101"/>
              <w:ind w:left="1511" w:right="1500"/>
              <w:jc w:val="center"/>
              <w:rPr>
                <w:b/>
                <w:sz w:val="24"/>
              </w:rPr>
            </w:pPr>
            <w:r>
              <w:rPr>
                <w:b/>
                <w:sz w:val="24"/>
              </w:rPr>
              <w:t>项目</w:t>
            </w:r>
          </w:p>
        </w:tc>
        <w:tc>
          <w:tcPr>
            <w:tcW w:w="1554" w:type="dxa"/>
            <w:shd w:val="clear" w:color="auto" w:fill="CCE8CF"/>
          </w:tcPr>
          <w:p>
            <w:pPr>
              <w:pStyle w:val="11"/>
              <w:spacing w:before="101"/>
              <w:ind w:left="177"/>
              <w:rPr>
                <w:b/>
                <w:sz w:val="24"/>
              </w:rPr>
            </w:pPr>
            <w:r>
              <w:rPr>
                <w:b/>
                <w:sz w:val="24"/>
              </w:rPr>
              <w:t>调整预算数</w:t>
            </w:r>
          </w:p>
        </w:tc>
        <w:tc>
          <w:tcPr>
            <w:tcW w:w="1172" w:type="dxa"/>
            <w:shd w:val="clear" w:color="auto" w:fill="CCE8CF"/>
          </w:tcPr>
          <w:p>
            <w:pPr>
              <w:pStyle w:val="11"/>
              <w:spacing w:before="101"/>
              <w:ind w:right="211"/>
              <w:jc w:val="right"/>
              <w:rPr>
                <w:b/>
                <w:sz w:val="24"/>
              </w:rPr>
            </w:pPr>
            <w:r>
              <w:rPr>
                <w:b/>
                <w:w w:val="95"/>
                <w:sz w:val="24"/>
              </w:rPr>
              <w:t>执行数</w:t>
            </w:r>
          </w:p>
        </w:tc>
        <w:tc>
          <w:tcPr>
            <w:tcW w:w="1485" w:type="dxa"/>
            <w:tcBorders>
              <w:right w:val="nil"/>
            </w:tcBorders>
            <w:shd w:val="clear" w:color="auto" w:fill="CCE8CF"/>
          </w:tcPr>
          <w:p>
            <w:pPr>
              <w:pStyle w:val="11"/>
              <w:spacing w:before="101"/>
              <w:ind w:left="180" w:right="174"/>
              <w:jc w:val="center"/>
              <w:rPr>
                <w:b/>
                <w:sz w:val="24"/>
              </w:rPr>
            </w:pPr>
            <w:r>
              <w:rPr>
                <w:b/>
                <w:sz w:val="24"/>
              </w:rPr>
              <w:t>占预算的%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91" w:type="dxa"/>
            <w:tcBorders>
              <w:left w:val="nil"/>
            </w:tcBorders>
            <w:shd w:val="clear" w:color="auto" w:fill="CCE8CF"/>
          </w:tcPr>
          <w:p>
            <w:pPr>
              <w:pStyle w:val="11"/>
              <w:spacing w:before="72"/>
              <w:ind w:left="111"/>
              <w:rPr>
                <w:b/>
                <w:sz w:val="24"/>
              </w:rPr>
            </w:pPr>
            <w:r>
              <w:rPr>
                <w:b/>
                <w:sz w:val="24"/>
              </w:rPr>
              <w:t>229</w:t>
            </w:r>
          </w:p>
        </w:tc>
        <w:tc>
          <w:tcPr>
            <w:tcW w:w="3544" w:type="dxa"/>
            <w:shd w:val="clear" w:color="auto" w:fill="CCE8CF"/>
          </w:tcPr>
          <w:p>
            <w:pPr>
              <w:pStyle w:val="11"/>
              <w:spacing w:before="72"/>
              <w:ind w:left="106"/>
              <w:rPr>
                <w:b/>
                <w:sz w:val="24"/>
              </w:rPr>
            </w:pPr>
            <w:r>
              <w:rPr>
                <w:b/>
                <w:sz w:val="24"/>
              </w:rPr>
              <w:t>其他支出</w:t>
            </w:r>
          </w:p>
        </w:tc>
        <w:tc>
          <w:tcPr>
            <w:tcW w:w="1554" w:type="dxa"/>
            <w:shd w:val="clear" w:color="auto" w:fill="CCE8CF"/>
          </w:tcPr>
          <w:p>
            <w:pPr>
              <w:pStyle w:val="11"/>
              <w:spacing w:before="72"/>
              <w:ind w:left="517" w:right="504"/>
              <w:jc w:val="center"/>
              <w:rPr>
                <w:b/>
                <w:sz w:val="24"/>
              </w:rPr>
            </w:pPr>
            <w:r>
              <w:rPr>
                <w:b/>
                <w:sz w:val="24"/>
              </w:rPr>
              <w:t>502</w:t>
            </w:r>
          </w:p>
        </w:tc>
        <w:tc>
          <w:tcPr>
            <w:tcW w:w="1172" w:type="dxa"/>
            <w:shd w:val="clear" w:color="auto" w:fill="CCE8CF"/>
          </w:tcPr>
          <w:p>
            <w:pPr>
              <w:pStyle w:val="11"/>
              <w:spacing w:before="72"/>
              <w:ind w:left="386" w:right="373"/>
              <w:jc w:val="center"/>
              <w:rPr>
                <w:b/>
                <w:sz w:val="24"/>
              </w:rPr>
            </w:pPr>
            <w:r>
              <w:rPr>
                <w:b/>
                <w:sz w:val="24"/>
              </w:rPr>
              <w:t>257</w:t>
            </w:r>
          </w:p>
        </w:tc>
        <w:tc>
          <w:tcPr>
            <w:tcW w:w="1485" w:type="dxa"/>
            <w:tcBorders>
              <w:right w:val="nil"/>
            </w:tcBorders>
            <w:shd w:val="clear" w:color="auto" w:fill="CCE8CF"/>
          </w:tcPr>
          <w:p>
            <w:pPr>
              <w:pStyle w:val="11"/>
              <w:spacing w:before="72"/>
              <w:ind w:left="180" w:right="172"/>
              <w:jc w:val="center"/>
              <w:rPr>
                <w:b/>
                <w:sz w:val="24"/>
              </w:rPr>
            </w:pPr>
            <w:r>
              <w:rPr>
                <w:b/>
                <w:sz w:val="24"/>
              </w:rPr>
              <w:t>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91" w:type="dxa"/>
            <w:tcBorders>
              <w:left w:val="nil"/>
            </w:tcBorders>
            <w:shd w:val="clear" w:color="auto" w:fill="CCE8CF"/>
          </w:tcPr>
          <w:p>
            <w:pPr>
              <w:pStyle w:val="11"/>
              <w:spacing w:before="72"/>
              <w:ind w:left="351"/>
              <w:rPr>
                <w:sz w:val="24"/>
              </w:rPr>
            </w:pPr>
            <w:r>
              <w:rPr>
                <w:sz w:val="24"/>
              </w:rPr>
              <w:t>22960</w:t>
            </w:r>
          </w:p>
        </w:tc>
        <w:tc>
          <w:tcPr>
            <w:tcW w:w="3544" w:type="dxa"/>
            <w:shd w:val="clear" w:color="auto" w:fill="CCE8CF"/>
          </w:tcPr>
          <w:p>
            <w:pPr>
              <w:pStyle w:val="11"/>
              <w:spacing w:before="72"/>
              <w:ind w:left="466"/>
              <w:rPr>
                <w:sz w:val="24"/>
              </w:rPr>
            </w:pPr>
            <w:r>
              <w:rPr>
                <w:sz w:val="24"/>
              </w:rPr>
              <w:t>彩票公益金安排的支出</w:t>
            </w:r>
          </w:p>
        </w:tc>
        <w:tc>
          <w:tcPr>
            <w:tcW w:w="1554" w:type="dxa"/>
            <w:shd w:val="clear" w:color="auto" w:fill="CCE8CF"/>
          </w:tcPr>
          <w:p>
            <w:pPr>
              <w:pStyle w:val="11"/>
              <w:spacing w:before="87"/>
              <w:ind w:left="107"/>
              <w:rPr>
                <w:sz w:val="22"/>
              </w:rPr>
            </w:pPr>
            <w:r>
              <w:rPr>
                <w:sz w:val="22"/>
              </w:rPr>
              <w:t>502</w:t>
            </w:r>
          </w:p>
        </w:tc>
        <w:tc>
          <w:tcPr>
            <w:tcW w:w="1172" w:type="dxa"/>
            <w:shd w:val="clear" w:color="auto" w:fill="CCE8CF"/>
          </w:tcPr>
          <w:p>
            <w:pPr>
              <w:pStyle w:val="11"/>
              <w:spacing w:before="87"/>
              <w:ind w:left="106"/>
              <w:rPr>
                <w:sz w:val="22"/>
              </w:rPr>
            </w:pPr>
            <w:r>
              <w:rPr>
                <w:sz w:val="22"/>
              </w:rPr>
              <w:t>257</w:t>
            </w:r>
          </w:p>
        </w:tc>
        <w:tc>
          <w:tcPr>
            <w:tcW w:w="1485" w:type="dxa"/>
            <w:tcBorders>
              <w:right w:val="nil"/>
            </w:tcBorders>
            <w:shd w:val="clear" w:color="auto" w:fill="CCE8CF"/>
          </w:tcPr>
          <w:p>
            <w:pPr>
              <w:pStyle w:val="11"/>
              <w:spacing w:before="72"/>
              <w:ind w:left="177" w:right="174"/>
              <w:jc w:val="center"/>
              <w:rPr>
                <w:sz w:val="24"/>
              </w:rPr>
            </w:pPr>
            <w:r>
              <w:rPr>
                <w:sz w:val="24"/>
              </w:rPr>
              <w:t>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591" w:type="dxa"/>
            <w:tcBorders>
              <w:left w:val="nil"/>
            </w:tcBorders>
            <w:shd w:val="clear" w:color="auto" w:fill="CCE8CF"/>
          </w:tcPr>
          <w:p>
            <w:pPr>
              <w:pStyle w:val="11"/>
              <w:spacing w:before="160"/>
              <w:ind w:right="97"/>
              <w:jc w:val="right"/>
              <w:rPr>
                <w:sz w:val="24"/>
              </w:rPr>
            </w:pPr>
            <w:r>
              <w:rPr>
                <w:sz w:val="24"/>
              </w:rPr>
              <w:t>2296002</w:t>
            </w:r>
          </w:p>
        </w:tc>
        <w:tc>
          <w:tcPr>
            <w:tcW w:w="3544" w:type="dxa"/>
            <w:shd w:val="clear" w:color="auto" w:fill="CCE8CF"/>
          </w:tcPr>
          <w:p>
            <w:pPr>
              <w:pStyle w:val="11"/>
              <w:spacing w:before="4"/>
              <w:ind w:left="826"/>
              <w:rPr>
                <w:sz w:val="24"/>
              </w:rPr>
            </w:pPr>
            <w:r>
              <w:rPr>
                <w:sz w:val="24"/>
              </w:rPr>
              <w:t>用于社会福利的彩票公</w:t>
            </w:r>
          </w:p>
          <w:p>
            <w:pPr>
              <w:pStyle w:val="11"/>
              <w:spacing w:before="4" w:line="290" w:lineRule="exact"/>
              <w:ind w:left="106"/>
              <w:rPr>
                <w:sz w:val="24"/>
              </w:rPr>
            </w:pPr>
            <w:r>
              <w:rPr>
                <w:sz w:val="24"/>
              </w:rPr>
              <w:t>益金支出</w:t>
            </w:r>
          </w:p>
        </w:tc>
        <w:tc>
          <w:tcPr>
            <w:tcW w:w="1554" w:type="dxa"/>
            <w:shd w:val="clear" w:color="auto" w:fill="CCE8CF"/>
          </w:tcPr>
          <w:p>
            <w:pPr>
              <w:pStyle w:val="11"/>
              <w:spacing w:before="173"/>
              <w:ind w:left="107"/>
              <w:rPr>
                <w:sz w:val="22"/>
              </w:rPr>
            </w:pPr>
            <w:r>
              <w:rPr>
                <w:sz w:val="22"/>
              </w:rPr>
              <w:t>502</w:t>
            </w:r>
          </w:p>
        </w:tc>
        <w:tc>
          <w:tcPr>
            <w:tcW w:w="1172" w:type="dxa"/>
            <w:shd w:val="clear" w:color="auto" w:fill="CCE8CF"/>
          </w:tcPr>
          <w:p>
            <w:pPr>
              <w:pStyle w:val="11"/>
              <w:spacing w:before="173"/>
              <w:ind w:left="106"/>
              <w:rPr>
                <w:sz w:val="22"/>
              </w:rPr>
            </w:pPr>
            <w:r>
              <w:rPr>
                <w:sz w:val="22"/>
              </w:rPr>
              <w:t>257</w:t>
            </w:r>
          </w:p>
        </w:tc>
        <w:tc>
          <w:tcPr>
            <w:tcW w:w="1485" w:type="dxa"/>
            <w:tcBorders>
              <w:right w:val="nil"/>
            </w:tcBorders>
            <w:shd w:val="clear" w:color="auto" w:fill="CCE8CF"/>
          </w:tcPr>
          <w:p>
            <w:pPr>
              <w:pStyle w:val="11"/>
              <w:spacing w:before="160"/>
              <w:ind w:left="177" w:right="174"/>
              <w:jc w:val="center"/>
              <w:rPr>
                <w:sz w:val="24"/>
              </w:rPr>
            </w:pPr>
            <w:r>
              <w:rPr>
                <w:sz w:val="24"/>
              </w:rPr>
              <w:t>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91" w:type="dxa"/>
            <w:tcBorders>
              <w:left w:val="nil"/>
            </w:tcBorders>
            <w:shd w:val="clear" w:color="auto" w:fill="CCE8CF"/>
          </w:tcPr>
          <w:p>
            <w:pPr>
              <w:pStyle w:val="11"/>
              <w:spacing w:before="73"/>
              <w:ind w:left="111"/>
              <w:rPr>
                <w:b/>
                <w:sz w:val="24"/>
              </w:rPr>
            </w:pPr>
            <w:r>
              <w:rPr>
                <w:b/>
                <w:sz w:val="24"/>
              </w:rPr>
              <w:t>234</w:t>
            </w:r>
          </w:p>
        </w:tc>
        <w:tc>
          <w:tcPr>
            <w:tcW w:w="3544" w:type="dxa"/>
            <w:shd w:val="clear" w:color="auto" w:fill="CCE8CF"/>
          </w:tcPr>
          <w:p>
            <w:pPr>
              <w:pStyle w:val="11"/>
              <w:spacing w:before="73"/>
              <w:ind w:left="106"/>
              <w:rPr>
                <w:b/>
                <w:sz w:val="24"/>
              </w:rPr>
            </w:pPr>
            <w:r>
              <w:rPr>
                <w:b/>
                <w:sz w:val="24"/>
              </w:rPr>
              <w:t>抗疫特别国债安排的支出</w:t>
            </w:r>
          </w:p>
        </w:tc>
        <w:tc>
          <w:tcPr>
            <w:tcW w:w="1554" w:type="dxa"/>
            <w:shd w:val="clear" w:color="auto" w:fill="CCE8CF"/>
          </w:tcPr>
          <w:p>
            <w:pPr>
              <w:pStyle w:val="11"/>
              <w:spacing w:before="73"/>
              <w:ind w:left="107"/>
              <w:rPr>
                <w:b/>
                <w:sz w:val="24"/>
              </w:rPr>
            </w:pPr>
            <w:r>
              <w:rPr>
                <w:b/>
                <w:sz w:val="24"/>
              </w:rPr>
              <w:t>9823</w:t>
            </w:r>
          </w:p>
        </w:tc>
        <w:tc>
          <w:tcPr>
            <w:tcW w:w="1172" w:type="dxa"/>
            <w:shd w:val="clear" w:color="auto" w:fill="CCE8CF"/>
          </w:tcPr>
          <w:p>
            <w:pPr>
              <w:pStyle w:val="11"/>
              <w:spacing w:before="73"/>
              <w:ind w:left="106"/>
              <w:rPr>
                <w:b/>
                <w:sz w:val="24"/>
              </w:rPr>
            </w:pPr>
            <w:r>
              <w:rPr>
                <w:b/>
                <w:sz w:val="24"/>
              </w:rPr>
              <w:t>9823</w:t>
            </w:r>
          </w:p>
        </w:tc>
        <w:tc>
          <w:tcPr>
            <w:tcW w:w="1485" w:type="dxa"/>
            <w:tcBorders>
              <w:right w:val="nil"/>
            </w:tcBorders>
            <w:shd w:val="clear" w:color="auto" w:fill="CCE8CF"/>
          </w:tcPr>
          <w:p>
            <w:pPr>
              <w:pStyle w:val="11"/>
              <w:spacing w:before="73"/>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591" w:type="dxa"/>
            <w:tcBorders>
              <w:left w:val="nil"/>
            </w:tcBorders>
            <w:shd w:val="clear" w:color="auto" w:fill="CCE8CF"/>
          </w:tcPr>
          <w:p>
            <w:pPr>
              <w:pStyle w:val="11"/>
              <w:spacing w:before="73"/>
              <w:ind w:left="351"/>
              <w:rPr>
                <w:sz w:val="24"/>
              </w:rPr>
            </w:pPr>
            <w:r>
              <w:rPr>
                <w:sz w:val="24"/>
              </w:rPr>
              <w:t>23401</w:t>
            </w:r>
          </w:p>
        </w:tc>
        <w:tc>
          <w:tcPr>
            <w:tcW w:w="3544" w:type="dxa"/>
            <w:shd w:val="clear" w:color="auto" w:fill="CCE8CF"/>
          </w:tcPr>
          <w:p>
            <w:pPr>
              <w:pStyle w:val="11"/>
              <w:spacing w:before="73"/>
              <w:ind w:left="466"/>
              <w:rPr>
                <w:sz w:val="24"/>
              </w:rPr>
            </w:pPr>
            <w:r>
              <w:rPr>
                <w:sz w:val="24"/>
              </w:rPr>
              <w:t>基础设施建设</w:t>
            </w:r>
          </w:p>
        </w:tc>
        <w:tc>
          <w:tcPr>
            <w:tcW w:w="1554" w:type="dxa"/>
            <w:shd w:val="clear" w:color="auto" w:fill="CCE8CF"/>
          </w:tcPr>
          <w:p>
            <w:pPr>
              <w:pStyle w:val="11"/>
              <w:spacing w:before="73"/>
              <w:ind w:left="107"/>
              <w:rPr>
                <w:sz w:val="24"/>
              </w:rPr>
            </w:pPr>
            <w:r>
              <w:rPr>
                <w:sz w:val="24"/>
              </w:rPr>
              <w:t>9823</w:t>
            </w:r>
          </w:p>
        </w:tc>
        <w:tc>
          <w:tcPr>
            <w:tcW w:w="1172" w:type="dxa"/>
            <w:shd w:val="clear" w:color="auto" w:fill="CCE8CF"/>
          </w:tcPr>
          <w:p>
            <w:pPr>
              <w:pStyle w:val="11"/>
              <w:spacing w:before="73"/>
              <w:ind w:left="106"/>
              <w:rPr>
                <w:sz w:val="24"/>
              </w:rPr>
            </w:pPr>
            <w:r>
              <w:rPr>
                <w:sz w:val="24"/>
              </w:rPr>
              <w:t>9823</w:t>
            </w:r>
          </w:p>
        </w:tc>
        <w:tc>
          <w:tcPr>
            <w:tcW w:w="1485" w:type="dxa"/>
            <w:tcBorders>
              <w:right w:val="nil"/>
            </w:tcBorders>
            <w:shd w:val="clear" w:color="auto" w:fill="CCE8CF"/>
          </w:tcPr>
          <w:p>
            <w:pPr>
              <w:pStyle w:val="11"/>
              <w:spacing w:before="73"/>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91" w:type="dxa"/>
            <w:tcBorders>
              <w:left w:val="nil"/>
            </w:tcBorders>
            <w:shd w:val="clear" w:color="auto" w:fill="CCE8CF"/>
          </w:tcPr>
          <w:p>
            <w:pPr>
              <w:pStyle w:val="11"/>
              <w:spacing w:before="72"/>
              <w:ind w:right="97"/>
              <w:jc w:val="right"/>
              <w:rPr>
                <w:sz w:val="24"/>
              </w:rPr>
            </w:pPr>
            <w:r>
              <w:rPr>
                <w:sz w:val="24"/>
              </w:rPr>
              <w:t>2340108</w:t>
            </w:r>
          </w:p>
        </w:tc>
        <w:tc>
          <w:tcPr>
            <w:tcW w:w="3544" w:type="dxa"/>
            <w:shd w:val="clear" w:color="auto" w:fill="CCE8CF"/>
          </w:tcPr>
          <w:p>
            <w:pPr>
              <w:pStyle w:val="11"/>
              <w:spacing w:before="72"/>
              <w:ind w:left="706"/>
              <w:rPr>
                <w:sz w:val="24"/>
              </w:rPr>
            </w:pPr>
            <w:r>
              <w:rPr>
                <w:sz w:val="24"/>
              </w:rPr>
              <w:t>生态环境治理</w:t>
            </w:r>
          </w:p>
        </w:tc>
        <w:tc>
          <w:tcPr>
            <w:tcW w:w="1554" w:type="dxa"/>
            <w:shd w:val="clear" w:color="auto" w:fill="CCE8CF"/>
          </w:tcPr>
          <w:p>
            <w:pPr>
              <w:pStyle w:val="11"/>
              <w:spacing w:before="87"/>
              <w:ind w:left="107"/>
              <w:rPr>
                <w:sz w:val="22"/>
              </w:rPr>
            </w:pPr>
            <w:r>
              <w:rPr>
                <w:sz w:val="22"/>
              </w:rPr>
              <w:t>9823</w:t>
            </w:r>
          </w:p>
        </w:tc>
        <w:tc>
          <w:tcPr>
            <w:tcW w:w="1172" w:type="dxa"/>
            <w:shd w:val="clear" w:color="auto" w:fill="CCE8CF"/>
          </w:tcPr>
          <w:p>
            <w:pPr>
              <w:pStyle w:val="11"/>
              <w:spacing w:before="87"/>
              <w:ind w:left="106"/>
              <w:rPr>
                <w:sz w:val="22"/>
              </w:rPr>
            </w:pPr>
            <w:r>
              <w:rPr>
                <w:sz w:val="22"/>
              </w:rPr>
              <w:t>9823</w:t>
            </w:r>
          </w:p>
        </w:tc>
        <w:tc>
          <w:tcPr>
            <w:tcW w:w="1485" w:type="dxa"/>
            <w:tcBorders>
              <w:right w:val="nil"/>
            </w:tcBorders>
            <w:shd w:val="clear" w:color="auto" w:fill="CCE8CF"/>
          </w:tcPr>
          <w:p>
            <w:pPr>
              <w:pStyle w:val="11"/>
              <w:spacing w:before="72"/>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591" w:type="dxa"/>
            <w:tcBorders>
              <w:left w:val="nil"/>
            </w:tcBorders>
            <w:shd w:val="clear" w:color="auto" w:fill="CCE8CF"/>
          </w:tcPr>
          <w:p>
            <w:pPr>
              <w:pStyle w:val="11"/>
              <w:spacing w:before="73"/>
              <w:ind w:left="111"/>
              <w:rPr>
                <w:b/>
                <w:sz w:val="24"/>
              </w:rPr>
            </w:pPr>
            <w:r>
              <w:rPr>
                <w:b/>
                <w:sz w:val="24"/>
              </w:rPr>
              <w:t>231</w:t>
            </w:r>
          </w:p>
        </w:tc>
        <w:tc>
          <w:tcPr>
            <w:tcW w:w="3544" w:type="dxa"/>
            <w:shd w:val="clear" w:color="auto" w:fill="CCE8CF"/>
          </w:tcPr>
          <w:p>
            <w:pPr>
              <w:pStyle w:val="11"/>
              <w:spacing w:before="73"/>
              <w:ind w:left="106"/>
              <w:rPr>
                <w:b/>
                <w:sz w:val="24"/>
              </w:rPr>
            </w:pPr>
            <w:r>
              <w:rPr>
                <w:b/>
                <w:sz w:val="24"/>
              </w:rPr>
              <w:t>债务本金支出</w:t>
            </w:r>
          </w:p>
        </w:tc>
        <w:tc>
          <w:tcPr>
            <w:tcW w:w="1554" w:type="dxa"/>
            <w:shd w:val="clear" w:color="auto" w:fill="CCE8CF"/>
          </w:tcPr>
          <w:p>
            <w:pPr>
              <w:pStyle w:val="11"/>
              <w:spacing w:before="73"/>
              <w:ind w:left="107"/>
              <w:rPr>
                <w:b/>
                <w:sz w:val="24"/>
              </w:rPr>
            </w:pPr>
            <w:r>
              <w:rPr>
                <w:b/>
                <w:sz w:val="24"/>
              </w:rPr>
              <w:t>12379</w:t>
            </w:r>
          </w:p>
        </w:tc>
        <w:tc>
          <w:tcPr>
            <w:tcW w:w="1172" w:type="dxa"/>
            <w:shd w:val="clear" w:color="auto" w:fill="CCE8CF"/>
          </w:tcPr>
          <w:p>
            <w:pPr>
              <w:pStyle w:val="11"/>
              <w:spacing w:before="73"/>
              <w:ind w:left="106"/>
              <w:rPr>
                <w:b/>
                <w:sz w:val="24"/>
              </w:rPr>
            </w:pPr>
            <w:r>
              <w:rPr>
                <w:b/>
                <w:sz w:val="24"/>
              </w:rPr>
              <w:t>12379</w:t>
            </w:r>
          </w:p>
        </w:tc>
        <w:tc>
          <w:tcPr>
            <w:tcW w:w="1485" w:type="dxa"/>
            <w:tcBorders>
              <w:right w:val="nil"/>
            </w:tcBorders>
            <w:shd w:val="clear" w:color="auto" w:fill="CCE8CF"/>
          </w:tcPr>
          <w:p>
            <w:pPr>
              <w:pStyle w:val="11"/>
              <w:spacing w:before="73"/>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91" w:type="dxa"/>
            <w:tcBorders>
              <w:left w:val="nil"/>
            </w:tcBorders>
            <w:shd w:val="clear" w:color="auto" w:fill="CCE8CF"/>
          </w:tcPr>
          <w:p>
            <w:pPr>
              <w:pStyle w:val="11"/>
              <w:spacing w:before="72"/>
              <w:ind w:left="351"/>
              <w:rPr>
                <w:sz w:val="24"/>
              </w:rPr>
            </w:pPr>
            <w:r>
              <w:rPr>
                <w:sz w:val="24"/>
              </w:rPr>
              <w:t>23104</w:t>
            </w:r>
          </w:p>
        </w:tc>
        <w:tc>
          <w:tcPr>
            <w:tcW w:w="3544" w:type="dxa"/>
            <w:shd w:val="clear" w:color="auto" w:fill="CCE8CF"/>
          </w:tcPr>
          <w:p>
            <w:pPr>
              <w:pStyle w:val="11"/>
              <w:spacing w:before="72"/>
              <w:ind w:right="185"/>
              <w:jc w:val="right"/>
              <w:rPr>
                <w:sz w:val="24"/>
              </w:rPr>
            </w:pPr>
            <w:r>
              <w:rPr>
                <w:sz w:val="24"/>
              </w:rPr>
              <w:t>地方政府专项债务本金支出</w:t>
            </w:r>
          </w:p>
        </w:tc>
        <w:tc>
          <w:tcPr>
            <w:tcW w:w="1554" w:type="dxa"/>
            <w:shd w:val="clear" w:color="auto" w:fill="CCE8CF"/>
          </w:tcPr>
          <w:p>
            <w:pPr>
              <w:pStyle w:val="11"/>
              <w:spacing w:before="72"/>
              <w:ind w:left="477"/>
              <w:rPr>
                <w:sz w:val="24"/>
              </w:rPr>
            </w:pPr>
            <w:r>
              <w:rPr>
                <w:sz w:val="24"/>
              </w:rPr>
              <w:t>12379</w:t>
            </w:r>
          </w:p>
        </w:tc>
        <w:tc>
          <w:tcPr>
            <w:tcW w:w="1172" w:type="dxa"/>
            <w:shd w:val="clear" w:color="auto" w:fill="CCE8CF"/>
          </w:tcPr>
          <w:p>
            <w:pPr>
              <w:pStyle w:val="11"/>
              <w:spacing w:before="72"/>
              <w:ind w:right="273"/>
              <w:jc w:val="right"/>
              <w:rPr>
                <w:sz w:val="24"/>
              </w:rPr>
            </w:pPr>
            <w:r>
              <w:rPr>
                <w:sz w:val="24"/>
              </w:rPr>
              <w:t>12379</w:t>
            </w:r>
          </w:p>
        </w:tc>
        <w:tc>
          <w:tcPr>
            <w:tcW w:w="1485" w:type="dxa"/>
            <w:tcBorders>
              <w:right w:val="nil"/>
            </w:tcBorders>
            <w:shd w:val="clear" w:color="auto" w:fill="CCE8CF"/>
          </w:tcPr>
          <w:p>
            <w:pPr>
              <w:pStyle w:val="11"/>
              <w:spacing w:before="72"/>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591" w:type="dxa"/>
            <w:tcBorders>
              <w:left w:val="nil"/>
            </w:tcBorders>
            <w:shd w:val="clear" w:color="auto" w:fill="CCE8CF"/>
          </w:tcPr>
          <w:p>
            <w:pPr>
              <w:pStyle w:val="11"/>
              <w:spacing w:before="158"/>
              <w:ind w:right="97"/>
              <w:jc w:val="right"/>
              <w:rPr>
                <w:sz w:val="24"/>
              </w:rPr>
            </w:pPr>
            <w:r>
              <w:rPr>
                <w:sz w:val="24"/>
              </w:rPr>
              <w:t>2310411</w:t>
            </w:r>
          </w:p>
        </w:tc>
        <w:tc>
          <w:tcPr>
            <w:tcW w:w="3544" w:type="dxa"/>
            <w:shd w:val="clear" w:color="auto" w:fill="CCE8CF"/>
          </w:tcPr>
          <w:p>
            <w:pPr>
              <w:pStyle w:val="11"/>
              <w:spacing w:before="2"/>
              <w:ind w:left="586"/>
              <w:rPr>
                <w:sz w:val="24"/>
              </w:rPr>
            </w:pPr>
            <w:r>
              <w:rPr>
                <w:sz w:val="24"/>
              </w:rPr>
              <w:t>国有土地使用权出让金债</w:t>
            </w:r>
          </w:p>
          <w:p>
            <w:pPr>
              <w:pStyle w:val="11"/>
              <w:spacing w:before="7" w:line="289" w:lineRule="exact"/>
              <w:ind w:left="106"/>
              <w:rPr>
                <w:sz w:val="24"/>
              </w:rPr>
            </w:pPr>
            <w:r>
              <w:rPr>
                <w:sz w:val="24"/>
              </w:rPr>
              <w:t>务本金支出</w:t>
            </w:r>
          </w:p>
        </w:tc>
        <w:tc>
          <w:tcPr>
            <w:tcW w:w="1554" w:type="dxa"/>
            <w:shd w:val="clear" w:color="auto" w:fill="CCE8CF"/>
          </w:tcPr>
          <w:p>
            <w:pPr>
              <w:pStyle w:val="11"/>
              <w:spacing w:before="171"/>
              <w:ind w:left="107"/>
              <w:rPr>
                <w:sz w:val="22"/>
              </w:rPr>
            </w:pPr>
            <w:r>
              <w:rPr>
                <w:sz w:val="22"/>
              </w:rPr>
              <w:t>12379</w:t>
            </w:r>
          </w:p>
        </w:tc>
        <w:tc>
          <w:tcPr>
            <w:tcW w:w="1172" w:type="dxa"/>
            <w:shd w:val="clear" w:color="auto" w:fill="CCE8CF"/>
          </w:tcPr>
          <w:p>
            <w:pPr>
              <w:pStyle w:val="11"/>
              <w:spacing w:before="171"/>
              <w:ind w:left="106"/>
              <w:rPr>
                <w:sz w:val="22"/>
              </w:rPr>
            </w:pPr>
            <w:r>
              <w:rPr>
                <w:sz w:val="22"/>
              </w:rPr>
              <w:t>12379</w:t>
            </w:r>
          </w:p>
        </w:tc>
        <w:tc>
          <w:tcPr>
            <w:tcW w:w="1485" w:type="dxa"/>
            <w:tcBorders>
              <w:right w:val="nil"/>
            </w:tcBorders>
            <w:shd w:val="clear" w:color="auto" w:fill="CCE8CF"/>
          </w:tcPr>
          <w:p>
            <w:pPr>
              <w:pStyle w:val="11"/>
              <w:spacing w:before="158"/>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591" w:type="dxa"/>
            <w:tcBorders>
              <w:left w:val="nil"/>
            </w:tcBorders>
            <w:shd w:val="clear" w:color="auto" w:fill="CCE8CF"/>
          </w:tcPr>
          <w:p>
            <w:pPr>
              <w:pStyle w:val="11"/>
              <w:spacing w:before="72"/>
              <w:ind w:left="111"/>
              <w:rPr>
                <w:b/>
                <w:sz w:val="24"/>
              </w:rPr>
            </w:pPr>
            <w:r>
              <w:rPr>
                <w:b/>
                <w:sz w:val="24"/>
              </w:rPr>
              <w:t>232</w:t>
            </w:r>
          </w:p>
        </w:tc>
        <w:tc>
          <w:tcPr>
            <w:tcW w:w="3544" w:type="dxa"/>
            <w:shd w:val="clear" w:color="auto" w:fill="CCE8CF"/>
          </w:tcPr>
          <w:p>
            <w:pPr>
              <w:pStyle w:val="11"/>
              <w:spacing w:before="72"/>
              <w:ind w:left="106"/>
              <w:rPr>
                <w:b/>
                <w:sz w:val="24"/>
              </w:rPr>
            </w:pPr>
            <w:r>
              <w:rPr>
                <w:b/>
                <w:sz w:val="24"/>
              </w:rPr>
              <w:t>债务付息支出</w:t>
            </w:r>
          </w:p>
        </w:tc>
        <w:tc>
          <w:tcPr>
            <w:tcW w:w="1554" w:type="dxa"/>
            <w:shd w:val="clear" w:color="auto" w:fill="CCE8CF"/>
          </w:tcPr>
          <w:p>
            <w:pPr>
              <w:pStyle w:val="11"/>
              <w:spacing w:before="72"/>
              <w:ind w:left="107"/>
              <w:rPr>
                <w:b/>
                <w:sz w:val="24"/>
              </w:rPr>
            </w:pPr>
            <w:r>
              <w:rPr>
                <w:b/>
                <w:sz w:val="24"/>
              </w:rPr>
              <w:t>546</w:t>
            </w:r>
          </w:p>
        </w:tc>
        <w:tc>
          <w:tcPr>
            <w:tcW w:w="1172" w:type="dxa"/>
            <w:shd w:val="clear" w:color="auto" w:fill="CCE8CF"/>
          </w:tcPr>
          <w:p>
            <w:pPr>
              <w:pStyle w:val="11"/>
              <w:spacing w:before="72"/>
              <w:ind w:left="106"/>
              <w:rPr>
                <w:b/>
                <w:sz w:val="24"/>
              </w:rPr>
            </w:pPr>
            <w:r>
              <w:rPr>
                <w:b/>
                <w:sz w:val="24"/>
              </w:rPr>
              <w:t>546</w:t>
            </w:r>
          </w:p>
        </w:tc>
        <w:tc>
          <w:tcPr>
            <w:tcW w:w="1485" w:type="dxa"/>
            <w:tcBorders>
              <w:right w:val="nil"/>
            </w:tcBorders>
            <w:shd w:val="clear" w:color="auto" w:fill="CCE8CF"/>
          </w:tcPr>
          <w:p>
            <w:pPr>
              <w:pStyle w:val="11"/>
              <w:spacing w:before="72"/>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591" w:type="dxa"/>
            <w:tcBorders>
              <w:left w:val="nil"/>
            </w:tcBorders>
            <w:shd w:val="clear" w:color="auto" w:fill="CCE8CF"/>
          </w:tcPr>
          <w:p>
            <w:pPr>
              <w:pStyle w:val="11"/>
              <w:spacing w:before="73"/>
              <w:ind w:left="351"/>
              <w:rPr>
                <w:sz w:val="24"/>
              </w:rPr>
            </w:pPr>
            <w:r>
              <w:rPr>
                <w:sz w:val="24"/>
              </w:rPr>
              <w:t>23204</w:t>
            </w:r>
          </w:p>
        </w:tc>
        <w:tc>
          <w:tcPr>
            <w:tcW w:w="3544" w:type="dxa"/>
            <w:shd w:val="clear" w:color="auto" w:fill="CCE8CF"/>
          </w:tcPr>
          <w:p>
            <w:pPr>
              <w:pStyle w:val="11"/>
              <w:spacing w:before="73"/>
              <w:ind w:right="185"/>
              <w:jc w:val="right"/>
              <w:rPr>
                <w:sz w:val="24"/>
              </w:rPr>
            </w:pPr>
            <w:r>
              <w:rPr>
                <w:sz w:val="24"/>
              </w:rPr>
              <w:t>地方政府专项债务付息支出</w:t>
            </w:r>
          </w:p>
        </w:tc>
        <w:tc>
          <w:tcPr>
            <w:tcW w:w="1554" w:type="dxa"/>
            <w:shd w:val="clear" w:color="auto" w:fill="CCE8CF"/>
          </w:tcPr>
          <w:p>
            <w:pPr>
              <w:pStyle w:val="11"/>
              <w:spacing w:before="73"/>
              <w:ind w:left="517" w:right="507"/>
              <w:jc w:val="center"/>
              <w:rPr>
                <w:sz w:val="24"/>
              </w:rPr>
            </w:pPr>
            <w:r>
              <w:rPr>
                <w:sz w:val="24"/>
              </w:rPr>
              <w:t>546</w:t>
            </w:r>
          </w:p>
        </w:tc>
        <w:tc>
          <w:tcPr>
            <w:tcW w:w="1172" w:type="dxa"/>
            <w:shd w:val="clear" w:color="auto" w:fill="CCE8CF"/>
          </w:tcPr>
          <w:p>
            <w:pPr>
              <w:pStyle w:val="11"/>
              <w:spacing w:before="73"/>
              <w:ind w:left="384" w:right="373"/>
              <w:jc w:val="center"/>
              <w:rPr>
                <w:sz w:val="24"/>
              </w:rPr>
            </w:pPr>
            <w:r>
              <w:rPr>
                <w:sz w:val="24"/>
              </w:rPr>
              <w:t>546</w:t>
            </w:r>
          </w:p>
        </w:tc>
        <w:tc>
          <w:tcPr>
            <w:tcW w:w="1485" w:type="dxa"/>
            <w:tcBorders>
              <w:right w:val="nil"/>
            </w:tcBorders>
            <w:shd w:val="clear" w:color="auto" w:fill="CCE8CF"/>
          </w:tcPr>
          <w:p>
            <w:pPr>
              <w:pStyle w:val="11"/>
              <w:spacing w:before="73"/>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591" w:type="dxa"/>
            <w:tcBorders>
              <w:left w:val="nil"/>
            </w:tcBorders>
            <w:shd w:val="clear" w:color="auto" w:fill="CCE8CF"/>
          </w:tcPr>
          <w:p>
            <w:pPr>
              <w:pStyle w:val="11"/>
              <w:spacing w:before="159"/>
              <w:ind w:right="97"/>
              <w:jc w:val="right"/>
              <w:rPr>
                <w:sz w:val="24"/>
              </w:rPr>
            </w:pPr>
            <w:r>
              <w:rPr>
                <w:sz w:val="24"/>
              </w:rPr>
              <w:t>2320411</w:t>
            </w:r>
          </w:p>
        </w:tc>
        <w:tc>
          <w:tcPr>
            <w:tcW w:w="3544" w:type="dxa"/>
            <w:shd w:val="clear" w:color="auto" w:fill="CCE8CF"/>
          </w:tcPr>
          <w:p>
            <w:pPr>
              <w:pStyle w:val="11"/>
              <w:spacing w:before="3"/>
              <w:ind w:left="586"/>
              <w:rPr>
                <w:sz w:val="24"/>
              </w:rPr>
            </w:pPr>
            <w:r>
              <w:rPr>
                <w:sz w:val="24"/>
              </w:rPr>
              <w:t>国有土地使用权出让金债</w:t>
            </w:r>
          </w:p>
          <w:p>
            <w:pPr>
              <w:pStyle w:val="11"/>
              <w:spacing w:before="4" w:line="291" w:lineRule="exact"/>
              <w:ind w:left="106"/>
              <w:rPr>
                <w:sz w:val="24"/>
              </w:rPr>
            </w:pPr>
            <w:r>
              <w:rPr>
                <w:sz w:val="24"/>
              </w:rPr>
              <w:t>务付息支出</w:t>
            </w:r>
          </w:p>
        </w:tc>
        <w:tc>
          <w:tcPr>
            <w:tcW w:w="1554" w:type="dxa"/>
            <w:shd w:val="clear" w:color="auto" w:fill="CCE8CF"/>
          </w:tcPr>
          <w:p>
            <w:pPr>
              <w:pStyle w:val="11"/>
              <w:spacing w:before="159"/>
              <w:ind w:left="107"/>
              <w:rPr>
                <w:sz w:val="24"/>
              </w:rPr>
            </w:pPr>
            <w:r>
              <w:rPr>
                <w:sz w:val="24"/>
              </w:rPr>
              <w:t>546</w:t>
            </w:r>
          </w:p>
        </w:tc>
        <w:tc>
          <w:tcPr>
            <w:tcW w:w="1172" w:type="dxa"/>
            <w:shd w:val="clear" w:color="auto" w:fill="CCE8CF"/>
          </w:tcPr>
          <w:p>
            <w:pPr>
              <w:pStyle w:val="11"/>
              <w:spacing w:before="159"/>
              <w:ind w:left="106"/>
              <w:rPr>
                <w:sz w:val="24"/>
              </w:rPr>
            </w:pPr>
            <w:r>
              <w:rPr>
                <w:sz w:val="24"/>
              </w:rPr>
              <w:t>546</w:t>
            </w:r>
          </w:p>
        </w:tc>
        <w:tc>
          <w:tcPr>
            <w:tcW w:w="1485" w:type="dxa"/>
            <w:tcBorders>
              <w:right w:val="nil"/>
            </w:tcBorders>
            <w:shd w:val="clear" w:color="auto" w:fill="CCE8CF"/>
          </w:tcPr>
          <w:p>
            <w:pPr>
              <w:pStyle w:val="11"/>
              <w:spacing w:before="159"/>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591" w:type="dxa"/>
            <w:tcBorders>
              <w:left w:val="nil"/>
            </w:tcBorders>
            <w:shd w:val="clear" w:color="auto" w:fill="CCE8CF"/>
          </w:tcPr>
          <w:p>
            <w:pPr>
              <w:pStyle w:val="11"/>
              <w:spacing w:before="72"/>
              <w:ind w:left="111"/>
              <w:rPr>
                <w:b/>
                <w:sz w:val="24"/>
              </w:rPr>
            </w:pPr>
            <w:r>
              <w:rPr>
                <w:b/>
                <w:sz w:val="24"/>
              </w:rPr>
              <w:t>233</w:t>
            </w:r>
          </w:p>
        </w:tc>
        <w:tc>
          <w:tcPr>
            <w:tcW w:w="3544" w:type="dxa"/>
            <w:shd w:val="clear" w:color="auto" w:fill="CCE8CF"/>
          </w:tcPr>
          <w:p>
            <w:pPr>
              <w:pStyle w:val="11"/>
              <w:spacing w:before="72"/>
              <w:ind w:left="106"/>
              <w:rPr>
                <w:b/>
                <w:sz w:val="24"/>
              </w:rPr>
            </w:pPr>
            <w:r>
              <w:rPr>
                <w:b/>
                <w:sz w:val="24"/>
              </w:rPr>
              <w:t>债务发行费用支出</w:t>
            </w:r>
          </w:p>
        </w:tc>
        <w:tc>
          <w:tcPr>
            <w:tcW w:w="1554" w:type="dxa"/>
            <w:shd w:val="clear" w:color="auto" w:fill="CCE8CF"/>
          </w:tcPr>
          <w:p>
            <w:pPr>
              <w:pStyle w:val="11"/>
              <w:spacing w:before="72"/>
              <w:ind w:left="107"/>
              <w:rPr>
                <w:b/>
                <w:sz w:val="24"/>
              </w:rPr>
            </w:pPr>
            <w:r>
              <w:rPr>
                <w:b/>
                <w:sz w:val="24"/>
              </w:rPr>
              <w:t>11</w:t>
            </w:r>
          </w:p>
        </w:tc>
        <w:tc>
          <w:tcPr>
            <w:tcW w:w="1172" w:type="dxa"/>
            <w:shd w:val="clear" w:color="auto" w:fill="CCE8CF"/>
          </w:tcPr>
          <w:p>
            <w:pPr>
              <w:pStyle w:val="11"/>
              <w:spacing w:before="72"/>
              <w:ind w:left="106"/>
              <w:rPr>
                <w:b/>
                <w:sz w:val="24"/>
              </w:rPr>
            </w:pPr>
            <w:r>
              <w:rPr>
                <w:b/>
                <w:sz w:val="24"/>
              </w:rPr>
              <w:t>11</w:t>
            </w:r>
          </w:p>
        </w:tc>
        <w:tc>
          <w:tcPr>
            <w:tcW w:w="1485" w:type="dxa"/>
            <w:tcBorders>
              <w:right w:val="nil"/>
            </w:tcBorders>
            <w:shd w:val="clear" w:color="auto" w:fill="CCE8CF"/>
          </w:tcPr>
          <w:p>
            <w:pPr>
              <w:pStyle w:val="11"/>
              <w:spacing w:before="72"/>
              <w:ind w:left="180" w:right="172"/>
              <w:jc w:val="center"/>
              <w:rPr>
                <w:b/>
                <w:sz w:val="24"/>
              </w:rPr>
            </w:pPr>
            <w:r>
              <w:rPr>
                <w:b/>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591" w:type="dxa"/>
            <w:tcBorders>
              <w:left w:val="nil"/>
            </w:tcBorders>
            <w:shd w:val="clear" w:color="auto" w:fill="CCE8CF"/>
          </w:tcPr>
          <w:p>
            <w:pPr>
              <w:pStyle w:val="11"/>
              <w:spacing w:before="158"/>
              <w:ind w:left="351"/>
              <w:rPr>
                <w:sz w:val="24"/>
              </w:rPr>
            </w:pPr>
            <w:r>
              <w:rPr>
                <w:sz w:val="24"/>
              </w:rPr>
              <w:t>23304</w:t>
            </w:r>
          </w:p>
        </w:tc>
        <w:tc>
          <w:tcPr>
            <w:tcW w:w="3544" w:type="dxa"/>
            <w:shd w:val="clear" w:color="auto" w:fill="CCE8CF"/>
          </w:tcPr>
          <w:p>
            <w:pPr>
              <w:pStyle w:val="11"/>
              <w:spacing w:before="2"/>
              <w:ind w:left="466"/>
              <w:rPr>
                <w:sz w:val="24"/>
              </w:rPr>
            </w:pPr>
            <w:r>
              <w:rPr>
                <w:sz w:val="24"/>
              </w:rPr>
              <w:t>地方政府专项债务发行费用</w:t>
            </w:r>
          </w:p>
          <w:p>
            <w:pPr>
              <w:pStyle w:val="11"/>
              <w:spacing w:before="7" w:line="289" w:lineRule="exact"/>
              <w:ind w:left="106"/>
              <w:rPr>
                <w:sz w:val="24"/>
              </w:rPr>
            </w:pPr>
            <w:r>
              <w:rPr>
                <w:sz w:val="24"/>
              </w:rPr>
              <w:t>支出</w:t>
            </w:r>
          </w:p>
        </w:tc>
        <w:tc>
          <w:tcPr>
            <w:tcW w:w="1554" w:type="dxa"/>
            <w:shd w:val="clear" w:color="auto" w:fill="CCE8CF"/>
          </w:tcPr>
          <w:p>
            <w:pPr>
              <w:pStyle w:val="11"/>
              <w:spacing w:before="158"/>
              <w:ind w:left="517" w:right="507"/>
              <w:jc w:val="center"/>
              <w:rPr>
                <w:sz w:val="24"/>
              </w:rPr>
            </w:pPr>
            <w:r>
              <w:rPr>
                <w:sz w:val="24"/>
              </w:rPr>
              <w:t>11</w:t>
            </w:r>
          </w:p>
        </w:tc>
        <w:tc>
          <w:tcPr>
            <w:tcW w:w="1172" w:type="dxa"/>
            <w:shd w:val="clear" w:color="auto" w:fill="CCE8CF"/>
          </w:tcPr>
          <w:p>
            <w:pPr>
              <w:pStyle w:val="11"/>
              <w:spacing w:before="158"/>
              <w:ind w:left="384" w:right="373"/>
              <w:jc w:val="center"/>
              <w:rPr>
                <w:sz w:val="24"/>
              </w:rPr>
            </w:pPr>
            <w:r>
              <w:rPr>
                <w:sz w:val="24"/>
              </w:rPr>
              <w:t>11</w:t>
            </w:r>
          </w:p>
        </w:tc>
        <w:tc>
          <w:tcPr>
            <w:tcW w:w="1485" w:type="dxa"/>
            <w:tcBorders>
              <w:right w:val="nil"/>
            </w:tcBorders>
            <w:shd w:val="clear" w:color="auto" w:fill="CCE8CF"/>
          </w:tcPr>
          <w:p>
            <w:pPr>
              <w:pStyle w:val="11"/>
              <w:spacing w:before="158"/>
              <w:ind w:left="177" w:right="174"/>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591" w:type="dxa"/>
            <w:tcBorders>
              <w:left w:val="nil"/>
            </w:tcBorders>
            <w:shd w:val="clear" w:color="auto" w:fill="CCE8CF"/>
          </w:tcPr>
          <w:p>
            <w:pPr>
              <w:pStyle w:val="11"/>
              <w:spacing w:before="158"/>
              <w:ind w:left="111"/>
              <w:rPr>
                <w:sz w:val="24"/>
              </w:rPr>
            </w:pPr>
            <w:r>
              <w:rPr>
                <w:sz w:val="24"/>
              </w:rPr>
              <w:t>2330411</w:t>
            </w:r>
          </w:p>
        </w:tc>
        <w:tc>
          <w:tcPr>
            <w:tcW w:w="3544" w:type="dxa"/>
            <w:shd w:val="clear" w:color="auto" w:fill="CCE8CF"/>
          </w:tcPr>
          <w:p>
            <w:pPr>
              <w:pStyle w:val="11"/>
              <w:spacing w:before="2"/>
              <w:ind w:left="586"/>
              <w:rPr>
                <w:sz w:val="24"/>
              </w:rPr>
            </w:pPr>
            <w:r>
              <w:rPr>
                <w:sz w:val="24"/>
              </w:rPr>
              <w:t>国有土地使用权出让金债</w:t>
            </w:r>
          </w:p>
          <w:p>
            <w:pPr>
              <w:pStyle w:val="11"/>
              <w:spacing w:before="7" w:line="289" w:lineRule="exact"/>
              <w:ind w:left="106"/>
              <w:rPr>
                <w:sz w:val="24"/>
              </w:rPr>
            </w:pPr>
            <w:r>
              <w:rPr>
                <w:sz w:val="24"/>
              </w:rPr>
              <w:t>务发行费用支出</w:t>
            </w:r>
          </w:p>
        </w:tc>
        <w:tc>
          <w:tcPr>
            <w:tcW w:w="1554" w:type="dxa"/>
            <w:shd w:val="clear" w:color="auto" w:fill="CCE8CF"/>
          </w:tcPr>
          <w:p>
            <w:pPr>
              <w:pStyle w:val="11"/>
              <w:spacing w:before="171"/>
              <w:ind w:left="107"/>
              <w:rPr>
                <w:sz w:val="22"/>
              </w:rPr>
            </w:pPr>
            <w:r>
              <w:rPr>
                <w:sz w:val="22"/>
              </w:rPr>
              <w:t>11</w:t>
            </w:r>
          </w:p>
        </w:tc>
        <w:tc>
          <w:tcPr>
            <w:tcW w:w="1172" w:type="dxa"/>
            <w:shd w:val="clear" w:color="auto" w:fill="CCE8CF"/>
          </w:tcPr>
          <w:p>
            <w:pPr>
              <w:pStyle w:val="11"/>
              <w:spacing w:before="171"/>
              <w:ind w:left="106"/>
              <w:rPr>
                <w:sz w:val="22"/>
              </w:rPr>
            </w:pPr>
            <w:r>
              <w:rPr>
                <w:sz w:val="22"/>
              </w:rPr>
              <w:t>11</w:t>
            </w:r>
          </w:p>
        </w:tc>
        <w:tc>
          <w:tcPr>
            <w:tcW w:w="1485" w:type="dxa"/>
            <w:tcBorders>
              <w:right w:val="nil"/>
            </w:tcBorders>
            <w:shd w:val="clear" w:color="auto" w:fill="CCE8CF"/>
          </w:tcPr>
          <w:p>
            <w:pPr>
              <w:pStyle w:val="11"/>
              <w:spacing w:before="158"/>
              <w:ind w:left="177" w:right="174"/>
              <w:jc w:val="center"/>
              <w:rPr>
                <w:sz w:val="24"/>
              </w:rPr>
            </w:pPr>
            <w:r>
              <w:rPr>
                <w:sz w:val="24"/>
              </w:rPr>
              <w:t>100.0</w:t>
            </w:r>
          </w:p>
        </w:tc>
      </w:tr>
    </w:tbl>
    <w:p>
      <w:pPr>
        <w:spacing w:after="0"/>
        <w:jc w:val="center"/>
        <w:rPr>
          <w:sz w:val="24"/>
        </w:rPr>
        <w:sectPr>
          <w:pgSz w:w="11910" w:h="16840"/>
          <w:pgMar w:top="1580" w:right="600" w:bottom="280" w:left="820" w:header="720" w:footer="720" w:gutter="0"/>
          <w:cols w:space="720" w:num="1"/>
        </w:sectPr>
      </w:pPr>
    </w:p>
    <w:p>
      <w:pPr>
        <w:pStyle w:val="6"/>
        <w:rPr>
          <w:sz w:val="20"/>
        </w:rPr>
      </w:pPr>
      <w:r>
        <w:pict>
          <v:rect id="_x0000_s1058" o:spid="_x0000_s1058" o:spt="1" style="position:absolute;left:0pt;margin-left:0pt;margin-top:0pt;height:841.9pt;width:595.3pt;mso-position-horizontal-relative:page;mso-position-vertical-relative:page;z-index:-251623424;mso-width-relative:page;mso-height-relative:page;" fillcolor="#CCE8CF" filled="t" stroked="f" coordsize="21600,21600">
            <v:path/>
            <v:fill on="t" focussize="0,0"/>
            <v:stroke on="f"/>
            <v:imagedata o:title=""/>
            <o:lock v:ext="edit"/>
          </v:rect>
        </w:pict>
      </w:r>
    </w:p>
    <w:p>
      <w:pPr>
        <w:pStyle w:val="6"/>
        <w:rPr>
          <w:sz w:val="20"/>
        </w:rPr>
      </w:pPr>
    </w:p>
    <w:p>
      <w:pPr>
        <w:pStyle w:val="6"/>
        <w:spacing w:before="4"/>
        <w:rPr>
          <w:sz w:val="14"/>
        </w:rPr>
      </w:pPr>
    </w:p>
    <w:p>
      <w:pPr>
        <w:pStyle w:val="4"/>
        <w:tabs>
          <w:tab w:val="left" w:pos="1690"/>
        </w:tabs>
        <w:ind w:left="790"/>
      </w:pPr>
      <w:r>
        <w:t>§8</w:t>
      </w:r>
      <w:r>
        <w:tab/>
      </w:r>
      <w:r>
        <w:t>2021</w:t>
      </w:r>
      <w:r>
        <w:rPr>
          <w:spacing w:val="-10"/>
        </w:rPr>
        <w:t xml:space="preserve"> 年白沟新城社会保险基金收入预算执行情况表</w:t>
      </w:r>
    </w:p>
    <w:p>
      <w:pPr>
        <w:spacing w:before="240"/>
        <w:ind w:left="0" w:right="769" w:firstLine="0"/>
        <w:jc w:val="right"/>
        <w:rPr>
          <w:sz w:val="24"/>
        </w:rPr>
      </w:pPr>
      <w:r>
        <w:rPr>
          <w:sz w:val="24"/>
        </w:rPr>
        <w:t>单位：万元</w:t>
      </w:r>
    </w:p>
    <w:p>
      <w:pPr>
        <w:pStyle w:val="6"/>
        <w:spacing w:before="12"/>
        <w:rPr>
          <w:sz w:val="7"/>
        </w:rPr>
      </w:pPr>
    </w:p>
    <w:tbl>
      <w:tblPr>
        <w:tblStyle w:val="7"/>
        <w:tblW w:w="0" w:type="auto"/>
        <w:tblInd w:w="6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7"/>
        <w:gridCol w:w="1750"/>
        <w:gridCol w:w="1750"/>
        <w:gridCol w:w="1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907" w:type="dxa"/>
            <w:tcBorders>
              <w:left w:val="nil"/>
            </w:tcBorders>
            <w:shd w:val="clear" w:color="auto" w:fill="CCE8CF"/>
          </w:tcPr>
          <w:p>
            <w:pPr>
              <w:pStyle w:val="11"/>
              <w:tabs>
                <w:tab w:val="left" w:pos="496"/>
              </w:tabs>
              <w:spacing w:before="96"/>
              <w:ind w:left="14"/>
              <w:jc w:val="center"/>
              <w:rPr>
                <w:b/>
                <w:sz w:val="24"/>
              </w:rPr>
            </w:pPr>
            <w:r>
              <w:rPr>
                <w:b/>
                <w:sz w:val="24"/>
              </w:rPr>
              <w:t>项</w:t>
            </w:r>
            <w:r>
              <w:rPr>
                <w:b/>
                <w:sz w:val="24"/>
              </w:rPr>
              <w:tab/>
            </w:r>
            <w:r>
              <w:rPr>
                <w:b/>
                <w:sz w:val="24"/>
              </w:rPr>
              <w:t>目</w:t>
            </w:r>
          </w:p>
        </w:tc>
        <w:tc>
          <w:tcPr>
            <w:tcW w:w="1750" w:type="dxa"/>
            <w:shd w:val="clear" w:color="auto" w:fill="CCE8CF"/>
          </w:tcPr>
          <w:p>
            <w:pPr>
              <w:pStyle w:val="11"/>
              <w:spacing w:before="96"/>
              <w:ind w:left="493" w:right="482"/>
              <w:jc w:val="center"/>
              <w:rPr>
                <w:b/>
                <w:sz w:val="24"/>
              </w:rPr>
            </w:pPr>
            <w:r>
              <w:rPr>
                <w:b/>
                <w:sz w:val="24"/>
              </w:rPr>
              <w:t>预算数</w:t>
            </w:r>
          </w:p>
        </w:tc>
        <w:tc>
          <w:tcPr>
            <w:tcW w:w="1750" w:type="dxa"/>
            <w:shd w:val="clear" w:color="auto" w:fill="CCE8CF"/>
          </w:tcPr>
          <w:p>
            <w:pPr>
              <w:pStyle w:val="11"/>
              <w:spacing w:before="96"/>
              <w:ind w:left="493" w:right="483"/>
              <w:jc w:val="center"/>
              <w:rPr>
                <w:b/>
                <w:sz w:val="24"/>
              </w:rPr>
            </w:pPr>
            <w:r>
              <w:rPr>
                <w:b/>
                <w:sz w:val="24"/>
              </w:rPr>
              <w:t>执行数</w:t>
            </w:r>
          </w:p>
        </w:tc>
        <w:tc>
          <w:tcPr>
            <w:tcW w:w="1750" w:type="dxa"/>
            <w:tcBorders>
              <w:right w:val="nil"/>
            </w:tcBorders>
            <w:shd w:val="clear" w:color="auto" w:fill="CCE8CF"/>
          </w:tcPr>
          <w:p>
            <w:pPr>
              <w:pStyle w:val="11"/>
              <w:spacing w:before="96"/>
              <w:ind w:left="254" w:right="247"/>
              <w:jc w:val="center"/>
              <w:rPr>
                <w:b/>
                <w:sz w:val="24"/>
              </w:rPr>
            </w:pPr>
            <w:r>
              <w:rPr>
                <w:b/>
                <w:sz w:val="24"/>
              </w:rPr>
              <w:t>占预算的%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907" w:type="dxa"/>
            <w:tcBorders>
              <w:left w:val="nil"/>
            </w:tcBorders>
            <w:shd w:val="clear" w:color="auto" w:fill="CCE8CF"/>
          </w:tcPr>
          <w:p>
            <w:pPr>
              <w:pStyle w:val="11"/>
              <w:ind w:left="11"/>
              <w:jc w:val="center"/>
              <w:rPr>
                <w:b/>
                <w:sz w:val="24"/>
              </w:rPr>
            </w:pPr>
            <w:r>
              <w:rPr>
                <w:b/>
                <w:sz w:val="24"/>
              </w:rPr>
              <w:t>合计</w:t>
            </w:r>
          </w:p>
        </w:tc>
        <w:tc>
          <w:tcPr>
            <w:tcW w:w="1750" w:type="dxa"/>
            <w:shd w:val="clear" w:color="auto" w:fill="CCE8CF"/>
          </w:tcPr>
          <w:p>
            <w:pPr>
              <w:pStyle w:val="11"/>
              <w:ind w:left="493" w:right="480"/>
              <w:jc w:val="center"/>
              <w:rPr>
                <w:b/>
                <w:sz w:val="24"/>
              </w:rPr>
            </w:pPr>
            <w:r>
              <w:rPr>
                <w:b/>
                <w:sz w:val="24"/>
              </w:rPr>
              <w:t>6395</w:t>
            </w:r>
          </w:p>
        </w:tc>
        <w:tc>
          <w:tcPr>
            <w:tcW w:w="1750" w:type="dxa"/>
            <w:shd w:val="clear" w:color="auto" w:fill="CCE8CF"/>
          </w:tcPr>
          <w:p>
            <w:pPr>
              <w:pStyle w:val="11"/>
              <w:ind w:left="493" w:right="480"/>
              <w:jc w:val="center"/>
              <w:rPr>
                <w:b/>
                <w:sz w:val="24"/>
              </w:rPr>
            </w:pPr>
            <w:r>
              <w:rPr>
                <w:b/>
                <w:sz w:val="24"/>
              </w:rPr>
              <w:t>14867</w:t>
            </w:r>
          </w:p>
        </w:tc>
        <w:tc>
          <w:tcPr>
            <w:tcW w:w="1750" w:type="dxa"/>
            <w:tcBorders>
              <w:right w:val="nil"/>
            </w:tcBorders>
            <w:shd w:val="clear" w:color="auto" w:fill="CCE8CF"/>
          </w:tcPr>
          <w:p>
            <w:pPr>
              <w:pStyle w:val="11"/>
              <w:ind w:left="254" w:right="247"/>
              <w:jc w:val="center"/>
              <w:rPr>
                <w:b/>
                <w:sz w:val="24"/>
              </w:rPr>
            </w:pPr>
            <w:r>
              <w:rPr>
                <w:b/>
                <w:sz w:val="24"/>
              </w:rPr>
              <w:t>232.5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907" w:type="dxa"/>
            <w:tcBorders>
              <w:left w:val="nil"/>
            </w:tcBorders>
            <w:shd w:val="clear" w:color="auto" w:fill="CCE8CF"/>
          </w:tcPr>
          <w:p>
            <w:pPr>
              <w:pStyle w:val="11"/>
              <w:spacing w:before="96"/>
              <w:ind w:left="233"/>
              <w:rPr>
                <w:sz w:val="24"/>
              </w:rPr>
            </w:pPr>
            <w:r>
              <w:rPr>
                <w:sz w:val="24"/>
              </w:rPr>
              <w:t>城镇职工基本医疗保险基金</w:t>
            </w:r>
          </w:p>
        </w:tc>
        <w:tc>
          <w:tcPr>
            <w:tcW w:w="1750" w:type="dxa"/>
            <w:shd w:val="clear" w:color="auto" w:fill="CCE8CF"/>
          </w:tcPr>
          <w:p>
            <w:pPr>
              <w:pStyle w:val="11"/>
              <w:spacing w:before="96"/>
              <w:ind w:left="492" w:right="483"/>
              <w:jc w:val="center"/>
              <w:rPr>
                <w:sz w:val="24"/>
              </w:rPr>
            </w:pPr>
            <w:r>
              <w:rPr>
                <w:sz w:val="24"/>
              </w:rPr>
              <w:t>2766</w:t>
            </w:r>
          </w:p>
        </w:tc>
        <w:tc>
          <w:tcPr>
            <w:tcW w:w="1750" w:type="dxa"/>
            <w:shd w:val="clear" w:color="auto" w:fill="CCE8CF"/>
          </w:tcPr>
          <w:p>
            <w:pPr>
              <w:pStyle w:val="11"/>
              <w:spacing w:before="96"/>
              <w:ind w:left="491" w:right="483"/>
              <w:jc w:val="center"/>
              <w:rPr>
                <w:sz w:val="24"/>
              </w:rPr>
            </w:pPr>
            <w:r>
              <w:rPr>
                <w:sz w:val="24"/>
              </w:rPr>
              <w:t>2360</w:t>
            </w:r>
          </w:p>
        </w:tc>
        <w:tc>
          <w:tcPr>
            <w:tcW w:w="1750" w:type="dxa"/>
            <w:tcBorders>
              <w:right w:val="nil"/>
            </w:tcBorders>
            <w:shd w:val="clear" w:color="auto" w:fill="CCE8CF"/>
          </w:tcPr>
          <w:p>
            <w:pPr>
              <w:pStyle w:val="11"/>
              <w:spacing w:before="96"/>
              <w:ind w:left="249" w:right="247"/>
              <w:jc w:val="center"/>
              <w:rPr>
                <w:sz w:val="24"/>
              </w:rPr>
            </w:pPr>
            <w:r>
              <w:rPr>
                <w:sz w:val="24"/>
              </w:rPr>
              <w:t>85.3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907" w:type="dxa"/>
            <w:tcBorders>
              <w:left w:val="nil"/>
            </w:tcBorders>
            <w:shd w:val="clear" w:color="auto" w:fill="CCE8CF"/>
          </w:tcPr>
          <w:p>
            <w:pPr>
              <w:pStyle w:val="11"/>
              <w:ind w:left="233"/>
              <w:rPr>
                <w:sz w:val="24"/>
              </w:rPr>
            </w:pPr>
            <w:r>
              <w:rPr>
                <w:sz w:val="24"/>
              </w:rPr>
              <w:t>机关事业单位养老保险基金</w:t>
            </w:r>
          </w:p>
        </w:tc>
        <w:tc>
          <w:tcPr>
            <w:tcW w:w="1750" w:type="dxa"/>
            <w:shd w:val="clear" w:color="auto" w:fill="CCE8CF"/>
          </w:tcPr>
          <w:p>
            <w:pPr>
              <w:pStyle w:val="11"/>
              <w:ind w:left="492" w:right="483"/>
              <w:jc w:val="center"/>
              <w:rPr>
                <w:sz w:val="24"/>
              </w:rPr>
            </w:pPr>
            <w:r>
              <w:rPr>
                <w:sz w:val="24"/>
              </w:rPr>
              <w:t>1892</w:t>
            </w:r>
          </w:p>
        </w:tc>
        <w:tc>
          <w:tcPr>
            <w:tcW w:w="1750" w:type="dxa"/>
            <w:shd w:val="clear" w:color="auto" w:fill="CCE8CF"/>
          </w:tcPr>
          <w:p>
            <w:pPr>
              <w:pStyle w:val="11"/>
              <w:ind w:left="491" w:right="483"/>
              <w:jc w:val="center"/>
              <w:rPr>
                <w:sz w:val="24"/>
              </w:rPr>
            </w:pPr>
            <w:r>
              <w:rPr>
                <w:sz w:val="24"/>
              </w:rPr>
              <w:t>10994</w:t>
            </w:r>
          </w:p>
        </w:tc>
        <w:tc>
          <w:tcPr>
            <w:tcW w:w="1750" w:type="dxa"/>
            <w:tcBorders>
              <w:right w:val="nil"/>
            </w:tcBorders>
            <w:shd w:val="clear" w:color="auto" w:fill="CCE8CF"/>
          </w:tcPr>
          <w:p>
            <w:pPr>
              <w:pStyle w:val="11"/>
              <w:ind w:left="249" w:right="247"/>
              <w:jc w:val="center"/>
              <w:rPr>
                <w:sz w:val="24"/>
              </w:rPr>
            </w:pPr>
            <w:r>
              <w:rPr>
                <w:sz w:val="24"/>
              </w:rPr>
              <w:t>581.1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907" w:type="dxa"/>
            <w:tcBorders>
              <w:left w:val="nil"/>
            </w:tcBorders>
            <w:shd w:val="clear" w:color="auto" w:fill="CCE8CF"/>
          </w:tcPr>
          <w:p>
            <w:pPr>
              <w:pStyle w:val="11"/>
              <w:spacing w:before="96"/>
              <w:ind w:left="233"/>
              <w:rPr>
                <w:sz w:val="24"/>
              </w:rPr>
            </w:pPr>
            <w:r>
              <w:rPr>
                <w:sz w:val="24"/>
              </w:rPr>
              <w:t>城乡居民养老保险</w:t>
            </w:r>
          </w:p>
        </w:tc>
        <w:tc>
          <w:tcPr>
            <w:tcW w:w="1750" w:type="dxa"/>
            <w:shd w:val="clear" w:color="auto" w:fill="CCE8CF"/>
          </w:tcPr>
          <w:p>
            <w:pPr>
              <w:pStyle w:val="11"/>
              <w:spacing w:before="96"/>
              <w:ind w:left="492" w:right="483"/>
              <w:jc w:val="center"/>
              <w:rPr>
                <w:sz w:val="24"/>
              </w:rPr>
            </w:pPr>
            <w:r>
              <w:rPr>
                <w:sz w:val="24"/>
              </w:rPr>
              <w:t>1737</w:t>
            </w:r>
          </w:p>
        </w:tc>
        <w:tc>
          <w:tcPr>
            <w:tcW w:w="1750" w:type="dxa"/>
            <w:shd w:val="clear" w:color="auto" w:fill="CCE8CF"/>
          </w:tcPr>
          <w:p>
            <w:pPr>
              <w:pStyle w:val="11"/>
              <w:spacing w:before="96"/>
              <w:ind w:left="491" w:right="483"/>
              <w:jc w:val="center"/>
              <w:rPr>
                <w:sz w:val="24"/>
              </w:rPr>
            </w:pPr>
            <w:r>
              <w:rPr>
                <w:sz w:val="24"/>
              </w:rPr>
              <w:t>1513</w:t>
            </w:r>
          </w:p>
        </w:tc>
        <w:tc>
          <w:tcPr>
            <w:tcW w:w="1750" w:type="dxa"/>
            <w:tcBorders>
              <w:right w:val="nil"/>
            </w:tcBorders>
            <w:shd w:val="clear" w:color="auto" w:fill="CCE8CF"/>
          </w:tcPr>
          <w:p>
            <w:pPr>
              <w:pStyle w:val="11"/>
              <w:spacing w:before="96"/>
              <w:ind w:left="249" w:right="247"/>
              <w:jc w:val="center"/>
              <w:rPr>
                <w:sz w:val="24"/>
              </w:rPr>
            </w:pPr>
            <w:r>
              <w:rPr>
                <w:sz w:val="24"/>
              </w:rPr>
              <w:t>87.1</w:t>
            </w:r>
          </w:p>
        </w:tc>
      </w:tr>
    </w:tbl>
    <w:p>
      <w:pPr>
        <w:spacing w:after="0"/>
        <w:jc w:val="center"/>
        <w:rPr>
          <w:sz w:val="24"/>
        </w:rPr>
        <w:sectPr>
          <w:pgSz w:w="11910" w:h="16840"/>
          <w:pgMar w:top="1580" w:right="600" w:bottom="280" w:left="820" w:header="720" w:footer="720" w:gutter="0"/>
          <w:cols w:space="720" w:num="1"/>
        </w:sectPr>
      </w:pPr>
    </w:p>
    <w:p>
      <w:pPr>
        <w:pStyle w:val="6"/>
        <w:rPr>
          <w:sz w:val="20"/>
        </w:rPr>
      </w:pPr>
      <w:r>
        <w:pict>
          <v:rect id="_x0000_s1059" o:spid="_x0000_s1059" o:spt="1" style="position:absolute;left:0pt;margin-left:0pt;margin-top:0pt;height:841.9pt;width:595.3pt;mso-position-horizontal-relative:page;mso-position-vertical-relative:page;z-index:-251622400;mso-width-relative:page;mso-height-relative:page;" fillcolor="#CCE8CF" filled="t" stroked="f" coordsize="21600,21600">
            <v:path/>
            <v:fill on="t" focussize="0,0"/>
            <v:stroke on="f"/>
            <v:imagedata o:title=""/>
            <o:lock v:ext="edit"/>
          </v:rect>
        </w:pict>
      </w:r>
    </w:p>
    <w:p>
      <w:pPr>
        <w:pStyle w:val="6"/>
        <w:rPr>
          <w:sz w:val="20"/>
        </w:rPr>
      </w:pPr>
    </w:p>
    <w:p>
      <w:pPr>
        <w:pStyle w:val="6"/>
        <w:spacing w:before="4"/>
        <w:rPr>
          <w:sz w:val="14"/>
        </w:rPr>
      </w:pPr>
    </w:p>
    <w:p>
      <w:pPr>
        <w:pStyle w:val="4"/>
        <w:jc w:val="center"/>
      </w:pPr>
      <w:r>
        <w:t>§9 2021 年白沟新城社会保险基金收支平衡情况</w:t>
      </w:r>
    </w:p>
    <w:p>
      <w:pPr>
        <w:spacing w:before="240"/>
        <w:ind w:left="0" w:right="769" w:firstLine="0"/>
        <w:jc w:val="right"/>
        <w:rPr>
          <w:sz w:val="24"/>
        </w:rPr>
      </w:pPr>
      <w:r>
        <w:rPr>
          <w:sz w:val="24"/>
        </w:rPr>
        <w:t>单位：万元</w:t>
      </w:r>
    </w:p>
    <w:p>
      <w:pPr>
        <w:pStyle w:val="6"/>
        <w:spacing w:before="12"/>
        <w:rPr>
          <w:sz w:val="7"/>
        </w:rPr>
      </w:pPr>
    </w:p>
    <w:tbl>
      <w:tblPr>
        <w:tblStyle w:val="7"/>
        <w:tblW w:w="0" w:type="auto"/>
        <w:tblInd w:w="6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80"/>
        <w:gridCol w:w="1469"/>
        <w:gridCol w:w="1469"/>
        <w:gridCol w:w="1469"/>
        <w:gridCol w:w="1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280" w:type="dxa"/>
            <w:tcBorders>
              <w:left w:val="nil"/>
            </w:tcBorders>
            <w:shd w:val="clear" w:color="auto" w:fill="CCE8CF"/>
          </w:tcPr>
          <w:p>
            <w:pPr>
              <w:pStyle w:val="11"/>
              <w:tabs>
                <w:tab w:val="left" w:pos="497"/>
              </w:tabs>
              <w:spacing w:before="96"/>
              <w:ind w:left="15"/>
              <w:jc w:val="center"/>
              <w:rPr>
                <w:b/>
                <w:sz w:val="24"/>
              </w:rPr>
            </w:pPr>
            <w:r>
              <w:rPr>
                <w:b/>
                <w:sz w:val="24"/>
              </w:rPr>
              <w:t>项</w:t>
            </w:r>
            <w:r>
              <w:rPr>
                <w:b/>
                <w:sz w:val="24"/>
              </w:rPr>
              <w:tab/>
            </w:r>
            <w:r>
              <w:rPr>
                <w:b/>
                <w:sz w:val="24"/>
              </w:rPr>
              <w:t>目</w:t>
            </w:r>
          </w:p>
        </w:tc>
        <w:tc>
          <w:tcPr>
            <w:tcW w:w="1469" w:type="dxa"/>
            <w:shd w:val="clear" w:color="auto" w:fill="CCE8CF"/>
          </w:tcPr>
          <w:p>
            <w:pPr>
              <w:pStyle w:val="11"/>
              <w:spacing w:before="96"/>
              <w:ind w:left="107" w:right="99"/>
              <w:jc w:val="center"/>
              <w:rPr>
                <w:b/>
                <w:sz w:val="24"/>
              </w:rPr>
            </w:pPr>
            <w:r>
              <w:rPr>
                <w:b/>
                <w:sz w:val="24"/>
              </w:rPr>
              <w:t>上年结余</w:t>
            </w:r>
          </w:p>
        </w:tc>
        <w:tc>
          <w:tcPr>
            <w:tcW w:w="1469" w:type="dxa"/>
            <w:shd w:val="clear" w:color="auto" w:fill="CCE8CF"/>
          </w:tcPr>
          <w:p>
            <w:pPr>
              <w:pStyle w:val="11"/>
              <w:spacing w:before="96"/>
              <w:ind w:left="111" w:right="99"/>
              <w:jc w:val="center"/>
              <w:rPr>
                <w:b/>
                <w:sz w:val="24"/>
              </w:rPr>
            </w:pPr>
            <w:r>
              <w:rPr>
                <w:b/>
                <w:sz w:val="24"/>
              </w:rPr>
              <w:t>本年收入</w:t>
            </w:r>
          </w:p>
        </w:tc>
        <w:tc>
          <w:tcPr>
            <w:tcW w:w="1469" w:type="dxa"/>
            <w:shd w:val="clear" w:color="auto" w:fill="CCE8CF"/>
          </w:tcPr>
          <w:p>
            <w:pPr>
              <w:pStyle w:val="11"/>
              <w:spacing w:before="96"/>
              <w:ind w:left="111" w:right="99"/>
              <w:jc w:val="center"/>
              <w:rPr>
                <w:b/>
                <w:sz w:val="24"/>
              </w:rPr>
            </w:pPr>
            <w:r>
              <w:rPr>
                <w:b/>
                <w:sz w:val="24"/>
              </w:rPr>
              <w:t>本年支出</w:t>
            </w:r>
          </w:p>
        </w:tc>
        <w:tc>
          <w:tcPr>
            <w:tcW w:w="1469" w:type="dxa"/>
            <w:tcBorders>
              <w:right w:val="nil"/>
            </w:tcBorders>
            <w:shd w:val="clear" w:color="auto" w:fill="CCE8CF"/>
          </w:tcPr>
          <w:p>
            <w:pPr>
              <w:pStyle w:val="11"/>
              <w:spacing w:before="96"/>
              <w:ind w:left="173" w:right="166"/>
              <w:jc w:val="center"/>
              <w:rPr>
                <w:b/>
                <w:sz w:val="24"/>
              </w:rPr>
            </w:pPr>
            <w:r>
              <w:rPr>
                <w:b/>
                <w:sz w:val="24"/>
              </w:rPr>
              <w:t>滚存结余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280" w:type="dxa"/>
            <w:tcBorders>
              <w:left w:val="nil"/>
            </w:tcBorders>
            <w:shd w:val="clear" w:color="auto" w:fill="CCE8CF"/>
          </w:tcPr>
          <w:p>
            <w:pPr>
              <w:pStyle w:val="11"/>
              <w:ind w:left="132"/>
              <w:jc w:val="center"/>
              <w:rPr>
                <w:b/>
                <w:sz w:val="24"/>
              </w:rPr>
            </w:pPr>
            <w:r>
              <w:rPr>
                <w:b/>
                <w:sz w:val="24"/>
              </w:rPr>
              <w:t>合计</w:t>
            </w:r>
          </w:p>
        </w:tc>
        <w:tc>
          <w:tcPr>
            <w:tcW w:w="1469" w:type="dxa"/>
            <w:shd w:val="clear" w:color="auto" w:fill="CCE8CF"/>
          </w:tcPr>
          <w:p>
            <w:pPr>
              <w:pStyle w:val="11"/>
              <w:ind w:left="109" w:right="99"/>
              <w:jc w:val="center"/>
              <w:rPr>
                <w:b/>
                <w:sz w:val="24"/>
              </w:rPr>
            </w:pPr>
            <w:r>
              <w:rPr>
                <w:b/>
                <w:sz w:val="24"/>
              </w:rPr>
              <w:t>8900</w:t>
            </w:r>
          </w:p>
        </w:tc>
        <w:tc>
          <w:tcPr>
            <w:tcW w:w="1469" w:type="dxa"/>
            <w:shd w:val="clear" w:color="auto" w:fill="CCE8CF"/>
          </w:tcPr>
          <w:p>
            <w:pPr>
              <w:pStyle w:val="11"/>
              <w:ind w:left="111" w:right="99"/>
              <w:jc w:val="center"/>
              <w:rPr>
                <w:b/>
                <w:sz w:val="24"/>
              </w:rPr>
            </w:pPr>
            <w:r>
              <w:rPr>
                <w:b/>
                <w:sz w:val="24"/>
              </w:rPr>
              <w:t>6424</w:t>
            </w:r>
          </w:p>
        </w:tc>
        <w:tc>
          <w:tcPr>
            <w:tcW w:w="1469" w:type="dxa"/>
            <w:shd w:val="clear" w:color="auto" w:fill="CCE8CF"/>
          </w:tcPr>
          <w:p>
            <w:pPr>
              <w:pStyle w:val="11"/>
              <w:ind w:left="111" w:right="99"/>
              <w:jc w:val="center"/>
              <w:rPr>
                <w:b/>
                <w:sz w:val="24"/>
              </w:rPr>
            </w:pPr>
            <w:r>
              <w:rPr>
                <w:b/>
                <w:sz w:val="24"/>
              </w:rPr>
              <w:t>5346</w:t>
            </w:r>
          </w:p>
        </w:tc>
        <w:tc>
          <w:tcPr>
            <w:tcW w:w="1469" w:type="dxa"/>
            <w:tcBorders>
              <w:right w:val="nil"/>
            </w:tcBorders>
            <w:shd w:val="clear" w:color="auto" w:fill="CCE8CF"/>
          </w:tcPr>
          <w:p>
            <w:pPr>
              <w:pStyle w:val="11"/>
              <w:ind w:left="173" w:right="166"/>
              <w:jc w:val="center"/>
              <w:rPr>
                <w:b/>
                <w:sz w:val="24"/>
              </w:rPr>
            </w:pPr>
            <w:r>
              <w:rPr>
                <w:b/>
                <w:sz w:val="24"/>
              </w:rPr>
              <w:t>9978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280" w:type="dxa"/>
            <w:tcBorders>
              <w:left w:val="nil"/>
            </w:tcBorders>
            <w:shd w:val="clear" w:color="auto" w:fill="CCE8CF"/>
          </w:tcPr>
          <w:p>
            <w:pPr>
              <w:pStyle w:val="11"/>
              <w:spacing w:before="96"/>
              <w:ind w:left="232"/>
              <w:rPr>
                <w:sz w:val="24"/>
              </w:rPr>
            </w:pPr>
            <w:r>
              <w:rPr>
                <w:sz w:val="24"/>
              </w:rPr>
              <w:t>城镇职工基本医疗保险基金</w:t>
            </w:r>
          </w:p>
        </w:tc>
        <w:tc>
          <w:tcPr>
            <w:tcW w:w="1469" w:type="dxa"/>
            <w:shd w:val="clear" w:color="auto" w:fill="CCE8CF"/>
          </w:tcPr>
          <w:p>
            <w:pPr>
              <w:pStyle w:val="11"/>
              <w:spacing w:before="96"/>
              <w:ind w:left="105" w:right="99"/>
              <w:jc w:val="center"/>
              <w:rPr>
                <w:sz w:val="24"/>
              </w:rPr>
            </w:pPr>
            <w:r>
              <w:rPr>
                <w:sz w:val="24"/>
              </w:rPr>
              <w:t>5663</w:t>
            </w:r>
          </w:p>
        </w:tc>
        <w:tc>
          <w:tcPr>
            <w:tcW w:w="1469" w:type="dxa"/>
            <w:shd w:val="clear" w:color="auto" w:fill="CCE8CF"/>
          </w:tcPr>
          <w:p>
            <w:pPr>
              <w:pStyle w:val="11"/>
              <w:spacing w:before="96"/>
              <w:ind w:left="109" w:right="99"/>
              <w:jc w:val="center"/>
              <w:rPr>
                <w:sz w:val="24"/>
              </w:rPr>
            </w:pPr>
            <w:r>
              <w:rPr>
                <w:sz w:val="24"/>
              </w:rPr>
              <w:t>2766</w:t>
            </w:r>
          </w:p>
        </w:tc>
        <w:tc>
          <w:tcPr>
            <w:tcW w:w="1469" w:type="dxa"/>
            <w:shd w:val="clear" w:color="auto" w:fill="CCE8CF"/>
          </w:tcPr>
          <w:p>
            <w:pPr>
              <w:pStyle w:val="11"/>
              <w:spacing w:before="96"/>
              <w:ind w:left="109" w:right="99"/>
              <w:jc w:val="center"/>
              <w:rPr>
                <w:sz w:val="24"/>
              </w:rPr>
            </w:pPr>
            <w:r>
              <w:rPr>
                <w:sz w:val="24"/>
              </w:rPr>
              <w:t>994</w:t>
            </w:r>
          </w:p>
        </w:tc>
        <w:tc>
          <w:tcPr>
            <w:tcW w:w="1469" w:type="dxa"/>
            <w:tcBorders>
              <w:right w:val="nil"/>
            </w:tcBorders>
            <w:shd w:val="clear" w:color="auto" w:fill="CCE8CF"/>
          </w:tcPr>
          <w:p>
            <w:pPr>
              <w:pStyle w:val="11"/>
              <w:spacing w:before="96"/>
              <w:ind w:left="170" w:right="166"/>
              <w:jc w:val="center"/>
              <w:rPr>
                <w:sz w:val="24"/>
              </w:rPr>
            </w:pPr>
            <w:r>
              <w:rPr>
                <w:sz w:val="24"/>
              </w:rPr>
              <w:t>7435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280" w:type="dxa"/>
            <w:tcBorders>
              <w:left w:val="nil"/>
            </w:tcBorders>
            <w:shd w:val="clear" w:color="auto" w:fill="CCE8CF"/>
          </w:tcPr>
          <w:p>
            <w:pPr>
              <w:pStyle w:val="11"/>
              <w:ind w:left="232"/>
              <w:rPr>
                <w:sz w:val="24"/>
              </w:rPr>
            </w:pPr>
            <w:r>
              <w:rPr>
                <w:sz w:val="24"/>
              </w:rPr>
              <w:t>机关事业单位养老保险基金</w:t>
            </w:r>
          </w:p>
        </w:tc>
        <w:tc>
          <w:tcPr>
            <w:tcW w:w="1469" w:type="dxa"/>
            <w:shd w:val="clear" w:color="auto" w:fill="CCE8CF"/>
          </w:tcPr>
          <w:p>
            <w:pPr>
              <w:pStyle w:val="11"/>
              <w:ind w:left="105" w:right="99"/>
              <w:jc w:val="center"/>
              <w:rPr>
                <w:sz w:val="24"/>
              </w:rPr>
            </w:pPr>
            <w:r>
              <w:rPr>
                <w:sz w:val="24"/>
              </w:rPr>
              <w:t>1162</w:t>
            </w:r>
          </w:p>
        </w:tc>
        <w:tc>
          <w:tcPr>
            <w:tcW w:w="1469" w:type="dxa"/>
            <w:shd w:val="clear" w:color="auto" w:fill="CCE8CF"/>
          </w:tcPr>
          <w:p>
            <w:pPr>
              <w:pStyle w:val="11"/>
              <w:ind w:left="109" w:right="99"/>
              <w:jc w:val="center"/>
              <w:rPr>
                <w:sz w:val="24"/>
              </w:rPr>
            </w:pPr>
            <w:r>
              <w:rPr>
                <w:sz w:val="24"/>
              </w:rPr>
              <w:t>1921</w:t>
            </w:r>
          </w:p>
        </w:tc>
        <w:tc>
          <w:tcPr>
            <w:tcW w:w="1469" w:type="dxa"/>
            <w:shd w:val="clear" w:color="auto" w:fill="CCE8CF"/>
          </w:tcPr>
          <w:p>
            <w:pPr>
              <w:pStyle w:val="11"/>
              <w:ind w:left="109" w:right="99"/>
              <w:jc w:val="center"/>
              <w:rPr>
                <w:sz w:val="24"/>
              </w:rPr>
            </w:pPr>
            <w:r>
              <w:rPr>
                <w:sz w:val="24"/>
              </w:rPr>
              <w:t>3373</w:t>
            </w:r>
          </w:p>
        </w:tc>
        <w:tc>
          <w:tcPr>
            <w:tcW w:w="1469" w:type="dxa"/>
            <w:tcBorders>
              <w:right w:val="nil"/>
            </w:tcBorders>
            <w:shd w:val="clear" w:color="auto" w:fill="CCE8CF"/>
          </w:tcPr>
          <w:p>
            <w:pPr>
              <w:pStyle w:val="11"/>
              <w:ind w:left="170" w:right="166"/>
              <w:jc w:val="center"/>
              <w:rPr>
                <w:sz w:val="24"/>
              </w:rPr>
            </w:pPr>
            <w:r>
              <w:rPr>
                <w:sz w:val="24"/>
              </w:rPr>
              <w:t>-290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280" w:type="dxa"/>
            <w:tcBorders>
              <w:left w:val="nil"/>
            </w:tcBorders>
            <w:shd w:val="clear" w:color="auto" w:fill="CCE8CF"/>
          </w:tcPr>
          <w:p>
            <w:pPr>
              <w:pStyle w:val="11"/>
              <w:spacing w:before="96"/>
              <w:ind w:left="232"/>
              <w:rPr>
                <w:sz w:val="24"/>
              </w:rPr>
            </w:pPr>
            <w:r>
              <w:rPr>
                <w:sz w:val="24"/>
              </w:rPr>
              <w:t>城乡居民养老保险</w:t>
            </w:r>
          </w:p>
        </w:tc>
        <w:tc>
          <w:tcPr>
            <w:tcW w:w="1469" w:type="dxa"/>
            <w:shd w:val="clear" w:color="auto" w:fill="CCE8CF"/>
          </w:tcPr>
          <w:p>
            <w:pPr>
              <w:pStyle w:val="11"/>
              <w:spacing w:before="96"/>
              <w:ind w:left="105" w:right="99"/>
              <w:jc w:val="center"/>
              <w:rPr>
                <w:sz w:val="24"/>
              </w:rPr>
            </w:pPr>
            <w:r>
              <w:rPr>
                <w:sz w:val="24"/>
              </w:rPr>
              <w:t>2075</w:t>
            </w:r>
          </w:p>
        </w:tc>
        <w:tc>
          <w:tcPr>
            <w:tcW w:w="1469" w:type="dxa"/>
            <w:shd w:val="clear" w:color="auto" w:fill="CCE8CF"/>
          </w:tcPr>
          <w:p>
            <w:pPr>
              <w:pStyle w:val="11"/>
              <w:spacing w:before="96"/>
              <w:ind w:left="109" w:right="99"/>
              <w:jc w:val="center"/>
              <w:rPr>
                <w:sz w:val="24"/>
              </w:rPr>
            </w:pPr>
            <w:r>
              <w:rPr>
                <w:sz w:val="24"/>
              </w:rPr>
              <w:t>1737</w:t>
            </w:r>
          </w:p>
        </w:tc>
        <w:tc>
          <w:tcPr>
            <w:tcW w:w="1469" w:type="dxa"/>
            <w:shd w:val="clear" w:color="auto" w:fill="CCE8CF"/>
          </w:tcPr>
          <w:p>
            <w:pPr>
              <w:pStyle w:val="11"/>
              <w:spacing w:before="96"/>
              <w:ind w:left="109" w:right="99"/>
              <w:jc w:val="center"/>
              <w:rPr>
                <w:sz w:val="24"/>
              </w:rPr>
            </w:pPr>
            <w:r>
              <w:rPr>
                <w:sz w:val="24"/>
              </w:rPr>
              <w:t>979</w:t>
            </w:r>
          </w:p>
        </w:tc>
        <w:tc>
          <w:tcPr>
            <w:tcW w:w="1469" w:type="dxa"/>
            <w:tcBorders>
              <w:right w:val="nil"/>
            </w:tcBorders>
            <w:shd w:val="clear" w:color="auto" w:fill="CCE8CF"/>
          </w:tcPr>
          <w:p>
            <w:pPr>
              <w:pStyle w:val="11"/>
              <w:spacing w:before="96"/>
              <w:ind w:left="170" w:right="166"/>
              <w:jc w:val="center"/>
              <w:rPr>
                <w:sz w:val="24"/>
              </w:rPr>
            </w:pPr>
            <w:r>
              <w:rPr>
                <w:sz w:val="24"/>
              </w:rPr>
              <w:t>2833</w:t>
            </w:r>
          </w:p>
        </w:tc>
      </w:tr>
    </w:tbl>
    <w:p>
      <w:pPr>
        <w:spacing w:after="0"/>
        <w:jc w:val="center"/>
        <w:rPr>
          <w:sz w:val="24"/>
        </w:rPr>
        <w:sectPr>
          <w:pgSz w:w="11910" w:h="16840"/>
          <w:pgMar w:top="1580" w:right="600" w:bottom="280" w:left="820" w:header="720" w:footer="720" w:gutter="0"/>
          <w:cols w:space="720" w:num="1"/>
        </w:sectPr>
      </w:pPr>
    </w:p>
    <w:p>
      <w:pPr>
        <w:pStyle w:val="6"/>
        <w:rPr>
          <w:sz w:val="20"/>
        </w:rPr>
      </w:pPr>
      <w:r>
        <w:pict>
          <v:rect id="_x0000_s1060" o:spid="_x0000_s1060" o:spt="1" style="position:absolute;left:0pt;margin-left:0pt;margin-top:0pt;height:841.9pt;width:595.3pt;mso-position-horizontal-relative:page;mso-position-vertical-relative:page;z-index:-251621376;mso-width-relative:page;mso-height-relative:page;" fillcolor="#CCE8CF" filled="t" stroked="f" coordsize="21600,21600">
            <v:path/>
            <v:fill on="t" focussize="0,0"/>
            <v:stroke on="f"/>
            <v:imagedata o:title=""/>
            <o:lock v:ext="edit"/>
          </v:rect>
        </w:pict>
      </w:r>
    </w:p>
    <w:p>
      <w:pPr>
        <w:pStyle w:val="6"/>
        <w:rPr>
          <w:sz w:val="20"/>
        </w:rPr>
      </w:pPr>
    </w:p>
    <w:p>
      <w:pPr>
        <w:pStyle w:val="6"/>
        <w:spacing w:before="4"/>
        <w:rPr>
          <w:sz w:val="14"/>
        </w:rPr>
      </w:pPr>
    </w:p>
    <w:p>
      <w:pPr>
        <w:pStyle w:val="4"/>
        <w:ind w:left="790"/>
      </w:pPr>
      <w:r>
        <w:t>§10 2021</w:t>
      </w:r>
      <w:r>
        <w:rPr>
          <w:spacing w:val="-10"/>
        </w:rPr>
        <w:t xml:space="preserve"> 年白沟新城社会保险基金支出预算执行情况表</w:t>
      </w:r>
    </w:p>
    <w:p>
      <w:pPr>
        <w:spacing w:before="240"/>
        <w:ind w:left="0" w:right="769" w:firstLine="0"/>
        <w:jc w:val="right"/>
        <w:rPr>
          <w:sz w:val="24"/>
        </w:rPr>
      </w:pPr>
      <w:r>
        <w:rPr>
          <w:sz w:val="24"/>
        </w:rPr>
        <w:t>单位：万元</w:t>
      </w:r>
    </w:p>
    <w:p>
      <w:pPr>
        <w:pStyle w:val="6"/>
        <w:spacing w:before="12"/>
        <w:rPr>
          <w:sz w:val="7"/>
        </w:rPr>
      </w:pPr>
    </w:p>
    <w:tbl>
      <w:tblPr>
        <w:tblStyle w:val="7"/>
        <w:tblW w:w="0" w:type="auto"/>
        <w:tblInd w:w="6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7"/>
        <w:gridCol w:w="1750"/>
        <w:gridCol w:w="1750"/>
        <w:gridCol w:w="1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907" w:type="dxa"/>
            <w:tcBorders>
              <w:left w:val="nil"/>
            </w:tcBorders>
            <w:shd w:val="clear" w:color="auto" w:fill="CCE8CF"/>
          </w:tcPr>
          <w:p>
            <w:pPr>
              <w:pStyle w:val="11"/>
              <w:tabs>
                <w:tab w:val="left" w:pos="496"/>
              </w:tabs>
              <w:spacing w:before="96"/>
              <w:ind w:left="14"/>
              <w:jc w:val="center"/>
              <w:rPr>
                <w:b/>
                <w:sz w:val="24"/>
              </w:rPr>
            </w:pPr>
            <w:r>
              <w:rPr>
                <w:b/>
                <w:sz w:val="24"/>
              </w:rPr>
              <w:t>项</w:t>
            </w:r>
            <w:r>
              <w:rPr>
                <w:b/>
                <w:sz w:val="24"/>
              </w:rPr>
              <w:tab/>
            </w:r>
            <w:r>
              <w:rPr>
                <w:b/>
                <w:sz w:val="24"/>
              </w:rPr>
              <w:t>目</w:t>
            </w:r>
          </w:p>
        </w:tc>
        <w:tc>
          <w:tcPr>
            <w:tcW w:w="1750" w:type="dxa"/>
            <w:shd w:val="clear" w:color="auto" w:fill="CCE8CF"/>
          </w:tcPr>
          <w:p>
            <w:pPr>
              <w:pStyle w:val="11"/>
              <w:spacing w:before="96"/>
              <w:ind w:left="493" w:right="482"/>
              <w:jc w:val="center"/>
              <w:rPr>
                <w:b/>
                <w:sz w:val="24"/>
              </w:rPr>
            </w:pPr>
            <w:r>
              <w:rPr>
                <w:b/>
                <w:sz w:val="24"/>
              </w:rPr>
              <w:t>预算数</w:t>
            </w:r>
          </w:p>
        </w:tc>
        <w:tc>
          <w:tcPr>
            <w:tcW w:w="1750" w:type="dxa"/>
            <w:shd w:val="clear" w:color="auto" w:fill="CCE8CF"/>
          </w:tcPr>
          <w:p>
            <w:pPr>
              <w:pStyle w:val="11"/>
              <w:spacing w:before="96"/>
              <w:ind w:left="493" w:right="483"/>
              <w:jc w:val="center"/>
              <w:rPr>
                <w:b/>
                <w:sz w:val="24"/>
              </w:rPr>
            </w:pPr>
            <w:r>
              <w:rPr>
                <w:b/>
                <w:sz w:val="24"/>
              </w:rPr>
              <w:t>执行数</w:t>
            </w:r>
          </w:p>
        </w:tc>
        <w:tc>
          <w:tcPr>
            <w:tcW w:w="1750" w:type="dxa"/>
            <w:tcBorders>
              <w:right w:val="nil"/>
            </w:tcBorders>
            <w:shd w:val="clear" w:color="auto" w:fill="CCE8CF"/>
          </w:tcPr>
          <w:p>
            <w:pPr>
              <w:pStyle w:val="11"/>
              <w:spacing w:before="96"/>
              <w:ind w:left="254" w:right="247"/>
              <w:jc w:val="center"/>
              <w:rPr>
                <w:b/>
                <w:sz w:val="24"/>
              </w:rPr>
            </w:pPr>
            <w:r>
              <w:rPr>
                <w:b/>
                <w:sz w:val="24"/>
              </w:rPr>
              <w:t>占预算的%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907" w:type="dxa"/>
            <w:tcBorders>
              <w:left w:val="nil"/>
            </w:tcBorders>
            <w:shd w:val="clear" w:color="auto" w:fill="CCE8CF"/>
          </w:tcPr>
          <w:p>
            <w:pPr>
              <w:pStyle w:val="11"/>
              <w:ind w:left="11"/>
              <w:jc w:val="center"/>
              <w:rPr>
                <w:b/>
                <w:sz w:val="24"/>
              </w:rPr>
            </w:pPr>
            <w:r>
              <w:rPr>
                <w:b/>
                <w:sz w:val="24"/>
              </w:rPr>
              <w:t>合计</w:t>
            </w:r>
          </w:p>
        </w:tc>
        <w:tc>
          <w:tcPr>
            <w:tcW w:w="1750" w:type="dxa"/>
            <w:shd w:val="clear" w:color="auto" w:fill="CCE8CF"/>
          </w:tcPr>
          <w:p>
            <w:pPr>
              <w:pStyle w:val="11"/>
              <w:ind w:left="493" w:right="480"/>
              <w:jc w:val="center"/>
              <w:rPr>
                <w:b/>
                <w:sz w:val="24"/>
              </w:rPr>
            </w:pPr>
            <w:r>
              <w:rPr>
                <w:b/>
                <w:sz w:val="24"/>
              </w:rPr>
              <w:t>3752</w:t>
            </w:r>
          </w:p>
        </w:tc>
        <w:tc>
          <w:tcPr>
            <w:tcW w:w="1750" w:type="dxa"/>
            <w:shd w:val="clear" w:color="auto" w:fill="CCE8CF"/>
          </w:tcPr>
          <w:p>
            <w:pPr>
              <w:pStyle w:val="11"/>
              <w:ind w:left="493" w:right="480"/>
              <w:jc w:val="center"/>
              <w:rPr>
                <w:b/>
                <w:sz w:val="24"/>
              </w:rPr>
            </w:pPr>
            <w:r>
              <w:rPr>
                <w:b/>
                <w:sz w:val="24"/>
              </w:rPr>
              <w:t>5346</w:t>
            </w:r>
          </w:p>
        </w:tc>
        <w:tc>
          <w:tcPr>
            <w:tcW w:w="1750" w:type="dxa"/>
            <w:tcBorders>
              <w:right w:val="nil"/>
            </w:tcBorders>
            <w:shd w:val="clear" w:color="auto" w:fill="CCE8CF"/>
          </w:tcPr>
          <w:p>
            <w:pPr>
              <w:pStyle w:val="11"/>
              <w:ind w:left="254" w:right="247"/>
              <w:jc w:val="center"/>
              <w:rPr>
                <w:b/>
                <w:sz w:val="24"/>
              </w:rPr>
            </w:pPr>
            <w:r>
              <w:rPr>
                <w:b/>
                <w:sz w:val="24"/>
              </w:rPr>
              <w:t>142.5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907" w:type="dxa"/>
            <w:tcBorders>
              <w:left w:val="nil"/>
            </w:tcBorders>
            <w:shd w:val="clear" w:color="auto" w:fill="CCE8CF"/>
          </w:tcPr>
          <w:p>
            <w:pPr>
              <w:pStyle w:val="11"/>
              <w:spacing w:before="96"/>
              <w:ind w:left="233"/>
              <w:rPr>
                <w:sz w:val="24"/>
              </w:rPr>
            </w:pPr>
            <w:r>
              <w:rPr>
                <w:sz w:val="24"/>
              </w:rPr>
              <w:t>城镇职工基本医疗保险基金</w:t>
            </w:r>
          </w:p>
        </w:tc>
        <w:tc>
          <w:tcPr>
            <w:tcW w:w="1750" w:type="dxa"/>
            <w:shd w:val="clear" w:color="auto" w:fill="CCE8CF"/>
          </w:tcPr>
          <w:p>
            <w:pPr>
              <w:pStyle w:val="11"/>
              <w:spacing w:before="96"/>
              <w:ind w:left="492" w:right="483"/>
              <w:jc w:val="center"/>
              <w:rPr>
                <w:sz w:val="24"/>
              </w:rPr>
            </w:pPr>
            <w:r>
              <w:rPr>
                <w:sz w:val="24"/>
              </w:rPr>
              <w:t>1311</w:t>
            </w:r>
          </w:p>
        </w:tc>
        <w:tc>
          <w:tcPr>
            <w:tcW w:w="1750" w:type="dxa"/>
            <w:shd w:val="clear" w:color="auto" w:fill="CCE8CF"/>
          </w:tcPr>
          <w:p>
            <w:pPr>
              <w:pStyle w:val="11"/>
              <w:spacing w:before="96"/>
              <w:ind w:left="491" w:right="483"/>
              <w:jc w:val="center"/>
              <w:rPr>
                <w:sz w:val="24"/>
              </w:rPr>
            </w:pPr>
            <w:r>
              <w:rPr>
                <w:sz w:val="24"/>
              </w:rPr>
              <w:t>994</w:t>
            </w:r>
          </w:p>
        </w:tc>
        <w:tc>
          <w:tcPr>
            <w:tcW w:w="1750" w:type="dxa"/>
            <w:tcBorders>
              <w:right w:val="nil"/>
            </w:tcBorders>
            <w:shd w:val="clear" w:color="auto" w:fill="CCE8CF"/>
          </w:tcPr>
          <w:p>
            <w:pPr>
              <w:pStyle w:val="11"/>
              <w:spacing w:before="96"/>
              <w:ind w:left="249" w:right="247"/>
              <w:jc w:val="center"/>
              <w:rPr>
                <w:sz w:val="24"/>
              </w:rPr>
            </w:pPr>
            <w:r>
              <w:rPr>
                <w:sz w:val="24"/>
              </w:rPr>
              <w:t>75.8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907" w:type="dxa"/>
            <w:tcBorders>
              <w:left w:val="nil"/>
            </w:tcBorders>
            <w:shd w:val="clear" w:color="auto" w:fill="CCE8CF"/>
          </w:tcPr>
          <w:p>
            <w:pPr>
              <w:pStyle w:val="11"/>
              <w:ind w:left="233"/>
              <w:rPr>
                <w:sz w:val="24"/>
              </w:rPr>
            </w:pPr>
            <w:r>
              <w:rPr>
                <w:sz w:val="24"/>
              </w:rPr>
              <w:t>机关事业单位养老保险基金</w:t>
            </w:r>
          </w:p>
        </w:tc>
        <w:tc>
          <w:tcPr>
            <w:tcW w:w="1750" w:type="dxa"/>
            <w:shd w:val="clear" w:color="auto" w:fill="CCE8CF"/>
          </w:tcPr>
          <w:p>
            <w:pPr>
              <w:pStyle w:val="11"/>
              <w:ind w:left="492" w:right="483"/>
              <w:jc w:val="center"/>
              <w:rPr>
                <w:sz w:val="24"/>
              </w:rPr>
            </w:pPr>
            <w:r>
              <w:rPr>
                <w:sz w:val="24"/>
              </w:rPr>
              <w:t>1336</w:t>
            </w:r>
          </w:p>
        </w:tc>
        <w:tc>
          <w:tcPr>
            <w:tcW w:w="1750" w:type="dxa"/>
            <w:shd w:val="clear" w:color="auto" w:fill="CCE8CF"/>
          </w:tcPr>
          <w:p>
            <w:pPr>
              <w:pStyle w:val="11"/>
              <w:ind w:left="491" w:right="483"/>
              <w:jc w:val="center"/>
              <w:rPr>
                <w:sz w:val="24"/>
              </w:rPr>
            </w:pPr>
            <w:r>
              <w:rPr>
                <w:sz w:val="24"/>
              </w:rPr>
              <w:t>3373</w:t>
            </w:r>
          </w:p>
        </w:tc>
        <w:tc>
          <w:tcPr>
            <w:tcW w:w="1750" w:type="dxa"/>
            <w:tcBorders>
              <w:right w:val="nil"/>
            </w:tcBorders>
            <w:shd w:val="clear" w:color="auto" w:fill="CCE8CF"/>
          </w:tcPr>
          <w:p>
            <w:pPr>
              <w:pStyle w:val="11"/>
              <w:ind w:left="249" w:right="247"/>
              <w:jc w:val="center"/>
              <w:rPr>
                <w:sz w:val="24"/>
              </w:rPr>
            </w:pPr>
            <w:r>
              <w:rPr>
                <w:sz w:val="24"/>
              </w:rPr>
              <w:t>252.5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907" w:type="dxa"/>
            <w:tcBorders>
              <w:left w:val="nil"/>
            </w:tcBorders>
            <w:shd w:val="clear" w:color="auto" w:fill="CCE8CF"/>
          </w:tcPr>
          <w:p>
            <w:pPr>
              <w:pStyle w:val="11"/>
              <w:spacing w:before="96"/>
              <w:ind w:left="233"/>
              <w:rPr>
                <w:sz w:val="24"/>
              </w:rPr>
            </w:pPr>
            <w:r>
              <w:rPr>
                <w:sz w:val="24"/>
              </w:rPr>
              <w:t>城乡居民养老保险</w:t>
            </w:r>
          </w:p>
        </w:tc>
        <w:tc>
          <w:tcPr>
            <w:tcW w:w="1750" w:type="dxa"/>
            <w:shd w:val="clear" w:color="auto" w:fill="CCE8CF"/>
          </w:tcPr>
          <w:p>
            <w:pPr>
              <w:pStyle w:val="11"/>
              <w:spacing w:before="96"/>
              <w:ind w:left="492" w:right="483"/>
              <w:jc w:val="center"/>
              <w:rPr>
                <w:sz w:val="24"/>
              </w:rPr>
            </w:pPr>
            <w:r>
              <w:rPr>
                <w:sz w:val="24"/>
              </w:rPr>
              <w:t>1105</w:t>
            </w:r>
          </w:p>
        </w:tc>
        <w:tc>
          <w:tcPr>
            <w:tcW w:w="1750" w:type="dxa"/>
            <w:shd w:val="clear" w:color="auto" w:fill="CCE8CF"/>
          </w:tcPr>
          <w:p>
            <w:pPr>
              <w:pStyle w:val="11"/>
              <w:spacing w:before="96"/>
              <w:ind w:left="491" w:right="483"/>
              <w:jc w:val="center"/>
              <w:rPr>
                <w:sz w:val="24"/>
              </w:rPr>
            </w:pPr>
            <w:r>
              <w:rPr>
                <w:sz w:val="24"/>
              </w:rPr>
              <w:t>979</w:t>
            </w:r>
          </w:p>
        </w:tc>
        <w:tc>
          <w:tcPr>
            <w:tcW w:w="1750" w:type="dxa"/>
            <w:tcBorders>
              <w:right w:val="nil"/>
            </w:tcBorders>
            <w:shd w:val="clear" w:color="auto" w:fill="CCE8CF"/>
          </w:tcPr>
          <w:p>
            <w:pPr>
              <w:pStyle w:val="11"/>
              <w:spacing w:before="96"/>
              <w:ind w:left="249" w:right="247"/>
              <w:jc w:val="center"/>
              <w:rPr>
                <w:sz w:val="24"/>
              </w:rPr>
            </w:pPr>
            <w:r>
              <w:rPr>
                <w:sz w:val="24"/>
              </w:rPr>
              <w:t>88.6</w:t>
            </w:r>
          </w:p>
        </w:tc>
      </w:tr>
    </w:tbl>
    <w:p>
      <w:pPr>
        <w:spacing w:after="0"/>
        <w:jc w:val="center"/>
        <w:rPr>
          <w:sz w:val="24"/>
        </w:rPr>
        <w:sectPr>
          <w:pgSz w:w="11910" w:h="16840"/>
          <w:pgMar w:top="1580" w:right="600" w:bottom="280" w:left="820" w:header="720" w:footer="720" w:gutter="0"/>
          <w:cols w:space="720" w:num="1"/>
        </w:sectPr>
      </w:pPr>
    </w:p>
    <w:p>
      <w:pPr>
        <w:pStyle w:val="6"/>
        <w:spacing w:before="4"/>
        <w:rPr>
          <w:rFonts w:ascii="Times New Roman"/>
          <w:sz w:val="17"/>
        </w:rPr>
      </w:pPr>
      <w:r>
        <w:pict>
          <v:rect id="_x0000_s1061" o:spid="_x0000_s1061" o:spt="1" style="position:absolute;left:0pt;margin-left:0pt;margin-top:0pt;height:841.9pt;width:595.3pt;mso-position-horizontal-relative:page;mso-position-vertical-relative:page;z-index:-251620352;mso-width-relative:page;mso-height-relative:page;" fillcolor="#CCE8CF" filled="t" stroked="f" coordsize="21600,21600">
            <v:path/>
            <v:fill on="t" focussize="0,0"/>
            <v:stroke on="f"/>
            <v:imagedata o:title=""/>
            <o:lock v:ext="edit"/>
          </v:rect>
        </w:pict>
      </w:r>
    </w:p>
    <w:p>
      <w:pPr>
        <w:spacing w:after="0"/>
        <w:rPr>
          <w:rFonts w:ascii="Times New Roman"/>
          <w:sz w:val="17"/>
        </w:rPr>
        <w:sectPr>
          <w:pgSz w:w="11910" w:h="16840"/>
          <w:pgMar w:top="1580" w:right="600" w:bottom="280" w:left="820" w:header="720" w:footer="720" w:gutter="0"/>
          <w:cols w:space="720" w:num="1"/>
        </w:sectPr>
      </w:pPr>
    </w:p>
    <w:p>
      <w:pPr>
        <w:pStyle w:val="6"/>
        <w:rPr>
          <w:rFonts w:ascii="Times New Roman"/>
          <w:sz w:val="20"/>
        </w:rPr>
      </w:pPr>
      <w:r>
        <w:pict>
          <v:rect id="_x0000_s1062" o:spid="_x0000_s1062" o:spt="1" style="position:absolute;left:0pt;margin-left:0pt;margin-top:0pt;height:841.9pt;width:595.3pt;mso-position-horizontal-relative:page;mso-position-vertical-relative:page;z-index:-251619328;mso-width-relative:page;mso-height-relative:page;" fillcolor="#CCE8CF" filled="t" stroked="f" coordsize="21600,21600">
            <v:path/>
            <v:fill on="t" focussize="0,0"/>
            <v:stroke on="f"/>
            <v:imagedata o:title=""/>
            <o:lock v:ext="edit"/>
          </v:rect>
        </w:pict>
      </w: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22"/>
        </w:rPr>
      </w:pPr>
    </w:p>
    <w:p>
      <w:pPr>
        <w:pStyle w:val="2"/>
        <w:tabs>
          <w:tab w:val="left" w:pos="2403"/>
        </w:tabs>
        <w:jc w:val="center"/>
      </w:pPr>
      <w:r>
        <w:t>第三部分</w:t>
      </w:r>
      <w:r>
        <w:tab/>
      </w:r>
      <w:r>
        <w:t>2022</w:t>
      </w:r>
      <w:r>
        <w:rPr>
          <w:spacing w:val="-120"/>
        </w:rPr>
        <w:t xml:space="preserve"> </w:t>
      </w:r>
      <w:r>
        <w:t>年政府预算安排情况</w:t>
      </w:r>
    </w:p>
    <w:p>
      <w:pPr>
        <w:spacing w:after="0"/>
        <w:jc w:val="center"/>
        <w:sectPr>
          <w:pgSz w:w="11910" w:h="16840"/>
          <w:pgMar w:top="1580" w:right="600" w:bottom="280" w:left="820" w:header="720" w:footer="720" w:gutter="0"/>
          <w:cols w:space="720" w:num="1"/>
        </w:sectPr>
      </w:pPr>
    </w:p>
    <w:p>
      <w:pPr>
        <w:pStyle w:val="6"/>
        <w:rPr>
          <w:rFonts w:ascii="黑体"/>
          <w:sz w:val="20"/>
        </w:rPr>
      </w:pPr>
      <w:r>
        <w:pict>
          <v:rect id="_x0000_s1063" o:spid="_x0000_s1063" o:spt="1" style="position:absolute;left:0pt;margin-left:0pt;margin-top:0pt;height:841.9pt;width:595.3pt;mso-position-horizontal-relative:page;mso-position-vertical-relative:page;z-index:-251618304;mso-width-relative:page;mso-height-relative:page;" fillcolor="#CCE8CF" filled="t" stroked="f" coordsize="21600,21600">
            <v:path/>
            <v:fill on="t" focussize="0,0"/>
            <v:stroke on="f"/>
            <v:imagedata o:title=""/>
            <o:lock v:ext="edit"/>
          </v:rect>
        </w:pict>
      </w:r>
    </w:p>
    <w:p>
      <w:pPr>
        <w:pStyle w:val="6"/>
        <w:rPr>
          <w:rFonts w:ascii="黑体"/>
          <w:sz w:val="20"/>
        </w:rPr>
      </w:pPr>
    </w:p>
    <w:p>
      <w:pPr>
        <w:pStyle w:val="6"/>
        <w:spacing w:before="4"/>
        <w:rPr>
          <w:rFonts w:ascii="黑体"/>
          <w:sz w:val="14"/>
        </w:rPr>
      </w:pPr>
    </w:p>
    <w:p>
      <w:pPr>
        <w:pStyle w:val="4"/>
        <w:tabs>
          <w:tab w:val="left" w:pos="905"/>
        </w:tabs>
        <w:ind w:left="6"/>
        <w:jc w:val="center"/>
      </w:pPr>
      <w:r>
        <w:t>§1</w:t>
      </w:r>
      <w:r>
        <w:tab/>
      </w:r>
      <w:r>
        <w:t>白沟新城一般公共收入预算</w:t>
      </w:r>
    </w:p>
    <w:p>
      <w:pPr>
        <w:pStyle w:val="6"/>
        <w:spacing w:before="7"/>
        <w:rPr>
          <w:rFonts w:ascii="黑体"/>
          <w:sz w:val="13"/>
        </w:rPr>
      </w:pPr>
    </w:p>
    <w:p>
      <w:pPr>
        <w:spacing w:before="66"/>
        <w:ind w:left="0" w:right="1141" w:firstLine="0"/>
        <w:jc w:val="right"/>
        <w:rPr>
          <w:sz w:val="24"/>
        </w:rPr>
      </w:pPr>
      <w:r>
        <w:rPr>
          <w:sz w:val="24"/>
        </w:rPr>
        <w:t>单位：万元</w:t>
      </w:r>
    </w:p>
    <w:p>
      <w:pPr>
        <w:pStyle w:val="6"/>
        <w:rPr>
          <w:sz w:val="8"/>
        </w:rPr>
      </w:pPr>
    </w:p>
    <w:tbl>
      <w:tblPr>
        <w:tblStyle w:val="7"/>
        <w:tblW w:w="0" w:type="auto"/>
        <w:tblInd w:w="10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12"/>
        <w:gridCol w:w="2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812" w:type="dxa"/>
            <w:tcBorders>
              <w:left w:val="nil"/>
            </w:tcBorders>
            <w:shd w:val="clear" w:color="auto" w:fill="CCE8CF"/>
          </w:tcPr>
          <w:p>
            <w:pPr>
              <w:pStyle w:val="11"/>
              <w:spacing w:before="96"/>
              <w:ind w:left="2406" w:right="2394"/>
              <w:jc w:val="center"/>
              <w:rPr>
                <w:b/>
                <w:sz w:val="24"/>
              </w:rPr>
            </w:pPr>
            <w:r>
              <w:rPr>
                <w:b/>
                <w:sz w:val="24"/>
              </w:rPr>
              <w:t>项目</w:t>
            </w:r>
          </w:p>
        </w:tc>
        <w:tc>
          <w:tcPr>
            <w:tcW w:w="2602" w:type="dxa"/>
            <w:tcBorders>
              <w:right w:val="nil"/>
            </w:tcBorders>
            <w:shd w:val="clear" w:color="auto" w:fill="CCE8CF"/>
          </w:tcPr>
          <w:p>
            <w:pPr>
              <w:pStyle w:val="11"/>
              <w:spacing w:before="96"/>
              <w:ind w:left="819"/>
              <w:rPr>
                <w:b/>
                <w:sz w:val="24"/>
              </w:rPr>
            </w:pPr>
            <w:r>
              <w:rPr>
                <w:b/>
                <w:sz w:val="24"/>
              </w:rPr>
              <w:t>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812" w:type="dxa"/>
            <w:tcBorders>
              <w:left w:val="nil"/>
            </w:tcBorders>
            <w:shd w:val="clear" w:color="auto" w:fill="CCE8CF"/>
          </w:tcPr>
          <w:p>
            <w:pPr>
              <w:pStyle w:val="11"/>
              <w:ind w:left="2408" w:right="2394"/>
              <w:jc w:val="center"/>
              <w:rPr>
                <w:b/>
                <w:sz w:val="24"/>
              </w:rPr>
            </w:pPr>
            <w:r>
              <w:rPr>
                <w:b/>
                <w:sz w:val="24"/>
              </w:rPr>
              <w:t>收入合计</w:t>
            </w:r>
          </w:p>
        </w:tc>
        <w:tc>
          <w:tcPr>
            <w:tcW w:w="2602" w:type="dxa"/>
            <w:tcBorders>
              <w:right w:val="nil"/>
            </w:tcBorders>
            <w:shd w:val="clear" w:color="auto" w:fill="CCE8CF"/>
          </w:tcPr>
          <w:p>
            <w:pPr>
              <w:pStyle w:val="11"/>
              <w:ind w:right="97"/>
              <w:jc w:val="right"/>
              <w:rPr>
                <w:b/>
                <w:sz w:val="24"/>
              </w:rPr>
            </w:pPr>
            <w:r>
              <w:rPr>
                <w:b/>
                <w:w w:val="95"/>
                <w:sz w:val="24"/>
              </w:rPr>
              <w:t>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812" w:type="dxa"/>
            <w:tcBorders>
              <w:left w:val="nil"/>
            </w:tcBorders>
            <w:shd w:val="clear" w:color="auto" w:fill="CCE8CF"/>
          </w:tcPr>
          <w:p>
            <w:pPr>
              <w:pStyle w:val="11"/>
              <w:spacing w:before="96"/>
              <w:ind w:left="113"/>
              <w:rPr>
                <w:b/>
                <w:sz w:val="24"/>
              </w:rPr>
            </w:pPr>
            <w:r>
              <w:rPr>
                <w:b/>
                <w:sz w:val="24"/>
              </w:rPr>
              <w:t>一、税收收入</w:t>
            </w:r>
          </w:p>
        </w:tc>
        <w:tc>
          <w:tcPr>
            <w:tcW w:w="2602" w:type="dxa"/>
            <w:tcBorders>
              <w:right w:val="nil"/>
            </w:tcBorders>
            <w:shd w:val="clear" w:color="auto" w:fill="CCE8CF"/>
          </w:tcPr>
          <w:p>
            <w:pPr>
              <w:pStyle w:val="11"/>
              <w:spacing w:before="96"/>
              <w:ind w:right="97"/>
              <w:jc w:val="right"/>
              <w:rPr>
                <w:b/>
                <w:sz w:val="24"/>
              </w:rPr>
            </w:pPr>
            <w:r>
              <w:rPr>
                <w:b/>
                <w:w w:val="95"/>
                <w:sz w:val="24"/>
              </w:rPr>
              <w:t>65000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812" w:type="dxa"/>
            <w:tcBorders>
              <w:left w:val="nil"/>
            </w:tcBorders>
            <w:shd w:val="clear" w:color="auto" w:fill="CCE8CF"/>
          </w:tcPr>
          <w:p>
            <w:pPr>
              <w:pStyle w:val="11"/>
              <w:ind w:left="593"/>
              <w:rPr>
                <w:sz w:val="24"/>
              </w:rPr>
            </w:pPr>
            <w:r>
              <w:rPr>
                <w:sz w:val="24"/>
              </w:rPr>
              <w:t>增值税</w:t>
            </w:r>
          </w:p>
        </w:tc>
        <w:tc>
          <w:tcPr>
            <w:tcW w:w="2602" w:type="dxa"/>
            <w:tcBorders>
              <w:right w:val="nil"/>
            </w:tcBorders>
            <w:shd w:val="clear" w:color="auto" w:fill="CCE8CF"/>
          </w:tcPr>
          <w:p>
            <w:pPr>
              <w:pStyle w:val="11"/>
              <w:ind w:right="102"/>
              <w:jc w:val="right"/>
              <w:rPr>
                <w:sz w:val="24"/>
              </w:rPr>
            </w:pPr>
            <w:r>
              <w:rPr>
                <w:sz w:val="24"/>
              </w:rPr>
              <w:t>16700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812" w:type="dxa"/>
            <w:tcBorders>
              <w:left w:val="nil"/>
            </w:tcBorders>
            <w:shd w:val="clear" w:color="auto" w:fill="CCE8CF"/>
          </w:tcPr>
          <w:p>
            <w:pPr>
              <w:pStyle w:val="11"/>
              <w:spacing w:before="96"/>
              <w:ind w:left="593"/>
              <w:rPr>
                <w:sz w:val="24"/>
              </w:rPr>
            </w:pPr>
            <w:r>
              <w:rPr>
                <w:sz w:val="24"/>
              </w:rPr>
              <w:t>企业所得税</w:t>
            </w:r>
          </w:p>
        </w:tc>
        <w:tc>
          <w:tcPr>
            <w:tcW w:w="2602" w:type="dxa"/>
            <w:tcBorders>
              <w:right w:val="nil"/>
            </w:tcBorders>
            <w:shd w:val="clear" w:color="auto" w:fill="CCE8CF"/>
          </w:tcPr>
          <w:p>
            <w:pPr>
              <w:pStyle w:val="11"/>
              <w:spacing w:before="96"/>
              <w:ind w:right="102"/>
              <w:jc w:val="right"/>
              <w:rPr>
                <w:sz w:val="24"/>
              </w:rPr>
            </w:pPr>
            <w:r>
              <w:rPr>
                <w:sz w:val="24"/>
              </w:rPr>
              <w:t>3100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812" w:type="dxa"/>
            <w:tcBorders>
              <w:left w:val="nil"/>
            </w:tcBorders>
            <w:shd w:val="clear" w:color="auto" w:fill="CCE8CF"/>
          </w:tcPr>
          <w:p>
            <w:pPr>
              <w:pStyle w:val="11"/>
              <w:ind w:left="593"/>
              <w:rPr>
                <w:sz w:val="24"/>
              </w:rPr>
            </w:pPr>
            <w:r>
              <w:rPr>
                <w:sz w:val="24"/>
              </w:rPr>
              <w:t>个人所得税</w:t>
            </w:r>
          </w:p>
        </w:tc>
        <w:tc>
          <w:tcPr>
            <w:tcW w:w="2602" w:type="dxa"/>
            <w:tcBorders>
              <w:right w:val="nil"/>
            </w:tcBorders>
            <w:shd w:val="clear" w:color="auto" w:fill="CCE8CF"/>
          </w:tcPr>
          <w:p>
            <w:pPr>
              <w:pStyle w:val="11"/>
              <w:ind w:right="102"/>
              <w:jc w:val="right"/>
              <w:rPr>
                <w:sz w:val="24"/>
              </w:rPr>
            </w:pPr>
            <w:r>
              <w:rPr>
                <w:sz w:val="24"/>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812" w:type="dxa"/>
            <w:tcBorders>
              <w:left w:val="nil"/>
            </w:tcBorders>
            <w:shd w:val="clear" w:color="auto" w:fill="CCE8CF"/>
          </w:tcPr>
          <w:p>
            <w:pPr>
              <w:pStyle w:val="11"/>
              <w:spacing w:before="96"/>
              <w:ind w:left="593"/>
              <w:rPr>
                <w:sz w:val="24"/>
              </w:rPr>
            </w:pPr>
            <w:r>
              <w:rPr>
                <w:sz w:val="24"/>
              </w:rPr>
              <w:t>资源税</w:t>
            </w:r>
          </w:p>
        </w:tc>
        <w:tc>
          <w:tcPr>
            <w:tcW w:w="2602" w:type="dxa"/>
            <w:tcBorders>
              <w:right w:val="nil"/>
            </w:tcBorders>
            <w:shd w:val="clear" w:color="auto" w:fill="CCE8CF"/>
          </w:tcPr>
          <w:p>
            <w:pPr>
              <w:pStyle w:val="11"/>
              <w:spacing w:before="96"/>
              <w:ind w:right="102"/>
              <w:jc w:val="right"/>
              <w:rPr>
                <w:sz w:val="24"/>
              </w:rPr>
            </w:pPr>
            <w:r>
              <w:rPr>
                <w:sz w:val="24"/>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812" w:type="dxa"/>
            <w:tcBorders>
              <w:left w:val="nil"/>
            </w:tcBorders>
            <w:shd w:val="clear" w:color="auto" w:fill="CCE8CF"/>
          </w:tcPr>
          <w:p>
            <w:pPr>
              <w:pStyle w:val="11"/>
              <w:ind w:left="593"/>
              <w:rPr>
                <w:sz w:val="24"/>
              </w:rPr>
            </w:pPr>
            <w:r>
              <w:rPr>
                <w:sz w:val="24"/>
              </w:rPr>
              <w:t>城市维护建设税</w:t>
            </w:r>
          </w:p>
        </w:tc>
        <w:tc>
          <w:tcPr>
            <w:tcW w:w="2602" w:type="dxa"/>
            <w:tcBorders>
              <w:right w:val="nil"/>
            </w:tcBorders>
            <w:shd w:val="clear" w:color="auto" w:fill="CCE8CF"/>
          </w:tcPr>
          <w:p>
            <w:pPr>
              <w:pStyle w:val="11"/>
              <w:ind w:right="102"/>
              <w:jc w:val="right"/>
              <w:rPr>
                <w:sz w:val="24"/>
              </w:rPr>
            </w:pPr>
            <w:r>
              <w:rPr>
                <w:sz w:val="24"/>
              </w:rPr>
              <w:t>2300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812" w:type="dxa"/>
            <w:tcBorders>
              <w:left w:val="nil"/>
            </w:tcBorders>
            <w:shd w:val="clear" w:color="auto" w:fill="CCE8CF"/>
          </w:tcPr>
          <w:p>
            <w:pPr>
              <w:pStyle w:val="11"/>
              <w:spacing w:before="96"/>
              <w:ind w:left="593"/>
              <w:rPr>
                <w:sz w:val="24"/>
              </w:rPr>
            </w:pPr>
            <w:r>
              <w:rPr>
                <w:sz w:val="24"/>
              </w:rPr>
              <w:t>房产税</w:t>
            </w:r>
          </w:p>
        </w:tc>
        <w:tc>
          <w:tcPr>
            <w:tcW w:w="2602" w:type="dxa"/>
            <w:tcBorders>
              <w:right w:val="nil"/>
            </w:tcBorders>
            <w:shd w:val="clear" w:color="auto" w:fill="CCE8CF"/>
          </w:tcPr>
          <w:p>
            <w:pPr>
              <w:pStyle w:val="11"/>
              <w:spacing w:before="96"/>
              <w:ind w:right="102"/>
              <w:jc w:val="right"/>
              <w:rPr>
                <w:sz w:val="24"/>
              </w:rPr>
            </w:pPr>
            <w:r>
              <w:rPr>
                <w:sz w:val="24"/>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812" w:type="dxa"/>
            <w:tcBorders>
              <w:left w:val="nil"/>
            </w:tcBorders>
            <w:shd w:val="clear" w:color="auto" w:fill="CCE8CF"/>
          </w:tcPr>
          <w:p>
            <w:pPr>
              <w:pStyle w:val="11"/>
              <w:ind w:left="593"/>
              <w:rPr>
                <w:sz w:val="24"/>
              </w:rPr>
            </w:pPr>
            <w:r>
              <w:rPr>
                <w:sz w:val="24"/>
              </w:rPr>
              <w:t>印花税</w:t>
            </w:r>
          </w:p>
        </w:tc>
        <w:tc>
          <w:tcPr>
            <w:tcW w:w="2602" w:type="dxa"/>
            <w:tcBorders>
              <w:right w:val="nil"/>
            </w:tcBorders>
            <w:shd w:val="clear" w:color="auto" w:fill="CCE8CF"/>
          </w:tcPr>
          <w:p>
            <w:pPr>
              <w:pStyle w:val="11"/>
              <w:ind w:right="102"/>
              <w:jc w:val="right"/>
              <w:rPr>
                <w:sz w:val="24"/>
              </w:rPr>
            </w:pPr>
            <w:r>
              <w:rPr>
                <w:sz w:val="24"/>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812" w:type="dxa"/>
            <w:tcBorders>
              <w:left w:val="nil"/>
            </w:tcBorders>
            <w:shd w:val="clear" w:color="auto" w:fill="CCE8CF"/>
          </w:tcPr>
          <w:p>
            <w:pPr>
              <w:pStyle w:val="11"/>
              <w:spacing w:before="96"/>
              <w:ind w:left="593"/>
              <w:rPr>
                <w:sz w:val="24"/>
              </w:rPr>
            </w:pPr>
            <w:r>
              <w:rPr>
                <w:sz w:val="24"/>
              </w:rPr>
              <w:t>城镇土地使用税</w:t>
            </w:r>
          </w:p>
        </w:tc>
        <w:tc>
          <w:tcPr>
            <w:tcW w:w="2602" w:type="dxa"/>
            <w:tcBorders>
              <w:right w:val="nil"/>
            </w:tcBorders>
            <w:shd w:val="clear" w:color="auto" w:fill="CCE8CF"/>
          </w:tcPr>
          <w:p>
            <w:pPr>
              <w:pStyle w:val="11"/>
              <w:spacing w:before="96"/>
              <w:ind w:right="102"/>
              <w:jc w:val="right"/>
              <w:rPr>
                <w:sz w:val="24"/>
              </w:rPr>
            </w:pPr>
            <w:r>
              <w:rPr>
                <w:sz w:val="24"/>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812" w:type="dxa"/>
            <w:tcBorders>
              <w:left w:val="nil"/>
            </w:tcBorders>
            <w:shd w:val="clear" w:color="auto" w:fill="CCE8CF"/>
          </w:tcPr>
          <w:p>
            <w:pPr>
              <w:pStyle w:val="11"/>
              <w:ind w:left="593"/>
              <w:rPr>
                <w:sz w:val="24"/>
              </w:rPr>
            </w:pPr>
            <w:r>
              <w:rPr>
                <w:sz w:val="24"/>
              </w:rPr>
              <w:t>土地增值税</w:t>
            </w:r>
          </w:p>
        </w:tc>
        <w:tc>
          <w:tcPr>
            <w:tcW w:w="2602" w:type="dxa"/>
            <w:tcBorders>
              <w:right w:val="nil"/>
            </w:tcBorders>
            <w:shd w:val="clear" w:color="auto" w:fill="CCE8CF"/>
          </w:tcPr>
          <w:p>
            <w:pPr>
              <w:pStyle w:val="11"/>
              <w:ind w:right="102"/>
              <w:jc w:val="right"/>
              <w:rPr>
                <w:sz w:val="24"/>
              </w:rPr>
            </w:pPr>
            <w:r>
              <w:rPr>
                <w:sz w:val="24"/>
              </w:rPr>
              <w:t>19500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812" w:type="dxa"/>
            <w:tcBorders>
              <w:left w:val="nil"/>
            </w:tcBorders>
            <w:shd w:val="clear" w:color="auto" w:fill="CCE8CF"/>
          </w:tcPr>
          <w:p>
            <w:pPr>
              <w:pStyle w:val="11"/>
              <w:spacing w:before="96"/>
              <w:ind w:left="593"/>
              <w:rPr>
                <w:sz w:val="24"/>
              </w:rPr>
            </w:pPr>
            <w:r>
              <w:rPr>
                <w:sz w:val="24"/>
              </w:rPr>
              <w:t>车船税</w:t>
            </w:r>
          </w:p>
        </w:tc>
        <w:tc>
          <w:tcPr>
            <w:tcW w:w="2602" w:type="dxa"/>
            <w:tcBorders>
              <w:right w:val="nil"/>
            </w:tcBorders>
            <w:shd w:val="clear" w:color="auto" w:fill="CCE8CF"/>
          </w:tcPr>
          <w:p>
            <w:pPr>
              <w:pStyle w:val="11"/>
              <w:spacing w:before="96"/>
              <w:ind w:right="102"/>
              <w:jc w:val="right"/>
              <w:rPr>
                <w:sz w:val="24"/>
              </w:rPr>
            </w:pPr>
            <w:r>
              <w:rPr>
                <w:sz w:val="24"/>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812" w:type="dxa"/>
            <w:tcBorders>
              <w:left w:val="nil"/>
            </w:tcBorders>
            <w:shd w:val="clear" w:color="auto" w:fill="CCE8CF"/>
          </w:tcPr>
          <w:p>
            <w:pPr>
              <w:pStyle w:val="11"/>
              <w:ind w:left="593"/>
              <w:rPr>
                <w:sz w:val="24"/>
              </w:rPr>
            </w:pPr>
            <w:r>
              <w:rPr>
                <w:sz w:val="24"/>
              </w:rPr>
              <w:t>耕地占用税</w:t>
            </w:r>
          </w:p>
        </w:tc>
        <w:tc>
          <w:tcPr>
            <w:tcW w:w="2602" w:type="dxa"/>
            <w:tcBorders>
              <w:right w:val="nil"/>
            </w:tcBorders>
            <w:shd w:val="clear" w:color="auto" w:fill="CCE8CF"/>
          </w:tcPr>
          <w:p>
            <w:pPr>
              <w:pStyle w:val="11"/>
              <w:ind w:right="102"/>
              <w:jc w:val="right"/>
              <w:rPr>
                <w:sz w:val="24"/>
              </w:rPr>
            </w:pPr>
            <w:r>
              <w:rPr>
                <w:sz w:val="24"/>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812" w:type="dxa"/>
            <w:tcBorders>
              <w:left w:val="nil"/>
            </w:tcBorders>
            <w:shd w:val="clear" w:color="auto" w:fill="CCE8CF"/>
          </w:tcPr>
          <w:p>
            <w:pPr>
              <w:pStyle w:val="11"/>
              <w:spacing w:before="96"/>
              <w:ind w:left="593"/>
              <w:rPr>
                <w:sz w:val="24"/>
              </w:rPr>
            </w:pPr>
            <w:r>
              <w:rPr>
                <w:sz w:val="24"/>
              </w:rPr>
              <w:t>契税</w:t>
            </w:r>
          </w:p>
        </w:tc>
        <w:tc>
          <w:tcPr>
            <w:tcW w:w="2602" w:type="dxa"/>
            <w:tcBorders>
              <w:right w:val="nil"/>
            </w:tcBorders>
            <w:shd w:val="clear" w:color="auto" w:fill="CCE8CF"/>
          </w:tcPr>
          <w:p>
            <w:pPr>
              <w:pStyle w:val="11"/>
              <w:spacing w:before="96"/>
              <w:ind w:right="102"/>
              <w:jc w:val="right"/>
              <w:rPr>
                <w:sz w:val="24"/>
              </w:rPr>
            </w:pPr>
            <w:r>
              <w:rPr>
                <w:sz w:val="24"/>
              </w:rPr>
              <w:t>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812" w:type="dxa"/>
            <w:tcBorders>
              <w:left w:val="nil"/>
            </w:tcBorders>
            <w:shd w:val="clear" w:color="auto" w:fill="CCE8CF"/>
          </w:tcPr>
          <w:p>
            <w:pPr>
              <w:pStyle w:val="11"/>
              <w:ind w:left="593"/>
              <w:rPr>
                <w:sz w:val="24"/>
              </w:rPr>
            </w:pPr>
            <w:r>
              <w:rPr>
                <w:sz w:val="24"/>
              </w:rPr>
              <w:t>环境保护税</w:t>
            </w:r>
          </w:p>
        </w:tc>
        <w:tc>
          <w:tcPr>
            <w:tcW w:w="2602" w:type="dxa"/>
            <w:tcBorders>
              <w:right w:val="nil"/>
            </w:tcBorders>
            <w:shd w:val="clear" w:color="auto" w:fill="CCE8CF"/>
          </w:tcPr>
          <w:p>
            <w:pPr>
              <w:pStyle w:val="11"/>
              <w:ind w:right="102"/>
              <w:jc w:val="right"/>
              <w:rPr>
                <w:sz w:val="24"/>
              </w:rPr>
            </w:pPr>
            <w:r>
              <w:rPr>
                <w:sz w:val="24"/>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5812" w:type="dxa"/>
            <w:tcBorders>
              <w:left w:val="nil"/>
            </w:tcBorders>
            <w:shd w:val="clear" w:color="auto" w:fill="CCE8CF"/>
          </w:tcPr>
          <w:p>
            <w:pPr>
              <w:pStyle w:val="11"/>
              <w:spacing w:before="96"/>
              <w:ind w:left="113"/>
              <w:rPr>
                <w:b/>
                <w:sz w:val="24"/>
              </w:rPr>
            </w:pPr>
            <w:r>
              <w:rPr>
                <w:b/>
                <w:sz w:val="24"/>
              </w:rPr>
              <w:t>二、非税收入</w:t>
            </w:r>
          </w:p>
        </w:tc>
        <w:tc>
          <w:tcPr>
            <w:tcW w:w="2602" w:type="dxa"/>
            <w:tcBorders>
              <w:right w:val="nil"/>
            </w:tcBorders>
            <w:shd w:val="clear" w:color="auto" w:fill="CCE8CF"/>
          </w:tcPr>
          <w:p>
            <w:pPr>
              <w:pStyle w:val="11"/>
              <w:spacing w:before="96"/>
              <w:ind w:right="97"/>
              <w:jc w:val="right"/>
              <w:rPr>
                <w:b/>
                <w:sz w:val="24"/>
              </w:rPr>
            </w:pPr>
            <w:r>
              <w:rPr>
                <w:b/>
                <w:sz w:val="24"/>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812" w:type="dxa"/>
            <w:tcBorders>
              <w:left w:val="nil"/>
            </w:tcBorders>
            <w:shd w:val="clear" w:color="auto" w:fill="CCE8CF"/>
          </w:tcPr>
          <w:p>
            <w:pPr>
              <w:pStyle w:val="11"/>
              <w:ind w:left="593"/>
              <w:rPr>
                <w:sz w:val="24"/>
              </w:rPr>
            </w:pPr>
            <w:r>
              <w:rPr>
                <w:sz w:val="24"/>
              </w:rPr>
              <w:t>专项收入</w:t>
            </w:r>
          </w:p>
        </w:tc>
        <w:tc>
          <w:tcPr>
            <w:tcW w:w="2602" w:type="dxa"/>
            <w:tcBorders>
              <w:right w:val="nil"/>
            </w:tcBorders>
            <w:shd w:val="clear" w:color="auto" w:fill="CCE8CF"/>
          </w:tcPr>
          <w:p>
            <w:pPr>
              <w:pStyle w:val="11"/>
              <w:ind w:right="102"/>
              <w:jc w:val="right"/>
              <w:rPr>
                <w:sz w:val="24"/>
              </w:rPr>
            </w:pPr>
            <w:r>
              <w:rPr>
                <w:sz w:val="24"/>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5812" w:type="dxa"/>
            <w:tcBorders>
              <w:left w:val="nil"/>
            </w:tcBorders>
            <w:shd w:val="clear" w:color="auto" w:fill="CCE8CF"/>
          </w:tcPr>
          <w:p>
            <w:pPr>
              <w:pStyle w:val="11"/>
              <w:spacing w:before="96"/>
              <w:ind w:left="593"/>
              <w:rPr>
                <w:sz w:val="24"/>
              </w:rPr>
            </w:pPr>
            <w:r>
              <w:rPr>
                <w:sz w:val="24"/>
              </w:rPr>
              <w:t>行政事业性收费收入</w:t>
            </w:r>
          </w:p>
        </w:tc>
        <w:tc>
          <w:tcPr>
            <w:tcW w:w="2602" w:type="dxa"/>
            <w:tcBorders>
              <w:right w:val="nil"/>
            </w:tcBorders>
            <w:shd w:val="clear" w:color="auto" w:fill="CCE8CF"/>
          </w:tcPr>
          <w:p>
            <w:pPr>
              <w:pStyle w:val="11"/>
              <w:spacing w:before="96"/>
              <w:ind w:right="102"/>
              <w:jc w:val="right"/>
              <w:rPr>
                <w:sz w:val="24"/>
              </w:rPr>
            </w:pPr>
            <w:r>
              <w:rPr>
                <w:sz w:val="24"/>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5812" w:type="dxa"/>
            <w:tcBorders>
              <w:left w:val="nil"/>
            </w:tcBorders>
            <w:shd w:val="clear" w:color="auto" w:fill="CCE8CF"/>
          </w:tcPr>
          <w:p>
            <w:pPr>
              <w:pStyle w:val="11"/>
              <w:ind w:left="593"/>
              <w:rPr>
                <w:sz w:val="24"/>
              </w:rPr>
            </w:pPr>
            <w:r>
              <w:rPr>
                <w:sz w:val="24"/>
              </w:rPr>
              <w:t>罚没收入</w:t>
            </w:r>
          </w:p>
        </w:tc>
        <w:tc>
          <w:tcPr>
            <w:tcW w:w="2602" w:type="dxa"/>
            <w:tcBorders>
              <w:right w:val="nil"/>
            </w:tcBorders>
            <w:shd w:val="clear" w:color="auto" w:fill="CCE8CF"/>
          </w:tcPr>
          <w:p>
            <w:pPr>
              <w:pStyle w:val="11"/>
              <w:ind w:right="102"/>
              <w:jc w:val="right"/>
              <w:rPr>
                <w:sz w:val="24"/>
              </w:rPr>
            </w:pPr>
            <w:r>
              <w:rPr>
                <w:sz w:val="24"/>
              </w:rPr>
              <w:t>300</w:t>
            </w:r>
          </w:p>
        </w:tc>
      </w:tr>
    </w:tbl>
    <w:p>
      <w:pPr>
        <w:spacing w:after="0"/>
        <w:jc w:val="right"/>
        <w:rPr>
          <w:sz w:val="24"/>
        </w:rPr>
        <w:sectPr>
          <w:pgSz w:w="11910" w:h="16840"/>
          <w:pgMar w:top="1580" w:right="600" w:bottom="280" w:left="820" w:header="720" w:footer="720" w:gutter="0"/>
          <w:cols w:space="720" w:num="1"/>
        </w:sectPr>
      </w:pPr>
    </w:p>
    <w:p>
      <w:pPr>
        <w:pStyle w:val="6"/>
        <w:rPr>
          <w:sz w:val="20"/>
        </w:rPr>
      </w:pPr>
    </w:p>
    <w:p>
      <w:pPr>
        <w:pStyle w:val="6"/>
        <w:rPr>
          <w:sz w:val="20"/>
        </w:rPr>
      </w:pPr>
    </w:p>
    <w:p>
      <w:pPr>
        <w:pStyle w:val="6"/>
        <w:spacing w:before="4"/>
        <w:rPr>
          <w:sz w:val="14"/>
        </w:rPr>
      </w:pPr>
    </w:p>
    <w:p>
      <w:pPr>
        <w:spacing w:after="0"/>
        <w:rPr>
          <w:sz w:val="14"/>
        </w:rPr>
        <w:sectPr>
          <w:pgSz w:w="11910" w:h="16840"/>
          <w:pgMar w:top="1580" w:right="600" w:bottom="280" w:left="820" w:header="720" w:footer="720" w:gutter="0"/>
          <w:cols w:space="720" w:num="1"/>
        </w:sectPr>
      </w:pPr>
    </w:p>
    <w:p>
      <w:pPr>
        <w:pStyle w:val="4"/>
        <w:tabs>
          <w:tab w:val="left" w:pos="2995"/>
        </w:tabs>
        <w:ind w:left="2096"/>
      </w:pPr>
      <w:r>
        <w:t>§2</w:t>
      </w:r>
      <w:r>
        <w:tab/>
      </w:r>
      <w:r>
        <w:rPr>
          <w:spacing w:val="-2"/>
        </w:rPr>
        <w:t>白沟新城一般公共预算收支平衡表</w:t>
      </w:r>
    </w:p>
    <w:p>
      <w:pPr>
        <w:pStyle w:val="6"/>
        <w:rPr>
          <w:rFonts w:ascii="黑体"/>
          <w:sz w:val="24"/>
        </w:rPr>
      </w:pPr>
      <w:r>
        <w:br w:type="column"/>
      </w:r>
    </w:p>
    <w:p>
      <w:pPr>
        <w:pStyle w:val="6"/>
        <w:spacing w:before="11"/>
        <w:rPr>
          <w:rFonts w:ascii="黑体"/>
          <w:sz w:val="26"/>
        </w:rPr>
      </w:pPr>
    </w:p>
    <w:p>
      <w:pPr>
        <w:spacing w:before="0"/>
        <w:ind w:left="622" w:right="0" w:firstLine="0"/>
        <w:jc w:val="left"/>
        <w:rPr>
          <w:sz w:val="24"/>
        </w:rPr>
      </w:pPr>
      <w:r>
        <w:rPr>
          <w:sz w:val="24"/>
        </w:rPr>
        <w:t>单位：万元</w:t>
      </w:r>
    </w:p>
    <w:p>
      <w:pPr>
        <w:spacing w:after="0"/>
        <w:jc w:val="left"/>
        <w:rPr>
          <w:sz w:val="24"/>
        </w:rPr>
        <w:sectPr>
          <w:type w:val="continuous"/>
          <w:pgSz w:w="11910" w:h="16840"/>
          <w:pgMar w:top="1580" w:right="600" w:bottom="280" w:left="820" w:header="720" w:footer="720" w:gutter="0"/>
          <w:cols w:equalWidth="0" w:num="2">
            <w:col w:w="8397" w:space="40"/>
            <w:col w:w="2053"/>
          </w:cols>
        </w:sectPr>
      </w:pPr>
    </w:p>
    <w:tbl>
      <w:tblPr>
        <w:tblStyle w:val="7"/>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74"/>
        <w:gridCol w:w="1115"/>
        <w:gridCol w:w="4101"/>
        <w:gridCol w:w="9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189" w:type="dxa"/>
            <w:gridSpan w:val="2"/>
            <w:tcBorders>
              <w:left w:val="nil"/>
            </w:tcBorders>
            <w:shd w:val="clear" w:color="auto" w:fill="CCE8CF"/>
          </w:tcPr>
          <w:p>
            <w:pPr>
              <w:pStyle w:val="11"/>
              <w:spacing w:before="72"/>
              <w:ind w:left="12"/>
              <w:jc w:val="center"/>
              <w:rPr>
                <w:b/>
                <w:sz w:val="24"/>
              </w:rPr>
            </w:pPr>
            <w:r>
              <w:rPr>
                <w:b/>
                <w:sz w:val="24"/>
              </w:rPr>
              <w:t>收入</w:t>
            </w:r>
          </w:p>
        </w:tc>
        <w:tc>
          <w:tcPr>
            <w:tcW w:w="5054" w:type="dxa"/>
            <w:gridSpan w:val="2"/>
            <w:tcBorders>
              <w:right w:val="nil"/>
            </w:tcBorders>
            <w:shd w:val="clear" w:color="auto" w:fill="CCE8CF"/>
          </w:tcPr>
          <w:p>
            <w:pPr>
              <w:pStyle w:val="11"/>
              <w:spacing w:before="72"/>
              <w:ind w:left="2"/>
              <w:jc w:val="center"/>
              <w:rPr>
                <w:b/>
                <w:sz w:val="24"/>
              </w:rPr>
            </w:pPr>
            <w:r>
              <w:rPr>
                <w:b/>
                <w:sz w:val="24"/>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074" w:type="dxa"/>
            <w:tcBorders>
              <w:left w:val="nil"/>
            </w:tcBorders>
            <w:shd w:val="clear" w:color="auto" w:fill="CCE8CF"/>
          </w:tcPr>
          <w:p>
            <w:pPr>
              <w:pStyle w:val="11"/>
              <w:spacing w:before="74"/>
              <w:ind w:left="1780" w:right="1766"/>
              <w:jc w:val="center"/>
              <w:rPr>
                <w:b/>
                <w:sz w:val="24"/>
              </w:rPr>
            </w:pPr>
            <w:r>
              <w:rPr>
                <w:b/>
                <w:sz w:val="24"/>
              </w:rPr>
              <w:t>项目</w:t>
            </w:r>
          </w:p>
        </w:tc>
        <w:tc>
          <w:tcPr>
            <w:tcW w:w="1115" w:type="dxa"/>
            <w:shd w:val="clear" w:color="auto" w:fill="CCE8CF"/>
          </w:tcPr>
          <w:p>
            <w:pPr>
              <w:pStyle w:val="11"/>
              <w:spacing w:before="74"/>
              <w:ind w:left="196"/>
              <w:rPr>
                <w:b/>
                <w:sz w:val="24"/>
              </w:rPr>
            </w:pPr>
            <w:r>
              <w:rPr>
                <w:b/>
                <w:sz w:val="24"/>
              </w:rPr>
              <w:t>预算数</w:t>
            </w:r>
          </w:p>
        </w:tc>
        <w:tc>
          <w:tcPr>
            <w:tcW w:w="4101" w:type="dxa"/>
            <w:shd w:val="clear" w:color="auto" w:fill="CCE8CF"/>
          </w:tcPr>
          <w:p>
            <w:pPr>
              <w:pStyle w:val="11"/>
              <w:spacing w:before="74"/>
              <w:ind w:left="1789" w:right="1779"/>
              <w:jc w:val="center"/>
              <w:rPr>
                <w:b/>
                <w:sz w:val="24"/>
              </w:rPr>
            </w:pPr>
            <w:r>
              <w:rPr>
                <w:b/>
                <w:sz w:val="24"/>
              </w:rPr>
              <w:t>项目</w:t>
            </w:r>
          </w:p>
        </w:tc>
        <w:tc>
          <w:tcPr>
            <w:tcW w:w="953" w:type="dxa"/>
            <w:tcBorders>
              <w:right w:val="nil"/>
            </w:tcBorders>
            <w:shd w:val="clear" w:color="auto" w:fill="CCE8CF"/>
          </w:tcPr>
          <w:p>
            <w:pPr>
              <w:pStyle w:val="11"/>
              <w:spacing w:before="74"/>
              <w:ind w:right="109"/>
              <w:jc w:val="right"/>
              <w:rPr>
                <w:b/>
                <w:sz w:val="24"/>
              </w:rPr>
            </w:pPr>
            <w:r>
              <w:rPr>
                <w:b/>
                <w:w w:val="95"/>
                <w:sz w:val="24"/>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074" w:type="dxa"/>
            <w:tcBorders>
              <w:left w:val="nil"/>
            </w:tcBorders>
            <w:shd w:val="clear" w:color="auto" w:fill="CCE8CF"/>
          </w:tcPr>
          <w:p>
            <w:pPr>
              <w:pStyle w:val="11"/>
              <w:spacing w:before="73"/>
              <w:ind w:left="961"/>
              <w:rPr>
                <w:b/>
                <w:sz w:val="24"/>
              </w:rPr>
            </w:pPr>
            <w:r>
              <w:rPr>
                <w:b/>
                <w:sz w:val="24"/>
              </w:rPr>
              <w:t>一般公共预算总收入</w:t>
            </w:r>
          </w:p>
        </w:tc>
        <w:tc>
          <w:tcPr>
            <w:tcW w:w="1115" w:type="dxa"/>
            <w:shd w:val="clear" w:color="auto" w:fill="CCE8CF"/>
          </w:tcPr>
          <w:p>
            <w:pPr>
              <w:pStyle w:val="11"/>
              <w:spacing w:before="73"/>
              <w:ind w:right="92"/>
              <w:jc w:val="right"/>
              <w:rPr>
                <w:b/>
                <w:sz w:val="24"/>
              </w:rPr>
            </w:pPr>
            <w:r>
              <w:rPr>
                <w:b/>
                <w:w w:val="95"/>
                <w:sz w:val="24"/>
              </w:rPr>
              <w:t>165092</w:t>
            </w:r>
          </w:p>
        </w:tc>
        <w:tc>
          <w:tcPr>
            <w:tcW w:w="4101" w:type="dxa"/>
            <w:shd w:val="clear" w:color="auto" w:fill="CCE8CF"/>
          </w:tcPr>
          <w:p>
            <w:pPr>
              <w:pStyle w:val="11"/>
              <w:spacing w:before="73"/>
              <w:ind w:left="970"/>
              <w:rPr>
                <w:b/>
                <w:sz w:val="24"/>
              </w:rPr>
            </w:pPr>
            <w:r>
              <w:rPr>
                <w:b/>
                <w:sz w:val="24"/>
              </w:rPr>
              <w:t>一般公共预算总支出</w:t>
            </w:r>
          </w:p>
        </w:tc>
        <w:tc>
          <w:tcPr>
            <w:tcW w:w="953" w:type="dxa"/>
            <w:tcBorders>
              <w:right w:val="nil"/>
            </w:tcBorders>
            <w:shd w:val="clear" w:color="auto" w:fill="CCE8CF"/>
          </w:tcPr>
          <w:p>
            <w:pPr>
              <w:pStyle w:val="11"/>
              <w:spacing w:before="73"/>
              <w:ind w:right="97"/>
              <w:jc w:val="right"/>
              <w:rPr>
                <w:b/>
                <w:sz w:val="24"/>
              </w:rPr>
            </w:pPr>
            <w:r>
              <w:rPr>
                <w:b/>
                <w:w w:val="95"/>
                <w:sz w:val="24"/>
              </w:rPr>
              <w:t>165092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074" w:type="dxa"/>
            <w:tcBorders>
              <w:left w:val="nil"/>
            </w:tcBorders>
            <w:shd w:val="clear" w:color="auto" w:fill="CCE8CF"/>
          </w:tcPr>
          <w:p>
            <w:pPr>
              <w:pStyle w:val="11"/>
              <w:spacing w:before="72"/>
              <w:ind w:left="111"/>
              <w:rPr>
                <w:sz w:val="24"/>
              </w:rPr>
            </w:pPr>
            <w:r>
              <w:rPr>
                <w:sz w:val="24"/>
              </w:rPr>
              <w:t>一、一般公共预算收入</w:t>
            </w:r>
          </w:p>
        </w:tc>
        <w:tc>
          <w:tcPr>
            <w:tcW w:w="1115" w:type="dxa"/>
            <w:shd w:val="clear" w:color="auto" w:fill="CCE8CF"/>
          </w:tcPr>
          <w:p>
            <w:pPr>
              <w:pStyle w:val="11"/>
              <w:spacing w:before="72"/>
              <w:ind w:right="97"/>
              <w:jc w:val="right"/>
              <w:rPr>
                <w:sz w:val="24"/>
              </w:rPr>
            </w:pPr>
            <w:r>
              <w:rPr>
                <w:sz w:val="24"/>
              </w:rPr>
              <w:t>68000</w:t>
            </w:r>
          </w:p>
        </w:tc>
        <w:tc>
          <w:tcPr>
            <w:tcW w:w="4101" w:type="dxa"/>
            <w:shd w:val="clear" w:color="auto" w:fill="CCE8CF"/>
          </w:tcPr>
          <w:p>
            <w:pPr>
              <w:pStyle w:val="11"/>
              <w:spacing w:before="72"/>
              <w:ind w:left="106"/>
              <w:rPr>
                <w:sz w:val="24"/>
              </w:rPr>
            </w:pPr>
            <w:r>
              <w:rPr>
                <w:sz w:val="24"/>
              </w:rPr>
              <w:t>一、一般公共预算支出</w:t>
            </w:r>
          </w:p>
        </w:tc>
        <w:tc>
          <w:tcPr>
            <w:tcW w:w="953" w:type="dxa"/>
            <w:tcBorders>
              <w:right w:val="nil"/>
            </w:tcBorders>
            <w:shd w:val="clear" w:color="auto" w:fill="CCE8CF"/>
          </w:tcPr>
          <w:p>
            <w:pPr>
              <w:pStyle w:val="11"/>
              <w:spacing w:before="72"/>
              <w:ind w:right="101"/>
              <w:jc w:val="right"/>
              <w:rPr>
                <w:sz w:val="24"/>
              </w:rPr>
            </w:pPr>
            <w:r>
              <w:rPr>
                <w:sz w:val="24"/>
              </w:rPr>
              <w:t>155092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074" w:type="dxa"/>
            <w:tcBorders>
              <w:left w:val="nil"/>
            </w:tcBorders>
            <w:shd w:val="clear" w:color="auto" w:fill="CCE8CF"/>
          </w:tcPr>
          <w:p>
            <w:pPr>
              <w:pStyle w:val="11"/>
              <w:spacing w:before="74"/>
              <w:ind w:left="111"/>
              <w:rPr>
                <w:sz w:val="24"/>
              </w:rPr>
            </w:pPr>
            <w:r>
              <w:rPr>
                <w:sz w:val="24"/>
              </w:rPr>
              <w:t>二、上级补助收入</w:t>
            </w:r>
          </w:p>
        </w:tc>
        <w:tc>
          <w:tcPr>
            <w:tcW w:w="1115" w:type="dxa"/>
            <w:shd w:val="clear" w:color="auto" w:fill="CCE8CF"/>
          </w:tcPr>
          <w:p>
            <w:pPr>
              <w:pStyle w:val="11"/>
              <w:spacing w:before="74"/>
              <w:ind w:right="97"/>
              <w:jc w:val="right"/>
              <w:rPr>
                <w:sz w:val="24"/>
              </w:rPr>
            </w:pPr>
            <w:r>
              <w:rPr>
                <w:sz w:val="24"/>
              </w:rPr>
              <w:t>17092</w:t>
            </w:r>
          </w:p>
        </w:tc>
        <w:tc>
          <w:tcPr>
            <w:tcW w:w="4101" w:type="dxa"/>
            <w:shd w:val="clear" w:color="auto" w:fill="CCE8CF"/>
          </w:tcPr>
          <w:p>
            <w:pPr>
              <w:pStyle w:val="11"/>
              <w:spacing w:before="74"/>
              <w:ind w:left="106"/>
              <w:rPr>
                <w:sz w:val="24"/>
              </w:rPr>
            </w:pPr>
            <w:r>
              <w:rPr>
                <w:sz w:val="24"/>
              </w:rPr>
              <w:t>二、补助下级支出</w:t>
            </w:r>
          </w:p>
        </w:tc>
        <w:tc>
          <w:tcPr>
            <w:tcW w:w="953"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074" w:type="dxa"/>
            <w:tcBorders>
              <w:left w:val="nil"/>
            </w:tcBorders>
            <w:shd w:val="clear" w:color="auto" w:fill="CCE8CF"/>
          </w:tcPr>
          <w:p>
            <w:pPr>
              <w:pStyle w:val="11"/>
              <w:spacing w:before="73"/>
              <w:ind w:left="351"/>
              <w:rPr>
                <w:sz w:val="24"/>
              </w:rPr>
            </w:pPr>
            <w:r>
              <w:rPr>
                <w:sz w:val="24"/>
              </w:rPr>
              <w:t>（一）返还性收入</w:t>
            </w:r>
          </w:p>
        </w:tc>
        <w:tc>
          <w:tcPr>
            <w:tcW w:w="1115" w:type="dxa"/>
            <w:shd w:val="clear" w:color="auto" w:fill="CCE8CF"/>
          </w:tcPr>
          <w:p>
            <w:pPr>
              <w:pStyle w:val="11"/>
              <w:spacing w:before="73"/>
              <w:ind w:right="97"/>
              <w:jc w:val="right"/>
              <w:rPr>
                <w:sz w:val="24"/>
              </w:rPr>
            </w:pPr>
            <w:r>
              <w:rPr>
                <w:sz w:val="24"/>
              </w:rPr>
              <w:t>12784</w:t>
            </w:r>
          </w:p>
        </w:tc>
        <w:tc>
          <w:tcPr>
            <w:tcW w:w="4101" w:type="dxa"/>
            <w:shd w:val="clear" w:color="auto" w:fill="CCE8CF"/>
          </w:tcPr>
          <w:p>
            <w:pPr>
              <w:pStyle w:val="11"/>
              <w:spacing w:before="73"/>
              <w:ind w:left="346"/>
              <w:rPr>
                <w:sz w:val="24"/>
              </w:rPr>
            </w:pPr>
            <w:r>
              <w:rPr>
                <w:sz w:val="24"/>
              </w:rPr>
              <w:t>（一）返还性支出</w:t>
            </w:r>
          </w:p>
        </w:tc>
        <w:tc>
          <w:tcPr>
            <w:tcW w:w="953"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074" w:type="dxa"/>
            <w:tcBorders>
              <w:left w:val="nil"/>
            </w:tcBorders>
            <w:shd w:val="clear" w:color="auto" w:fill="CCE8CF"/>
          </w:tcPr>
          <w:p>
            <w:pPr>
              <w:pStyle w:val="11"/>
              <w:spacing w:before="72"/>
              <w:ind w:left="591"/>
              <w:rPr>
                <w:sz w:val="24"/>
              </w:rPr>
            </w:pPr>
            <w:r>
              <w:rPr>
                <w:sz w:val="24"/>
              </w:rPr>
              <w:t>营改增税收返还</w:t>
            </w:r>
          </w:p>
        </w:tc>
        <w:tc>
          <w:tcPr>
            <w:tcW w:w="1115" w:type="dxa"/>
            <w:shd w:val="clear" w:color="auto" w:fill="CCE8CF"/>
          </w:tcPr>
          <w:p>
            <w:pPr>
              <w:pStyle w:val="11"/>
              <w:spacing w:before="72"/>
              <w:ind w:right="97"/>
              <w:jc w:val="right"/>
              <w:rPr>
                <w:sz w:val="24"/>
              </w:rPr>
            </w:pPr>
            <w:r>
              <w:rPr>
                <w:sz w:val="24"/>
              </w:rPr>
              <w:t>12784</w:t>
            </w:r>
          </w:p>
        </w:tc>
        <w:tc>
          <w:tcPr>
            <w:tcW w:w="4101" w:type="dxa"/>
            <w:shd w:val="clear" w:color="auto" w:fill="CCE8CF"/>
          </w:tcPr>
          <w:p>
            <w:pPr>
              <w:pStyle w:val="11"/>
              <w:spacing w:before="85"/>
              <w:ind w:left="548"/>
              <w:rPr>
                <w:sz w:val="22"/>
              </w:rPr>
            </w:pPr>
            <w:r>
              <w:rPr>
                <w:sz w:val="22"/>
              </w:rPr>
              <w:t>营改增税收返还</w:t>
            </w:r>
          </w:p>
        </w:tc>
        <w:tc>
          <w:tcPr>
            <w:tcW w:w="953"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074" w:type="dxa"/>
            <w:tcBorders>
              <w:left w:val="nil"/>
            </w:tcBorders>
            <w:shd w:val="clear" w:color="auto" w:fill="CCE8CF"/>
          </w:tcPr>
          <w:p>
            <w:pPr>
              <w:pStyle w:val="11"/>
              <w:spacing w:before="74"/>
              <w:ind w:left="351"/>
              <w:rPr>
                <w:sz w:val="24"/>
              </w:rPr>
            </w:pPr>
            <w:r>
              <w:rPr>
                <w:sz w:val="24"/>
              </w:rPr>
              <w:t>（二）一般转移支付收入</w:t>
            </w:r>
          </w:p>
        </w:tc>
        <w:tc>
          <w:tcPr>
            <w:tcW w:w="1115" w:type="dxa"/>
            <w:shd w:val="clear" w:color="auto" w:fill="CCE8CF"/>
          </w:tcPr>
          <w:p>
            <w:pPr>
              <w:pStyle w:val="11"/>
              <w:spacing w:before="74"/>
              <w:ind w:right="97"/>
              <w:jc w:val="right"/>
              <w:rPr>
                <w:sz w:val="24"/>
              </w:rPr>
            </w:pPr>
            <w:r>
              <w:rPr>
                <w:sz w:val="24"/>
              </w:rPr>
              <w:t>4027</w:t>
            </w:r>
          </w:p>
        </w:tc>
        <w:tc>
          <w:tcPr>
            <w:tcW w:w="4101" w:type="dxa"/>
            <w:shd w:val="clear" w:color="auto" w:fill="CCE8CF"/>
          </w:tcPr>
          <w:p>
            <w:pPr>
              <w:pStyle w:val="11"/>
              <w:spacing w:before="74"/>
              <w:ind w:left="346"/>
              <w:rPr>
                <w:sz w:val="24"/>
              </w:rPr>
            </w:pPr>
            <w:r>
              <w:rPr>
                <w:sz w:val="24"/>
              </w:rPr>
              <w:t>（二）一般转移支付支出</w:t>
            </w:r>
          </w:p>
        </w:tc>
        <w:tc>
          <w:tcPr>
            <w:tcW w:w="953"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074" w:type="dxa"/>
            <w:tcBorders>
              <w:left w:val="nil"/>
            </w:tcBorders>
            <w:shd w:val="clear" w:color="auto" w:fill="CCE8CF"/>
          </w:tcPr>
          <w:p>
            <w:pPr>
              <w:pStyle w:val="11"/>
              <w:spacing w:before="73"/>
              <w:ind w:left="351"/>
              <w:rPr>
                <w:sz w:val="24"/>
              </w:rPr>
            </w:pPr>
            <w:r>
              <w:rPr>
                <w:sz w:val="24"/>
              </w:rPr>
              <w:t>均衡性转移支付</w:t>
            </w:r>
          </w:p>
        </w:tc>
        <w:tc>
          <w:tcPr>
            <w:tcW w:w="1115" w:type="dxa"/>
            <w:shd w:val="clear" w:color="auto" w:fill="CCE8CF"/>
          </w:tcPr>
          <w:p>
            <w:pPr>
              <w:pStyle w:val="11"/>
              <w:spacing w:before="73"/>
              <w:ind w:right="97"/>
              <w:jc w:val="right"/>
              <w:rPr>
                <w:sz w:val="24"/>
              </w:rPr>
            </w:pPr>
            <w:r>
              <w:rPr>
                <w:sz w:val="24"/>
              </w:rPr>
              <w:t>314</w:t>
            </w:r>
          </w:p>
        </w:tc>
        <w:tc>
          <w:tcPr>
            <w:tcW w:w="4101" w:type="dxa"/>
            <w:shd w:val="clear" w:color="auto" w:fill="CCE8CF"/>
          </w:tcPr>
          <w:p>
            <w:pPr>
              <w:pStyle w:val="11"/>
              <w:spacing w:before="73"/>
              <w:ind w:left="346"/>
              <w:rPr>
                <w:sz w:val="24"/>
              </w:rPr>
            </w:pPr>
            <w:r>
              <w:rPr>
                <w:sz w:val="24"/>
              </w:rPr>
              <w:t>均衡性转移支付</w:t>
            </w:r>
          </w:p>
        </w:tc>
        <w:tc>
          <w:tcPr>
            <w:tcW w:w="953"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074" w:type="dxa"/>
            <w:tcBorders>
              <w:left w:val="nil"/>
            </w:tcBorders>
            <w:shd w:val="clear" w:color="auto" w:fill="CCE8CF"/>
          </w:tcPr>
          <w:p>
            <w:pPr>
              <w:pStyle w:val="11"/>
              <w:spacing w:before="72"/>
              <w:ind w:left="351"/>
              <w:rPr>
                <w:sz w:val="24"/>
              </w:rPr>
            </w:pPr>
            <w:r>
              <w:rPr>
                <w:sz w:val="24"/>
              </w:rPr>
              <w:t>结算补助</w:t>
            </w:r>
          </w:p>
        </w:tc>
        <w:tc>
          <w:tcPr>
            <w:tcW w:w="1115" w:type="dxa"/>
            <w:shd w:val="clear" w:color="auto" w:fill="CCE8CF"/>
          </w:tcPr>
          <w:p>
            <w:pPr>
              <w:pStyle w:val="11"/>
              <w:spacing w:before="72"/>
              <w:ind w:right="97"/>
              <w:jc w:val="right"/>
              <w:rPr>
                <w:sz w:val="24"/>
              </w:rPr>
            </w:pPr>
            <w:r>
              <w:rPr>
                <w:sz w:val="24"/>
              </w:rPr>
              <w:t>9</w:t>
            </w:r>
          </w:p>
        </w:tc>
        <w:tc>
          <w:tcPr>
            <w:tcW w:w="4101" w:type="dxa"/>
            <w:shd w:val="clear" w:color="auto" w:fill="CCE8CF"/>
          </w:tcPr>
          <w:p>
            <w:pPr>
              <w:pStyle w:val="11"/>
              <w:spacing w:before="72"/>
              <w:ind w:left="346"/>
              <w:rPr>
                <w:sz w:val="24"/>
              </w:rPr>
            </w:pPr>
            <w:r>
              <w:rPr>
                <w:sz w:val="24"/>
              </w:rPr>
              <w:t>结算补助</w:t>
            </w:r>
          </w:p>
        </w:tc>
        <w:tc>
          <w:tcPr>
            <w:tcW w:w="953"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074" w:type="dxa"/>
            <w:tcBorders>
              <w:left w:val="nil"/>
            </w:tcBorders>
            <w:shd w:val="clear" w:color="auto" w:fill="CCE8CF"/>
          </w:tcPr>
          <w:p>
            <w:pPr>
              <w:pStyle w:val="11"/>
              <w:spacing w:before="74"/>
              <w:ind w:left="351"/>
              <w:rPr>
                <w:sz w:val="24"/>
              </w:rPr>
            </w:pPr>
            <w:r>
              <w:rPr>
                <w:sz w:val="24"/>
              </w:rPr>
              <w:t>一般公共服务共同事权转移支付</w:t>
            </w:r>
          </w:p>
        </w:tc>
        <w:tc>
          <w:tcPr>
            <w:tcW w:w="1115" w:type="dxa"/>
            <w:shd w:val="clear" w:color="auto" w:fill="CCE8CF"/>
          </w:tcPr>
          <w:p>
            <w:pPr>
              <w:pStyle w:val="11"/>
              <w:spacing w:before="74"/>
              <w:ind w:right="97"/>
              <w:jc w:val="right"/>
              <w:rPr>
                <w:sz w:val="24"/>
              </w:rPr>
            </w:pPr>
            <w:r>
              <w:rPr>
                <w:sz w:val="24"/>
              </w:rPr>
              <w:t>43</w:t>
            </w:r>
          </w:p>
        </w:tc>
        <w:tc>
          <w:tcPr>
            <w:tcW w:w="4101" w:type="dxa"/>
            <w:shd w:val="clear" w:color="auto" w:fill="CCE8CF"/>
          </w:tcPr>
          <w:p>
            <w:pPr>
              <w:pStyle w:val="11"/>
              <w:spacing w:before="74"/>
              <w:ind w:left="346"/>
              <w:rPr>
                <w:sz w:val="24"/>
              </w:rPr>
            </w:pPr>
            <w:r>
              <w:rPr>
                <w:sz w:val="24"/>
              </w:rPr>
              <w:t>一般公共服务共同事权转移支付</w:t>
            </w:r>
          </w:p>
        </w:tc>
        <w:tc>
          <w:tcPr>
            <w:tcW w:w="953"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074" w:type="dxa"/>
            <w:tcBorders>
              <w:left w:val="nil"/>
            </w:tcBorders>
            <w:shd w:val="clear" w:color="auto" w:fill="CCE8CF"/>
          </w:tcPr>
          <w:p>
            <w:pPr>
              <w:pStyle w:val="11"/>
              <w:spacing w:before="73"/>
              <w:ind w:left="351"/>
              <w:rPr>
                <w:sz w:val="24"/>
              </w:rPr>
            </w:pPr>
            <w:r>
              <w:rPr>
                <w:sz w:val="24"/>
              </w:rPr>
              <w:t>教育共同事权转移支付</w:t>
            </w:r>
          </w:p>
        </w:tc>
        <w:tc>
          <w:tcPr>
            <w:tcW w:w="1115" w:type="dxa"/>
            <w:shd w:val="clear" w:color="auto" w:fill="CCE8CF"/>
          </w:tcPr>
          <w:p>
            <w:pPr>
              <w:pStyle w:val="11"/>
              <w:spacing w:before="73"/>
              <w:ind w:right="97"/>
              <w:jc w:val="right"/>
              <w:rPr>
                <w:sz w:val="24"/>
              </w:rPr>
            </w:pPr>
            <w:r>
              <w:rPr>
                <w:sz w:val="24"/>
              </w:rPr>
              <w:t>1914</w:t>
            </w:r>
          </w:p>
        </w:tc>
        <w:tc>
          <w:tcPr>
            <w:tcW w:w="4101" w:type="dxa"/>
            <w:shd w:val="clear" w:color="auto" w:fill="CCE8CF"/>
          </w:tcPr>
          <w:p>
            <w:pPr>
              <w:pStyle w:val="11"/>
              <w:spacing w:before="73"/>
              <w:ind w:left="346"/>
              <w:rPr>
                <w:sz w:val="24"/>
              </w:rPr>
            </w:pPr>
            <w:r>
              <w:rPr>
                <w:sz w:val="24"/>
              </w:rPr>
              <w:t>教育共同事权转移支付</w:t>
            </w:r>
          </w:p>
        </w:tc>
        <w:tc>
          <w:tcPr>
            <w:tcW w:w="953"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074" w:type="dxa"/>
            <w:tcBorders>
              <w:left w:val="nil"/>
            </w:tcBorders>
            <w:shd w:val="clear" w:color="auto" w:fill="CCE8CF"/>
          </w:tcPr>
          <w:p>
            <w:pPr>
              <w:pStyle w:val="11"/>
              <w:spacing w:before="72"/>
              <w:ind w:left="351"/>
              <w:rPr>
                <w:sz w:val="24"/>
              </w:rPr>
            </w:pPr>
            <w:r>
              <w:rPr>
                <w:sz w:val="24"/>
              </w:rPr>
              <w:t>社会保障和就业共同事权转移支付</w:t>
            </w:r>
          </w:p>
        </w:tc>
        <w:tc>
          <w:tcPr>
            <w:tcW w:w="1115" w:type="dxa"/>
            <w:shd w:val="clear" w:color="auto" w:fill="CCE8CF"/>
          </w:tcPr>
          <w:p>
            <w:pPr>
              <w:pStyle w:val="11"/>
              <w:spacing w:before="72"/>
              <w:ind w:right="97"/>
              <w:jc w:val="right"/>
              <w:rPr>
                <w:sz w:val="24"/>
              </w:rPr>
            </w:pPr>
            <w:r>
              <w:rPr>
                <w:sz w:val="24"/>
              </w:rPr>
              <w:t>1139</w:t>
            </w:r>
          </w:p>
        </w:tc>
        <w:tc>
          <w:tcPr>
            <w:tcW w:w="4101" w:type="dxa"/>
            <w:shd w:val="clear" w:color="auto" w:fill="CCE8CF"/>
          </w:tcPr>
          <w:p>
            <w:pPr>
              <w:pStyle w:val="11"/>
              <w:spacing w:before="72"/>
              <w:ind w:left="346"/>
              <w:rPr>
                <w:sz w:val="24"/>
              </w:rPr>
            </w:pPr>
            <w:r>
              <w:rPr>
                <w:sz w:val="24"/>
              </w:rPr>
              <w:t>社会保障和就业共同事权转移支付</w:t>
            </w:r>
          </w:p>
        </w:tc>
        <w:tc>
          <w:tcPr>
            <w:tcW w:w="953"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074" w:type="dxa"/>
            <w:tcBorders>
              <w:left w:val="nil"/>
            </w:tcBorders>
            <w:shd w:val="clear" w:color="auto" w:fill="CCE8CF"/>
          </w:tcPr>
          <w:p>
            <w:pPr>
              <w:pStyle w:val="11"/>
              <w:spacing w:before="74"/>
              <w:ind w:left="351"/>
              <w:rPr>
                <w:sz w:val="24"/>
              </w:rPr>
            </w:pPr>
            <w:r>
              <w:rPr>
                <w:sz w:val="24"/>
              </w:rPr>
              <w:t>医疗卫生共同事权转移支付</w:t>
            </w:r>
          </w:p>
        </w:tc>
        <w:tc>
          <w:tcPr>
            <w:tcW w:w="1115" w:type="dxa"/>
            <w:shd w:val="clear" w:color="auto" w:fill="CCE8CF"/>
          </w:tcPr>
          <w:p>
            <w:pPr>
              <w:pStyle w:val="11"/>
              <w:spacing w:before="74"/>
              <w:ind w:right="97"/>
              <w:jc w:val="right"/>
              <w:rPr>
                <w:sz w:val="24"/>
              </w:rPr>
            </w:pPr>
            <w:r>
              <w:rPr>
                <w:sz w:val="24"/>
              </w:rPr>
              <w:t>554</w:t>
            </w:r>
          </w:p>
        </w:tc>
        <w:tc>
          <w:tcPr>
            <w:tcW w:w="4101" w:type="dxa"/>
            <w:shd w:val="clear" w:color="auto" w:fill="CCE8CF"/>
          </w:tcPr>
          <w:p>
            <w:pPr>
              <w:pStyle w:val="11"/>
              <w:spacing w:before="74"/>
              <w:ind w:left="346"/>
              <w:rPr>
                <w:sz w:val="24"/>
              </w:rPr>
            </w:pPr>
            <w:r>
              <w:rPr>
                <w:sz w:val="24"/>
              </w:rPr>
              <w:t>医疗卫生共同事权转移支付</w:t>
            </w:r>
          </w:p>
        </w:tc>
        <w:tc>
          <w:tcPr>
            <w:tcW w:w="953"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074" w:type="dxa"/>
            <w:tcBorders>
              <w:left w:val="nil"/>
            </w:tcBorders>
            <w:shd w:val="clear" w:color="auto" w:fill="CCE8CF"/>
          </w:tcPr>
          <w:p>
            <w:pPr>
              <w:pStyle w:val="11"/>
              <w:spacing w:before="73"/>
              <w:ind w:left="351"/>
              <w:rPr>
                <w:sz w:val="24"/>
              </w:rPr>
            </w:pPr>
            <w:r>
              <w:rPr>
                <w:sz w:val="24"/>
              </w:rPr>
              <w:t>农林水共同事权转移支付</w:t>
            </w:r>
          </w:p>
        </w:tc>
        <w:tc>
          <w:tcPr>
            <w:tcW w:w="1115" w:type="dxa"/>
            <w:shd w:val="clear" w:color="auto" w:fill="CCE8CF"/>
          </w:tcPr>
          <w:p>
            <w:pPr>
              <w:pStyle w:val="11"/>
              <w:spacing w:before="73"/>
              <w:ind w:right="97"/>
              <w:jc w:val="right"/>
              <w:rPr>
                <w:sz w:val="24"/>
              </w:rPr>
            </w:pPr>
            <w:r>
              <w:rPr>
                <w:sz w:val="24"/>
              </w:rPr>
              <w:t>54</w:t>
            </w:r>
          </w:p>
        </w:tc>
        <w:tc>
          <w:tcPr>
            <w:tcW w:w="4101" w:type="dxa"/>
            <w:shd w:val="clear" w:color="auto" w:fill="CCE8CF"/>
          </w:tcPr>
          <w:p>
            <w:pPr>
              <w:pStyle w:val="11"/>
              <w:spacing w:before="73"/>
              <w:ind w:left="346"/>
              <w:rPr>
                <w:sz w:val="24"/>
              </w:rPr>
            </w:pPr>
            <w:r>
              <w:rPr>
                <w:sz w:val="24"/>
              </w:rPr>
              <w:t>农林水共同事权转移支付</w:t>
            </w:r>
          </w:p>
        </w:tc>
        <w:tc>
          <w:tcPr>
            <w:tcW w:w="953"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074" w:type="dxa"/>
            <w:tcBorders>
              <w:left w:val="nil"/>
            </w:tcBorders>
            <w:shd w:val="clear" w:color="auto" w:fill="CCE8CF"/>
          </w:tcPr>
          <w:p>
            <w:pPr>
              <w:pStyle w:val="11"/>
              <w:spacing w:before="72"/>
              <w:ind w:left="351"/>
              <w:rPr>
                <w:sz w:val="24"/>
              </w:rPr>
            </w:pPr>
            <w:r>
              <w:rPr>
                <w:sz w:val="24"/>
              </w:rPr>
              <w:t>（三）专项转移支付收入</w:t>
            </w:r>
          </w:p>
        </w:tc>
        <w:tc>
          <w:tcPr>
            <w:tcW w:w="1115" w:type="dxa"/>
            <w:shd w:val="clear" w:color="auto" w:fill="CCE8CF"/>
          </w:tcPr>
          <w:p>
            <w:pPr>
              <w:pStyle w:val="11"/>
              <w:spacing w:before="72"/>
              <w:ind w:right="97"/>
              <w:jc w:val="right"/>
              <w:rPr>
                <w:sz w:val="24"/>
              </w:rPr>
            </w:pPr>
            <w:r>
              <w:rPr>
                <w:sz w:val="24"/>
              </w:rPr>
              <w:t>281</w:t>
            </w:r>
          </w:p>
        </w:tc>
        <w:tc>
          <w:tcPr>
            <w:tcW w:w="4101" w:type="dxa"/>
            <w:shd w:val="clear" w:color="auto" w:fill="CCE8CF"/>
          </w:tcPr>
          <w:p>
            <w:pPr>
              <w:pStyle w:val="11"/>
              <w:spacing w:before="72"/>
              <w:ind w:left="346"/>
              <w:rPr>
                <w:sz w:val="24"/>
              </w:rPr>
            </w:pPr>
            <w:r>
              <w:rPr>
                <w:sz w:val="24"/>
              </w:rPr>
              <w:t>（三）专项转移支付收入</w:t>
            </w:r>
          </w:p>
        </w:tc>
        <w:tc>
          <w:tcPr>
            <w:tcW w:w="953"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074" w:type="dxa"/>
            <w:tcBorders>
              <w:left w:val="nil"/>
            </w:tcBorders>
            <w:shd w:val="clear" w:color="auto" w:fill="CCE8CF"/>
          </w:tcPr>
          <w:p>
            <w:pPr>
              <w:pStyle w:val="11"/>
              <w:spacing w:before="74"/>
              <w:ind w:left="111"/>
              <w:rPr>
                <w:sz w:val="24"/>
              </w:rPr>
            </w:pPr>
            <w:r>
              <w:rPr>
                <w:sz w:val="24"/>
              </w:rPr>
              <w:t>三、下级上解收入</w:t>
            </w:r>
          </w:p>
        </w:tc>
        <w:tc>
          <w:tcPr>
            <w:tcW w:w="1115" w:type="dxa"/>
            <w:shd w:val="clear" w:color="auto" w:fill="CCE8CF"/>
          </w:tcPr>
          <w:p>
            <w:pPr>
              <w:pStyle w:val="11"/>
              <w:spacing w:before="0"/>
              <w:rPr>
                <w:rFonts w:ascii="Times New Roman"/>
                <w:sz w:val="24"/>
              </w:rPr>
            </w:pPr>
          </w:p>
        </w:tc>
        <w:tc>
          <w:tcPr>
            <w:tcW w:w="4101" w:type="dxa"/>
            <w:shd w:val="clear" w:color="auto" w:fill="CCE8CF"/>
          </w:tcPr>
          <w:p>
            <w:pPr>
              <w:pStyle w:val="11"/>
              <w:spacing w:before="74"/>
              <w:ind w:left="106"/>
              <w:rPr>
                <w:sz w:val="24"/>
              </w:rPr>
            </w:pPr>
            <w:r>
              <w:rPr>
                <w:sz w:val="24"/>
              </w:rPr>
              <w:t>三、上解上级支出</w:t>
            </w:r>
          </w:p>
        </w:tc>
        <w:tc>
          <w:tcPr>
            <w:tcW w:w="953" w:type="dxa"/>
            <w:tcBorders>
              <w:right w:val="nil"/>
            </w:tcBorders>
            <w:shd w:val="clear" w:color="auto" w:fill="CCE8CF"/>
          </w:tcPr>
          <w:p>
            <w:pPr>
              <w:pStyle w:val="11"/>
              <w:spacing w:before="74"/>
              <w:ind w:right="101"/>
              <w:jc w:val="right"/>
              <w:rPr>
                <w:sz w:val="24"/>
              </w:rPr>
            </w:pPr>
            <w:r>
              <w:rPr>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074" w:type="dxa"/>
            <w:tcBorders>
              <w:left w:val="nil"/>
            </w:tcBorders>
            <w:shd w:val="clear" w:color="auto" w:fill="CCE8CF"/>
          </w:tcPr>
          <w:p>
            <w:pPr>
              <w:pStyle w:val="11"/>
              <w:spacing w:before="73"/>
              <w:ind w:left="351"/>
              <w:rPr>
                <w:sz w:val="24"/>
              </w:rPr>
            </w:pPr>
            <w:r>
              <w:rPr>
                <w:sz w:val="24"/>
              </w:rPr>
              <w:t>（一）体制上解</w:t>
            </w:r>
          </w:p>
        </w:tc>
        <w:tc>
          <w:tcPr>
            <w:tcW w:w="1115" w:type="dxa"/>
            <w:shd w:val="clear" w:color="auto" w:fill="CCE8CF"/>
          </w:tcPr>
          <w:p>
            <w:pPr>
              <w:pStyle w:val="11"/>
              <w:spacing w:before="0"/>
              <w:rPr>
                <w:rFonts w:ascii="Times New Roman"/>
                <w:sz w:val="24"/>
              </w:rPr>
            </w:pPr>
          </w:p>
        </w:tc>
        <w:tc>
          <w:tcPr>
            <w:tcW w:w="4101" w:type="dxa"/>
            <w:shd w:val="clear" w:color="auto" w:fill="CCE8CF"/>
          </w:tcPr>
          <w:p>
            <w:pPr>
              <w:pStyle w:val="11"/>
              <w:spacing w:before="73"/>
              <w:ind w:left="346"/>
              <w:rPr>
                <w:sz w:val="24"/>
              </w:rPr>
            </w:pPr>
            <w:r>
              <w:rPr>
                <w:sz w:val="24"/>
              </w:rPr>
              <w:t>（一）体制上解</w:t>
            </w:r>
          </w:p>
        </w:tc>
        <w:tc>
          <w:tcPr>
            <w:tcW w:w="953" w:type="dxa"/>
            <w:tcBorders>
              <w:right w:val="nil"/>
            </w:tcBorders>
            <w:shd w:val="clear" w:color="auto" w:fill="CCE8CF"/>
          </w:tcPr>
          <w:p>
            <w:pPr>
              <w:pStyle w:val="11"/>
              <w:spacing w:before="73"/>
              <w:ind w:right="101"/>
              <w:jc w:val="right"/>
              <w:rPr>
                <w:sz w:val="24"/>
              </w:rPr>
            </w:pPr>
            <w:r>
              <w:rPr>
                <w:sz w:val="24"/>
              </w:rPr>
              <w:t>3937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074" w:type="dxa"/>
            <w:tcBorders>
              <w:left w:val="nil"/>
            </w:tcBorders>
            <w:shd w:val="clear" w:color="auto" w:fill="CCE8CF"/>
          </w:tcPr>
          <w:p>
            <w:pPr>
              <w:pStyle w:val="11"/>
              <w:spacing w:before="72"/>
              <w:ind w:left="351"/>
              <w:rPr>
                <w:sz w:val="24"/>
              </w:rPr>
            </w:pPr>
            <w:r>
              <w:rPr>
                <w:sz w:val="24"/>
              </w:rPr>
              <w:t>（二）专项上解</w:t>
            </w:r>
          </w:p>
        </w:tc>
        <w:tc>
          <w:tcPr>
            <w:tcW w:w="1115" w:type="dxa"/>
            <w:shd w:val="clear" w:color="auto" w:fill="CCE8CF"/>
          </w:tcPr>
          <w:p>
            <w:pPr>
              <w:pStyle w:val="11"/>
              <w:spacing w:before="0"/>
              <w:rPr>
                <w:rFonts w:ascii="Times New Roman"/>
                <w:sz w:val="24"/>
              </w:rPr>
            </w:pPr>
          </w:p>
        </w:tc>
        <w:tc>
          <w:tcPr>
            <w:tcW w:w="4101" w:type="dxa"/>
            <w:shd w:val="clear" w:color="auto" w:fill="CCE8CF"/>
          </w:tcPr>
          <w:p>
            <w:pPr>
              <w:pStyle w:val="11"/>
              <w:spacing w:before="72"/>
              <w:ind w:left="346"/>
              <w:rPr>
                <w:sz w:val="24"/>
              </w:rPr>
            </w:pPr>
            <w:r>
              <w:rPr>
                <w:sz w:val="24"/>
              </w:rPr>
              <w:t>（二）专项上解</w:t>
            </w:r>
          </w:p>
        </w:tc>
        <w:tc>
          <w:tcPr>
            <w:tcW w:w="953" w:type="dxa"/>
            <w:tcBorders>
              <w:right w:val="nil"/>
            </w:tcBorders>
            <w:shd w:val="clear" w:color="auto" w:fill="CCE8CF"/>
          </w:tcPr>
          <w:p>
            <w:pPr>
              <w:pStyle w:val="11"/>
              <w:spacing w:before="72"/>
              <w:ind w:right="101"/>
              <w:jc w:val="right"/>
              <w:rPr>
                <w:sz w:val="24"/>
              </w:rPr>
            </w:pPr>
            <w:r>
              <w:rPr>
                <w:sz w:val="24"/>
              </w:rPr>
              <w:t>5847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074" w:type="dxa"/>
            <w:tcBorders>
              <w:left w:val="nil"/>
            </w:tcBorders>
            <w:shd w:val="clear" w:color="auto" w:fill="CCE8CF"/>
          </w:tcPr>
          <w:p>
            <w:pPr>
              <w:pStyle w:val="11"/>
              <w:spacing w:before="74"/>
              <w:ind w:left="351"/>
              <w:rPr>
                <w:sz w:val="24"/>
              </w:rPr>
            </w:pPr>
            <w:r>
              <w:rPr>
                <w:sz w:val="24"/>
              </w:rPr>
              <w:t>（三）出口退税上解</w:t>
            </w:r>
          </w:p>
        </w:tc>
        <w:tc>
          <w:tcPr>
            <w:tcW w:w="1115" w:type="dxa"/>
            <w:shd w:val="clear" w:color="auto" w:fill="CCE8CF"/>
          </w:tcPr>
          <w:p>
            <w:pPr>
              <w:pStyle w:val="11"/>
              <w:spacing w:before="0"/>
              <w:rPr>
                <w:rFonts w:ascii="Times New Roman"/>
                <w:sz w:val="24"/>
              </w:rPr>
            </w:pPr>
          </w:p>
        </w:tc>
        <w:tc>
          <w:tcPr>
            <w:tcW w:w="4101" w:type="dxa"/>
            <w:shd w:val="clear" w:color="auto" w:fill="CCE8CF"/>
          </w:tcPr>
          <w:p>
            <w:pPr>
              <w:pStyle w:val="11"/>
              <w:spacing w:before="74"/>
              <w:ind w:left="346"/>
              <w:rPr>
                <w:sz w:val="24"/>
              </w:rPr>
            </w:pPr>
            <w:r>
              <w:rPr>
                <w:sz w:val="24"/>
              </w:rPr>
              <w:t>（三）出口退税上解</w:t>
            </w:r>
          </w:p>
        </w:tc>
        <w:tc>
          <w:tcPr>
            <w:tcW w:w="953" w:type="dxa"/>
            <w:tcBorders>
              <w:right w:val="nil"/>
            </w:tcBorders>
            <w:shd w:val="clear" w:color="auto" w:fill="CCE8CF"/>
          </w:tcPr>
          <w:p>
            <w:pPr>
              <w:pStyle w:val="11"/>
              <w:spacing w:before="74"/>
              <w:ind w:right="101"/>
              <w:jc w:val="right"/>
              <w:rPr>
                <w:sz w:val="24"/>
              </w:rPr>
            </w:pPr>
            <w:r>
              <w:rPr>
                <w:sz w:val="24"/>
              </w:rPr>
              <w:t>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074" w:type="dxa"/>
            <w:tcBorders>
              <w:left w:val="nil"/>
            </w:tcBorders>
            <w:shd w:val="clear" w:color="auto" w:fill="CCE8CF"/>
          </w:tcPr>
          <w:p>
            <w:pPr>
              <w:pStyle w:val="11"/>
              <w:spacing w:before="73"/>
              <w:ind w:left="111"/>
              <w:rPr>
                <w:sz w:val="24"/>
              </w:rPr>
            </w:pPr>
            <w:r>
              <w:rPr>
                <w:sz w:val="24"/>
              </w:rPr>
              <w:t>四、调入预算稳定调节基金</w:t>
            </w:r>
          </w:p>
        </w:tc>
        <w:tc>
          <w:tcPr>
            <w:tcW w:w="1115" w:type="dxa"/>
            <w:shd w:val="clear" w:color="auto" w:fill="CCE8CF"/>
          </w:tcPr>
          <w:p>
            <w:pPr>
              <w:pStyle w:val="11"/>
              <w:spacing w:before="73"/>
              <w:ind w:right="97"/>
              <w:jc w:val="right"/>
              <w:rPr>
                <w:sz w:val="24"/>
              </w:rPr>
            </w:pPr>
            <w:r>
              <w:rPr>
                <w:sz w:val="24"/>
              </w:rPr>
              <w:t>80000</w:t>
            </w:r>
          </w:p>
        </w:tc>
        <w:tc>
          <w:tcPr>
            <w:tcW w:w="4101" w:type="dxa"/>
            <w:shd w:val="clear" w:color="auto" w:fill="CCE8CF"/>
          </w:tcPr>
          <w:p>
            <w:pPr>
              <w:pStyle w:val="11"/>
              <w:spacing w:before="73"/>
              <w:ind w:left="106"/>
              <w:rPr>
                <w:sz w:val="24"/>
              </w:rPr>
            </w:pPr>
            <w:r>
              <w:rPr>
                <w:sz w:val="24"/>
              </w:rPr>
              <w:t>四、补充预算稳定调节基金</w:t>
            </w:r>
          </w:p>
        </w:tc>
        <w:tc>
          <w:tcPr>
            <w:tcW w:w="953"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074" w:type="dxa"/>
            <w:tcBorders>
              <w:left w:val="nil"/>
            </w:tcBorders>
            <w:shd w:val="clear" w:color="auto" w:fill="CCE8CF"/>
          </w:tcPr>
          <w:p>
            <w:pPr>
              <w:pStyle w:val="11"/>
              <w:spacing w:before="72"/>
              <w:ind w:left="111"/>
              <w:rPr>
                <w:sz w:val="24"/>
              </w:rPr>
            </w:pPr>
            <w:r>
              <w:rPr>
                <w:sz w:val="24"/>
              </w:rPr>
              <w:t>五、调入资金</w:t>
            </w:r>
          </w:p>
        </w:tc>
        <w:tc>
          <w:tcPr>
            <w:tcW w:w="1115" w:type="dxa"/>
            <w:shd w:val="clear" w:color="auto" w:fill="CCE8CF"/>
          </w:tcPr>
          <w:p>
            <w:pPr>
              <w:pStyle w:val="11"/>
              <w:spacing w:before="0"/>
              <w:rPr>
                <w:rFonts w:ascii="Times New Roman"/>
                <w:sz w:val="24"/>
              </w:rPr>
            </w:pPr>
          </w:p>
        </w:tc>
        <w:tc>
          <w:tcPr>
            <w:tcW w:w="4101" w:type="dxa"/>
            <w:shd w:val="clear" w:color="auto" w:fill="CCE8CF"/>
          </w:tcPr>
          <w:p>
            <w:pPr>
              <w:pStyle w:val="11"/>
              <w:spacing w:before="72"/>
              <w:ind w:left="106"/>
              <w:rPr>
                <w:sz w:val="24"/>
              </w:rPr>
            </w:pPr>
            <w:r>
              <w:rPr>
                <w:sz w:val="24"/>
              </w:rPr>
              <w:t>五、调出资金</w:t>
            </w:r>
          </w:p>
        </w:tc>
        <w:tc>
          <w:tcPr>
            <w:tcW w:w="953"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074" w:type="dxa"/>
            <w:tcBorders>
              <w:left w:val="nil"/>
            </w:tcBorders>
            <w:shd w:val="clear" w:color="auto" w:fill="CCE8CF"/>
          </w:tcPr>
          <w:p>
            <w:pPr>
              <w:pStyle w:val="11"/>
              <w:spacing w:before="74"/>
              <w:ind w:left="111"/>
              <w:rPr>
                <w:sz w:val="24"/>
              </w:rPr>
            </w:pPr>
            <w:r>
              <w:rPr>
                <w:sz w:val="24"/>
              </w:rPr>
              <w:t>六、地方政府一般债券收入</w:t>
            </w:r>
          </w:p>
        </w:tc>
        <w:tc>
          <w:tcPr>
            <w:tcW w:w="1115" w:type="dxa"/>
            <w:shd w:val="clear" w:color="auto" w:fill="CCE8CF"/>
          </w:tcPr>
          <w:p>
            <w:pPr>
              <w:pStyle w:val="11"/>
              <w:spacing w:before="0"/>
              <w:rPr>
                <w:rFonts w:ascii="Times New Roman"/>
                <w:sz w:val="24"/>
              </w:rPr>
            </w:pPr>
          </w:p>
        </w:tc>
        <w:tc>
          <w:tcPr>
            <w:tcW w:w="4101" w:type="dxa"/>
            <w:shd w:val="clear" w:color="auto" w:fill="CCE8CF"/>
          </w:tcPr>
          <w:p>
            <w:pPr>
              <w:pStyle w:val="11"/>
              <w:spacing w:before="74"/>
              <w:ind w:left="106"/>
              <w:rPr>
                <w:sz w:val="24"/>
              </w:rPr>
            </w:pPr>
            <w:r>
              <w:rPr>
                <w:sz w:val="24"/>
              </w:rPr>
              <w:t>六、地方政府一般债券还本支出</w:t>
            </w:r>
          </w:p>
        </w:tc>
        <w:tc>
          <w:tcPr>
            <w:tcW w:w="953" w:type="dxa"/>
            <w:tcBorders>
              <w:right w:val="nil"/>
            </w:tcBorders>
            <w:shd w:val="clear" w:color="auto" w:fill="CCE8CF"/>
          </w:tcPr>
          <w:p>
            <w:pPr>
              <w:pStyle w:val="11"/>
              <w:spacing w:before="0"/>
              <w:rPr>
                <w:rFonts w:ascii="Times New Roman"/>
                <w:sz w:val="24"/>
              </w:rPr>
            </w:pPr>
          </w:p>
        </w:tc>
      </w:tr>
    </w:tbl>
    <w:p>
      <w:pPr>
        <w:rPr>
          <w:sz w:val="2"/>
          <w:szCs w:val="2"/>
        </w:rPr>
      </w:pPr>
      <w:r>
        <w:pict>
          <v:rect id="_x0000_s1064" o:spid="_x0000_s1064" o:spt="1" style="position:absolute;left:0pt;margin-left:0pt;margin-top:0pt;height:841.9pt;width:595.3pt;mso-position-horizontal-relative:page;mso-position-vertical-relative:page;z-index:-251617280;mso-width-relative:page;mso-height-relative:page;" fillcolor="#CCE8CF" filled="t" stroked="f" coordsize="21600,21600">
            <v:path/>
            <v:fill on="t" focussize="0,0"/>
            <v:stroke on="f"/>
            <v:imagedata o:title=""/>
            <o:lock v:ext="edit"/>
          </v:rect>
        </w:pict>
      </w:r>
    </w:p>
    <w:p>
      <w:pPr>
        <w:spacing w:after="0"/>
        <w:rPr>
          <w:sz w:val="2"/>
          <w:szCs w:val="2"/>
        </w:rPr>
        <w:sectPr>
          <w:type w:val="continuous"/>
          <w:pgSz w:w="11910" w:h="16840"/>
          <w:pgMar w:top="1580" w:right="600" w:bottom="280" w:left="820" w:header="720" w:footer="720" w:gutter="0"/>
          <w:cols w:space="720" w:num="1"/>
        </w:sectPr>
      </w:pPr>
    </w:p>
    <w:p>
      <w:pPr>
        <w:pStyle w:val="6"/>
        <w:rPr>
          <w:sz w:val="20"/>
        </w:rPr>
      </w:pPr>
      <w:r>
        <w:pict>
          <v:rect id="_x0000_s1065" o:spid="_x0000_s1065" o:spt="1" style="position:absolute;left:0pt;margin-left:0pt;margin-top:0pt;height:841.9pt;width:595.3pt;mso-position-horizontal-relative:page;mso-position-vertical-relative:page;z-index:-251616256;mso-width-relative:page;mso-height-relative:page;" fillcolor="#CCE8CF" filled="t" stroked="f" coordsize="21600,21600">
            <v:path/>
            <v:fill on="t" focussize="0,0"/>
            <v:stroke on="f"/>
            <v:imagedata o:title=""/>
            <o:lock v:ext="edit"/>
          </v:rect>
        </w:pict>
      </w:r>
    </w:p>
    <w:p>
      <w:pPr>
        <w:pStyle w:val="6"/>
        <w:rPr>
          <w:sz w:val="20"/>
        </w:rPr>
      </w:pPr>
    </w:p>
    <w:p>
      <w:pPr>
        <w:pStyle w:val="6"/>
        <w:spacing w:before="4"/>
        <w:rPr>
          <w:sz w:val="14"/>
        </w:rPr>
      </w:pPr>
    </w:p>
    <w:p>
      <w:pPr>
        <w:pStyle w:val="4"/>
        <w:tabs>
          <w:tab w:val="left" w:pos="905"/>
        </w:tabs>
        <w:ind w:left="6"/>
        <w:jc w:val="center"/>
      </w:pPr>
      <w:r>
        <w:t>§3</w:t>
      </w:r>
      <w:r>
        <w:tab/>
      </w:r>
      <w:r>
        <w:t>白沟新城一般公共预算支出功能分类表</w:t>
      </w:r>
    </w:p>
    <w:p>
      <w:pPr>
        <w:spacing w:before="240"/>
        <w:ind w:left="0" w:right="1120" w:firstLine="0"/>
        <w:jc w:val="right"/>
        <w:rPr>
          <w:sz w:val="24"/>
        </w:rPr>
      </w:pPr>
      <w:r>
        <w:rPr>
          <w:sz w:val="24"/>
        </w:rPr>
        <w:t>单位：万元</w:t>
      </w:r>
    </w:p>
    <w:p>
      <w:pPr>
        <w:pStyle w:val="6"/>
        <w:spacing w:before="12"/>
        <w:rPr>
          <w:sz w:val="7"/>
        </w:rPr>
      </w:pPr>
    </w:p>
    <w:tbl>
      <w:tblPr>
        <w:tblStyle w:val="7"/>
        <w:tblW w:w="0" w:type="auto"/>
        <w:tblInd w:w="10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9"/>
        <w:gridCol w:w="5175"/>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19" w:type="dxa"/>
            <w:tcBorders>
              <w:left w:val="nil"/>
            </w:tcBorders>
            <w:shd w:val="clear" w:color="auto" w:fill="CCE8CF"/>
          </w:tcPr>
          <w:p>
            <w:pPr>
              <w:pStyle w:val="11"/>
              <w:spacing w:before="101"/>
              <w:ind w:left="383"/>
              <w:rPr>
                <w:b/>
                <w:sz w:val="24"/>
              </w:rPr>
            </w:pPr>
            <w:r>
              <w:rPr>
                <w:b/>
                <w:sz w:val="24"/>
              </w:rPr>
              <w:t>科目编码</w:t>
            </w:r>
          </w:p>
        </w:tc>
        <w:tc>
          <w:tcPr>
            <w:tcW w:w="5175" w:type="dxa"/>
            <w:shd w:val="clear" w:color="auto" w:fill="CCE8CF"/>
          </w:tcPr>
          <w:p>
            <w:pPr>
              <w:pStyle w:val="11"/>
              <w:spacing w:before="101"/>
              <w:ind w:left="2084" w:right="2076"/>
              <w:jc w:val="center"/>
              <w:rPr>
                <w:b/>
                <w:sz w:val="24"/>
              </w:rPr>
            </w:pPr>
            <w:r>
              <w:rPr>
                <w:b/>
                <w:sz w:val="24"/>
              </w:rPr>
              <w:t>科目名称</w:t>
            </w:r>
          </w:p>
        </w:tc>
        <w:tc>
          <w:tcPr>
            <w:tcW w:w="1559" w:type="dxa"/>
            <w:tcBorders>
              <w:right w:val="nil"/>
            </w:tcBorders>
            <w:shd w:val="clear" w:color="auto" w:fill="CCE8CF"/>
          </w:tcPr>
          <w:p>
            <w:pPr>
              <w:pStyle w:val="11"/>
              <w:spacing w:before="101"/>
              <w:ind w:left="297"/>
              <w:rPr>
                <w:b/>
                <w:sz w:val="24"/>
              </w:rPr>
            </w:pPr>
            <w:r>
              <w:rPr>
                <w:b/>
                <w:sz w:val="24"/>
              </w:rPr>
              <w:t>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0"/>
              <w:rPr>
                <w:rFonts w:ascii="Times New Roman"/>
                <w:sz w:val="24"/>
              </w:rPr>
            </w:pPr>
          </w:p>
        </w:tc>
        <w:tc>
          <w:tcPr>
            <w:tcW w:w="5175" w:type="dxa"/>
            <w:shd w:val="clear" w:color="auto" w:fill="CCE8CF"/>
          </w:tcPr>
          <w:p>
            <w:pPr>
              <w:pStyle w:val="11"/>
              <w:spacing w:before="97"/>
              <w:ind w:left="2082" w:right="2076"/>
              <w:jc w:val="center"/>
              <w:rPr>
                <w:b/>
                <w:sz w:val="24"/>
              </w:rPr>
            </w:pPr>
            <w:r>
              <w:rPr>
                <w:b/>
                <w:sz w:val="24"/>
              </w:rPr>
              <w:t>合计</w:t>
            </w:r>
          </w:p>
        </w:tc>
        <w:tc>
          <w:tcPr>
            <w:tcW w:w="1559" w:type="dxa"/>
            <w:tcBorders>
              <w:right w:val="nil"/>
            </w:tcBorders>
            <w:shd w:val="clear" w:color="auto" w:fill="CCE8CF"/>
          </w:tcPr>
          <w:p>
            <w:pPr>
              <w:pStyle w:val="11"/>
              <w:spacing w:before="97"/>
              <w:ind w:right="97"/>
              <w:jc w:val="right"/>
              <w:rPr>
                <w:b/>
                <w:sz w:val="24"/>
              </w:rPr>
            </w:pPr>
            <w:r>
              <w:rPr>
                <w:b/>
                <w:w w:val="95"/>
                <w:sz w:val="24"/>
              </w:rPr>
              <w:t>155092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left="112"/>
              <w:rPr>
                <w:b/>
                <w:sz w:val="24"/>
              </w:rPr>
            </w:pPr>
            <w:r>
              <w:rPr>
                <w:b/>
                <w:sz w:val="24"/>
              </w:rPr>
              <w:t>201</w:t>
            </w:r>
          </w:p>
        </w:tc>
        <w:tc>
          <w:tcPr>
            <w:tcW w:w="5175" w:type="dxa"/>
            <w:shd w:val="clear" w:color="auto" w:fill="CCE8CF"/>
          </w:tcPr>
          <w:p>
            <w:pPr>
              <w:pStyle w:val="11"/>
              <w:spacing w:before="96"/>
              <w:ind w:left="106"/>
              <w:rPr>
                <w:b/>
                <w:sz w:val="24"/>
              </w:rPr>
            </w:pPr>
            <w:r>
              <w:rPr>
                <w:b/>
                <w:sz w:val="24"/>
              </w:rPr>
              <w:t>一般公共服务支出</w:t>
            </w:r>
          </w:p>
        </w:tc>
        <w:tc>
          <w:tcPr>
            <w:tcW w:w="1559" w:type="dxa"/>
            <w:tcBorders>
              <w:right w:val="nil"/>
            </w:tcBorders>
            <w:shd w:val="clear" w:color="auto" w:fill="CCE8CF"/>
          </w:tcPr>
          <w:p>
            <w:pPr>
              <w:pStyle w:val="11"/>
              <w:spacing w:before="96"/>
              <w:ind w:right="97"/>
              <w:jc w:val="right"/>
              <w:rPr>
                <w:b/>
                <w:sz w:val="24"/>
              </w:rPr>
            </w:pPr>
            <w:r>
              <w:rPr>
                <w:b/>
                <w:sz w:val="24"/>
              </w:rPr>
              <w:t>8737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left="352"/>
              <w:rPr>
                <w:b/>
                <w:sz w:val="24"/>
              </w:rPr>
            </w:pPr>
            <w:r>
              <w:rPr>
                <w:b/>
                <w:sz w:val="24"/>
              </w:rPr>
              <w:t>20103</w:t>
            </w:r>
          </w:p>
        </w:tc>
        <w:tc>
          <w:tcPr>
            <w:tcW w:w="5175" w:type="dxa"/>
            <w:shd w:val="clear" w:color="auto" w:fill="CCE8CF"/>
          </w:tcPr>
          <w:p>
            <w:pPr>
              <w:pStyle w:val="11"/>
              <w:spacing w:before="97"/>
              <w:ind w:left="346"/>
              <w:rPr>
                <w:b/>
                <w:sz w:val="24"/>
              </w:rPr>
            </w:pPr>
            <w:r>
              <w:rPr>
                <w:b/>
                <w:sz w:val="24"/>
              </w:rPr>
              <w:t>政府办公厅（室）及相关机构事务</w:t>
            </w:r>
          </w:p>
        </w:tc>
        <w:tc>
          <w:tcPr>
            <w:tcW w:w="1559" w:type="dxa"/>
            <w:tcBorders>
              <w:right w:val="nil"/>
            </w:tcBorders>
            <w:shd w:val="clear" w:color="auto" w:fill="CCE8CF"/>
          </w:tcPr>
          <w:p>
            <w:pPr>
              <w:pStyle w:val="11"/>
              <w:spacing w:before="97"/>
              <w:ind w:right="97"/>
              <w:jc w:val="right"/>
              <w:rPr>
                <w:b/>
                <w:sz w:val="24"/>
              </w:rPr>
            </w:pPr>
            <w:r>
              <w:rPr>
                <w:b/>
                <w:sz w:val="24"/>
              </w:rPr>
              <w:t>3357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2010301</w:t>
            </w:r>
          </w:p>
        </w:tc>
        <w:tc>
          <w:tcPr>
            <w:tcW w:w="5175" w:type="dxa"/>
            <w:shd w:val="clear" w:color="auto" w:fill="CCE8CF"/>
          </w:tcPr>
          <w:p>
            <w:pPr>
              <w:pStyle w:val="11"/>
              <w:spacing w:before="96"/>
              <w:ind w:left="586"/>
              <w:rPr>
                <w:sz w:val="24"/>
              </w:rPr>
            </w:pPr>
            <w:r>
              <w:rPr>
                <w:sz w:val="24"/>
              </w:rPr>
              <w:t>行政运行</w:t>
            </w:r>
          </w:p>
        </w:tc>
        <w:tc>
          <w:tcPr>
            <w:tcW w:w="1559" w:type="dxa"/>
            <w:tcBorders>
              <w:right w:val="nil"/>
            </w:tcBorders>
            <w:shd w:val="clear" w:color="auto" w:fill="CCE8CF"/>
          </w:tcPr>
          <w:p>
            <w:pPr>
              <w:pStyle w:val="11"/>
              <w:spacing w:before="96"/>
              <w:ind w:right="102"/>
              <w:jc w:val="right"/>
              <w:rPr>
                <w:sz w:val="24"/>
              </w:rPr>
            </w:pPr>
            <w:r>
              <w:rPr>
                <w:sz w:val="24"/>
              </w:rPr>
              <w:t>284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right="279"/>
              <w:jc w:val="right"/>
              <w:rPr>
                <w:sz w:val="24"/>
              </w:rPr>
            </w:pPr>
            <w:r>
              <w:rPr>
                <w:sz w:val="24"/>
              </w:rPr>
              <w:t>2010302</w:t>
            </w:r>
          </w:p>
        </w:tc>
        <w:tc>
          <w:tcPr>
            <w:tcW w:w="5175" w:type="dxa"/>
            <w:shd w:val="clear" w:color="auto" w:fill="CCE8CF"/>
          </w:tcPr>
          <w:p>
            <w:pPr>
              <w:pStyle w:val="11"/>
              <w:spacing w:before="97"/>
              <w:ind w:left="586"/>
              <w:rPr>
                <w:sz w:val="24"/>
              </w:rPr>
            </w:pPr>
            <w:r>
              <w:rPr>
                <w:sz w:val="24"/>
              </w:rPr>
              <w:t>一般行政管理事务</w:t>
            </w:r>
          </w:p>
        </w:tc>
        <w:tc>
          <w:tcPr>
            <w:tcW w:w="1559" w:type="dxa"/>
            <w:tcBorders>
              <w:right w:val="nil"/>
            </w:tcBorders>
            <w:shd w:val="clear" w:color="auto" w:fill="CCE8CF"/>
          </w:tcPr>
          <w:p>
            <w:pPr>
              <w:pStyle w:val="11"/>
              <w:spacing w:before="97"/>
              <w:ind w:right="102"/>
              <w:jc w:val="right"/>
              <w:rPr>
                <w:sz w:val="24"/>
              </w:rPr>
            </w:pPr>
            <w:r>
              <w:rPr>
                <w:sz w:val="24"/>
              </w:rPr>
              <w:t>659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2010305</w:t>
            </w:r>
          </w:p>
        </w:tc>
        <w:tc>
          <w:tcPr>
            <w:tcW w:w="5175" w:type="dxa"/>
            <w:shd w:val="clear" w:color="auto" w:fill="CCE8CF"/>
          </w:tcPr>
          <w:p>
            <w:pPr>
              <w:pStyle w:val="11"/>
              <w:spacing w:before="96"/>
              <w:ind w:left="586"/>
              <w:rPr>
                <w:sz w:val="24"/>
              </w:rPr>
            </w:pPr>
            <w:r>
              <w:rPr>
                <w:sz w:val="24"/>
              </w:rPr>
              <w:t>专项业务活动</w:t>
            </w:r>
          </w:p>
        </w:tc>
        <w:tc>
          <w:tcPr>
            <w:tcW w:w="1559" w:type="dxa"/>
            <w:tcBorders>
              <w:right w:val="nil"/>
            </w:tcBorders>
            <w:shd w:val="clear" w:color="auto" w:fill="CCE8CF"/>
          </w:tcPr>
          <w:p>
            <w:pPr>
              <w:pStyle w:val="11"/>
              <w:spacing w:before="96"/>
              <w:ind w:right="102"/>
              <w:jc w:val="right"/>
              <w:rPr>
                <w:sz w:val="24"/>
              </w:rPr>
            </w:pPr>
            <w:r>
              <w:rPr>
                <w:sz w:val="24"/>
              </w:rPr>
              <w:t>981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right="279"/>
              <w:jc w:val="right"/>
              <w:rPr>
                <w:sz w:val="24"/>
              </w:rPr>
            </w:pPr>
            <w:r>
              <w:rPr>
                <w:sz w:val="24"/>
              </w:rPr>
              <w:t>2010306</w:t>
            </w:r>
          </w:p>
        </w:tc>
        <w:tc>
          <w:tcPr>
            <w:tcW w:w="5175" w:type="dxa"/>
            <w:shd w:val="clear" w:color="auto" w:fill="CCE8CF"/>
          </w:tcPr>
          <w:p>
            <w:pPr>
              <w:pStyle w:val="11"/>
              <w:spacing w:before="97"/>
              <w:ind w:left="586"/>
              <w:rPr>
                <w:sz w:val="24"/>
              </w:rPr>
            </w:pPr>
            <w:r>
              <w:rPr>
                <w:sz w:val="24"/>
              </w:rPr>
              <w:t>政务公开审批</w:t>
            </w:r>
          </w:p>
        </w:tc>
        <w:tc>
          <w:tcPr>
            <w:tcW w:w="1559" w:type="dxa"/>
            <w:tcBorders>
              <w:right w:val="nil"/>
            </w:tcBorders>
            <w:shd w:val="clear" w:color="auto" w:fill="CCE8CF"/>
          </w:tcPr>
          <w:p>
            <w:pPr>
              <w:pStyle w:val="11"/>
              <w:spacing w:before="97"/>
              <w:ind w:right="102"/>
              <w:jc w:val="right"/>
              <w:rPr>
                <w:sz w:val="24"/>
              </w:rPr>
            </w:pPr>
            <w:r>
              <w:rPr>
                <w:sz w:val="24"/>
              </w:rPr>
              <w:t>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2010350</w:t>
            </w:r>
          </w:p>
        </w:tc>
        <w:tc>
          <w:tcPr>
            <w:tcW w:w="5175" w:type="dxa"/>
            <w:shd w:val="clear" w:color="auto" w:fill="CCE8CF"/>
          </w:tcPr>
          <w:p>
            <w:pPr>
              <w:pStyle w:val="11"/>
              <w:spacing w:before="96"/>
              <w:ind w:left="586"/>
              <w:rPr>
                <w:sz w:val="24"/>
              </w:rPr>
            </w:pPr>
            <w:r>
              <w:rPr>
                <w:sz w:val="24"/>
              </w:rPr>
              <w:t>事业运行</w:t>
            </w:r>
          </w:p>
        </w:tc>
        <w:tc>
          <w:tcPr>
            <w:tcW w:w="1559" w:type="dxa"/>
            <w:tcBorders>
              <w:right w:val="nil"/>
            </w:tcBorders>
            <w:shd w:val="clear" w:color="auto" w:fill="CCE8CF"/>
          </w:tcPr>
          <w:p>
            <w:pPr>
              <w:pStyle w:val="11"/>
              <w:spacing w:before="96"/>
              <w:ind w:right="102"/>
              <w:jc w:val="right"/>
              <w:rPr>
                <w:sz w:val="24"/>
              </w:rPr>
            </w:pPr>
            <w:r>
              <w:rPr>
                <w:sz w:val="24"/>
              </w:rPr>
              <w:t>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right="279"/>
              <w:jc w:val="right"/>
              <w:rPr>
                <w:sz w:val="24"/>
              </w:rPr>
            </w:pPr>
            <w:r>
              <w:rPr>
                <w:sz w:val="24"/>
              </w:rPr>
              <w:t>2010399</w:t>
            </w:r>
          </w:p>
        </w:tc>
        <w:tc>
          <w:tcPr>
            <w:tcW w:w="5175" w:type="dxa"/>
            <w:shd w:val="clear" w:color="auto" w:fill="CCE8CF"/>
          </w:tcPr>
          <w:p>
            <w:pPr>
              <w:pStyle w:val="11"/>
              <w:spacing w:before="97"/>
              <w:ind w:left="586"/>
              <w:rPr>
                <w:sz w:val="24"/>
              </w:rPr>
            </w:pPr>
            <w:r>
              <w:rPr>
                <w:sz w:val="24"/>
              </w:rPr>
              <w:t>其他政府办公厅（室）及相关机构事务支出</w:t>
            </w:r>
          </w:p>
        </w:tc>
        <w:tc>
          <w:tcPr>
            <w:tcW w:w="1559" w:type="dxa"/>
            <w:tcBorders>
              <w:right w:val="nil"/>
            </w:tcBorders>
            <w:shd w:val="clear" w:color="auto" w:fill="CCE8CF"/>
          </w:tcPr>
          <w:p>
            <w:pPr>
              <w:pStyle w:val="11"/>
              <w:spacing w:before="97"/>
              <w:ind w:right="102"/>
              <w:jc w:val="right"/>
              <w:rPr>
                <w:sz w:val="24"/>
              </w:rPr>
            </w:pPr>
            <w:r>
              <w:rPr>
                <w:sz w:val="24"/>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left="352"/>
              <w:rPr>
                <w:b/>
                <w:sz w:val="24"/>
              </w:rPr>
            </w:pPr>
            <w:r>
              <w:rPr>
                <w:b/>
                <w:sz w:val="24"/>
              </w:rPr>
              <w:t>20104</w:t>
            </w:r>
          </w:p>
        </w:tc>
        <w:tc>
          <w:tcPr>
            <w:tcW w:w="5175" w:type="dxa"/>
            <w:shd w:val="clear" w:color="auto" w:fill="CCE8CF"/>
          </w:tcPr>
          <w:p>
            <w:pPr>
              <w:pStyle w:val="11"/>
              <w:spacing w:before="96"/>
              <w:ind w:left="346"/>
              <w:rPr>
                <w:b/>
                <w:sz w:val="24"/>
              </w:rPr>
            </w:pPr>
            <w:r>
              <w:rPr>
                <w:b/>
                <w:sz w:val="24"/>
              </w:rPr>
              <w:t>发展与改革事务</w:t>
            </w:r>
          </w:p>
        </w:tc>
        <w:tc>
          <w:tcPr>
            <w:tcW w:w="1559" w:type="dxa"/>
            <w:tcBorders>
              <w:right w:val="nil"/>
            </w:tcBorders>
            <w:shd w:val="clear" w:color="auto" w:fill="CCE8CF"/>
          </w:tcPr>
          <w:p>
            <w:pPr>
              <w:pStyle w:val="11"/>
              <w:spacing w:before="96"/>
              <w:ind w:right="99"/>
              <w:jc w:val="right"/>
              <w:rPr>
                <w:b/>
                <w:sz w:val="24"/>
              </w:rPr>
            </w:pPr>
            <w:r>
              <w:rPr>
                <w:b/>
                <w:w w:val="95"/>
                <w:sz w:val="24"/>
              </w:rPr>
              <w:t>538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right="279"/>
              <w:jc w:val="right"/>
              <w:rPr>
                <w:sz w:val="24"/>
              </w:rPr>
            </w:pPr>
            <w:r>
              <w:rPr>
                <w:sz w:val="24"/>
              </w:rPr>
              <w:t>2010401</w:t>
            </w:r>
          </w:p>
        </w:tc>
        <w:tc>
          <w:tcPr>
            <w:tcW w:w="5175" w:type="dxa"/>
            <w:shd w:val="clear" w:color="auto" w:fill="CCE8CF"/>
          </w:tcPr>
          <w:p>
            <w:pPr>
              <w:pStyle w:val="11"/>
              <w:spacing w:before="97"/>
              <w:ind w:left="586"/>
              <w:rPr>
                <w:sz w:val="24"/>
              </w:rPr>
            </w:pPr>
            <w:r>
              <w:rPr>
                <w:sz w:val="24"/>
              </w:rPr>
              <w:t>行政运行</w:t>
            </w:r>
          </w:p>
        </w:tc>
        <w:tc>
          <w:tcPr>
            <w:tcW w:w="1559" w:type="dxa"/>
            <w:tcBorders>
              <w:right w:val="nil"/>
            </w:tcBorders>
            <w:shd w:val="clear" w:color="auto" w:fill="CCE8CF"/>
          </w:tcPr>
          <w:p>
            <w:pPr>
              <w:pStyle w:val="11"/>
              <w:spacing w:before="97"/>
              <w:ind w:right="102"/>
              <w:jc w:val="right"/>
              <w:rPr>
                <w:sz w:val="24"/>
              </w:rPr>
            </w:pPr>
            <w:r>
              <w:rPr>
                <w:sz w:val="24"/>
              </w:rPr>
              <w:t>251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2010402</w:t>
            </w:r>
          </w:p>
        </w:tc>
        <w:tc>
          <w:tcPr>
            <w:tcW w:w="5175" w:type="dxa"/>
            <w:shd w:val="clear" w:color="auto" w:fill="CCE8CF"/>
          </w:tcPr>
          <w:p>
            <w:pPr>
              <w:pStyle w:val="11"/>
              <w:spacing w:before="96"/>
              <w:ind w:left="586"/>
              <w:rPr>
                <w:sz w:val="24"/>
              </w:rPr>
            </w:pPr>
            <w:r>
              <w:rPr>
                <w:sz w:val="24"/>
              </w:rPr>
              <w:t>一般行政管理事务</w:t>
            </w:r>
          </w:p>
        </w:tc>
        <w:tc>
          <w:tcPr>
            <w:tcW w:w="1559" w:type="dxa"/>
            <w:tcBorders>
              <w:right w:val="nil"/>
            </w:tcBorders>
            <w:shd w:val="clear" w:color="auto" w:fill="CCE8CF"/>
          </w:tcPr>
          <w:p>
            <w:pPr>
              <w:pStyle w:val="11"/>
              <w:spacing w:before="96"/>
              <w:ind w:right="102"/>
              <w:jc w:val="right"/>
              <w:rPr>
                <w:sz w:val="24"/>
              </w:rPr>
            </w:pPr>
            <w:r>
              <w:rPr>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right="279"/>
              <w:jc w:val="right"/>
              <w:rPr>
                <w:sz w:val="24"/>
              </w:rPr>
            </w:pPr>
            <w:r>
              <w:rPr>
                <w:sz w:val="24"/>
              </w:rPr>
              <w:t>2010404</w:t>
            </w:r>
          </w:p>
        </w:tc>
        <w:tc>
          <w:tcPr>
            <w:tcW w:w="5175" w:type="dxa"/>
            <w:shd w:val="clear" w:color="auto" w:fill="CCE8CF"/>
          </w:tcPr>
          <w:p>
            <w:pPr>
              <w:pStyle w:val="11"/>
              <w:spacing w:before="97"/>
              <w:ind w:left="586"/>
              <w:rPr>
                <w:sz w:val="24"/>
              </w:rPr>
            </w:pPr>
            <w:r>
              <w:rPr>
                <w:sz w:val="24"/>
              </w:rPr>
              <w:t>战略规划与实施</w:t>
            </w:r>
          </w:p>
        </w:tc>
        <w:tc>
          <w:tcPr>
            <w:tcW w:w="1559" w:type="dxa"/>
            <w:tcBorders>
              <w:right w:val="nil"/>
            </w:tcBorders>
            <w:shd w:val="clear" w:color="auto" w:fill="CCE8CF"/>
          </w:tcPr>
          <w:p>
            <w:pPr>
              <w:pStyle w:val="11"/>
              <w:spacing w:before="97"/>
              <w:ind w:right="102"/>
              <w:jc w:val="right"/>
              <w:rPr>
                <w:sz w:val="24"/>
              </w:rPr>
            </w:pPr>
            <w:r>
              <w:rPr>
                <w:sz w:val="24"/>
              </w:rPr>
              <w:t>185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2010408</w:t>
            </w:r>
          </w:p>
        </w:tc>
        <w:tc>
          <w:tcPr>
            <w:tcW w:w="5175" w:type="dxa"/>
            <w:shd w:val="clear" w:color="auto" w:fill="CCE8CF"/>
          </w:tcPr>
          <w:p>
            <w:pPr>
              <w:pStyle w:val="11"/>
              <w:spacing w:before="96"/>
              <w:ind w:left="586"/>
              <w:rPr>
                <w:sz w:val="24"/>
              </w:rPr>
            </w:pPr>
            <w:r>
              <w:rPr>
                <w:sz w:val="24"/>
              </w:rPr>
              <w:t>物价管理</w:t>
            </w:r>
          </w:p>
        </w:tc>
        <w:tc>
          <w:tcPr>
            <w:tcW w:w="1559" w:type="dxa"/>
            <w:tcBorders>
              <w:right w:val="nil"/>
            </w:tcBorders>
            <w:shd w:val="clear" w:color="auto" w:fill="CCE8CF"/>
          </w:tcPr>
          <w:p>
            <w:pPr>
              <w:pStyle w:val="11"/>
              <w:spacing w:before="96"/>
              <w:ind w:right="102"/>
              <w:jc w:val="right"/>
              <w:rPr>
                <w:sz w:val="24"/>
              </w:rPr>
            </w:pPr>
            <w:r>
              <w:rPr>
                <w:sz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left="352"/>
              <w:rPr>
                <w:b/>
                <w:sz w:val="24"/>
              </w:rPr>
            </w:pPr>
            <w:r>
              <w:rPr>
                <w:b/>
                <w:sz w:val="24"/>
              </w:rPr>
              <w:t>20105</w:t>
            </w:r>
          </w:p>
        </w:tc>
        <w:tc>
          <w:tcPr>
            <w:tcW w:w="5175" w:type="dxa"/>
            <w:shd w:val="clear" w:color="auto" w:fill="CCE8CF"/>
          </w:tcPr>
          <w:p>
            <w:pPr>
              <w:pStyle w:val="11"/>
              <w:spacing w:before="97"/>
              <w:ind w:left="346"/>
              <w:rPr>
                <w:b/>
                <w:sz w:val="24"/>
              </w:rPr>
            </w:pPr>
            <w:r>
              <w:rPr>
                <w:b/>
                <w:sz w:val="24"/>
              </w:rPr>
              <w:t>统计信息事务</w:t>
            </w:r>
          </w:p>
        </w:tc>
        <w:tc>
          <w:tcPr>
            <w:tcW w:w="1559" w:type="dxa"/>
            <w:tcBorders>
              <w:right w:val="nil"/>
            </w:tcBorders>
            <w:shd w:val="clear" w:color="auto" w:fill="CCE8CF"/>
          </w:tcPr>
          <w:p>
            <w:pPr>
              <w:pStyle w:val="11"/>
              <w:spacing w:before="97"/>
              <w:ind w:right="99"/>
              <w:jc w:val="right"/>
              <w:rPr>
                <w:b/>
                <w:sz w:val="24"/>
              </w:rPr>
            </w:pPr>
            <w:r>
              <w:rPr>
                <w:b/>
                <w:w w:val="95"/>
                <w:sz w:val="24"/>
              </w:rPr>
              <w:t>106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19" w:type="dxa"/>
            <w:tcBorders>
              <w:left w:val="nil"/>
            </w:tcBorders>
            <w:shd w:val="clear" w:color="auto" w:fill="CCE8CF"/>
          </w:tcPr>
          <w:p>
            <w:pPr>
              <w:pStyle w:val="11"/>
              <w:spacing w:before="96"/>
              <w:ind w:right="279"/>
              <w:jc w:val="right"/>
              <w:rPr>
                <w:sz w:val="24"/>
              </w:rPr>
            </w:pPr>
            <w:r>
              <w:rPr>
                <w:sz w:val="24"/>
              </w:rPr>
              <w:t>2010502</w:t>
            </w:r>
          </w:p>
        </w:tc>
        <w:tc>
          <w:tcPr>
            <w:tcW w:w="5175" w:type="dxa"/>
            <w:shd w:val="clear" w:color="auto" w:fill="CCE8CF"/>
          </w:tcPr>
          <w:p>
            <w:pPr>
              <w:pStyle w:val="11"/>
              <w:spacing w:before="96"/>
              <w:ind w:left="586"/>
              <w:rPr>
                <w:sz w:val="24"/>
              </w:rPr>
            </w:pPr>
            <w:r>
              <w:rPr>
                <w:sz w:val="24"/>
              </w:rPr>
              <w:t>一般行政管理事务</w:t>
            </w:r>
          </w:p>
        </w:tc>
        <w:tc>
          <w:tcPr>
            <w:tcW w:w="1559" w:type="dxa"/>
            <w:tcBorders>
              <w:right w:val="nil"/>
            </w:tcBorders>
            <w:shd w:val="clear" w:color="auto" w:fill="CCE8CF"/>
          </w:tcPr>
          <w:p>
            <w:pPr>
              <w:pStyle w:val="11"/>
              <w:spacing w:before="96"/>
              <w:ind w:right="102"/>
              <w:jc w:val="right"/>
              <w:rPr>
                <w:sz w:val="24"/>
              </w:rPr>
            </w:pPr>
            <w:r>
              <w:rPr>
                <w:sz w:val="24"/>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right="279"/>
              <w:jc w:val="right"/>
              <w:rPr>
                <w:sz w:val="24"/>
              </w:rPr>
            </w:pPr>
            <w:r>
              <w:rPr>
                <w:sz w:val="24"/>
              </w:rPr>
              <w:t>2010507</w:t>
            </w:r>
          </w:p>
        </w:tc>
        <w:tc>
          <w:tcPr>
            <w:tcW w:w="5175" w:type="dxa"/>
            <w:shd w:val="clear" w:color="auto" w:fill="CCE8CF"/>
          </w:tcPr>
          <w:p>
            <w:pPr>
              <w:pStyle w:val="11"/>
              <w:spacing w:before="97"/>
              <w:ind w:left="586"/>
              <w:rPr>
                <w:sz w:val="24"/>
              </w:rPr>
            </w:pPr>
            <w:r>
              <w:rPr>
                <w:sz w:val="24"/>
              </w:rPr>
              <w:t>专项普查活动</w:t>
            </w:r>
          </w:p>
        </w:tc>
        <w:tc>
          <w:tcPr>
            <w:tcW w:w="1559" w:type="dxa"/>
            <w:tcBorders>
              <w:right w:val="nil"/>
            </w:tcBorders>
            <w:shd w:val="clear" w:color="auto" w:fill="CCE8CF"/>
          </w:tcPr>
          <w:p>
            <w:pPr>
              <w:pStyle w:val="11"/>
              <w:spacing w:before="97"/>
              <w:ind w:right="103"/>
              <w:jc w:val="right"/>
              <w:rPr>
                <w:sz w:val="24"/>
              </w:rPr>
            </w:pPr>
            <w:r>
              <w:rPr>
                <w:sz w:val="2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2010508</w:t>
            </w:r>
          </w:p>
        </w:tc>
        <w:tc>
          <w:tcPr>
            <w:tcW w:w="5175" w:type="dxa"/>
            <w:shd w:val="clear" w:color="auto" w:fill="CCE8CF"/>
          </w:tcPr>
          <w:p>
            <w:pPr>
              <w:pStyle w:val="11"/>
              <w:spacing w:before="96"/>
              <w:ind w:left="586"/>
              <w:rPr>
                <w:sz w:val="24"/>
              </w:rPr>
            </w:pPr>
            <w:r>
              <w:rPr>
                <w:sz w:val="24"/>
              </w:rPr>
              <w:t>统计抽样调查</w:t>
            </w:r>
          </w:p>
        </w:tc>
        <w:tc>
          <w:tcPr>
            <w:tcW w:w="1559" w:type="dxa"/>
            <w:tcBorders>
              <w:right w:val="nil"/>
            </w:tcBorders>
            <w:shd w:val="clear" w:color="auto" w:fill="CCE8CF"/>
          </w:tcPr>
          <w:p>
            <w:pPr>
              <w:pStyle w:val="11"/>
              <w:spacing w:before="96"/>
              <w:ind w:right="102"/>
              <w:jc w:val="right"/>
              <w:rPr>
                <w:sz w:val="24"/>
              </w:rPr>
            </w:pPr>
            <w:r>
              <w:rPr>
                <w:sz w:val="24"/>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right="279"/>
              <w:jc w:val="right"/>
              <w:rPr>
                <w:sz w:val="24"/>
              </w:rPr>
            </w:pPr>
            <w:r>
              <w:rPr>
                <w:sz w:val="24"/>
              </w:rPr>
              <w:t>2010599</w:t>
            </w:r>
          </w:p>
        </w:tc>
        <w:tc>
          <w:tcPr>
            <w:tcW w:w="5175" w:type="dxa"/>
            <w:shd w:val="clear" w:color="auto" w:fill="CCE8CF"/>
          </w:tcPr>
          <w:p>
            <w:pPr>
              <w:pStyle w:val="11"/>
              <w:spacing w:before="97"/>
              <w:ind w:left="586"/>
              <w:rPr>
                <w:sz w:val="24"/>
              </w:rPr>
            </w:pPr>
            <w:r>
              <w:rPr>
                <w:sz w:val="24"/>
              </w:rPr>
              <w:t>其他统计信息事务支出</w:t>
            </w:r>
          </w:p>
        </w:tc>
        <w:tc>
          <w:tcPr>
            <w:tcW w:w="1559" w:type="dxa"/>
            <w:tcBorders>
              <w:right w:val="nil"/>
            </w:tcBorders>
            <w:shd w:val="clear" w:color="auto" w:fill="CCE8CF"/>
          </w:tcPr>
          <w:p>
            <w:pPr>
              <w:pStyle w:val="11"/>
              <w:spacing w:before="97"/>
              <w:ind w:right="102"/>
              <w:jc w:val="right"/>
              <w:rPr>
                <w:sz w:val="24"/>
              </w:rPr>
            </w:pPr>
            <w:r>
              <w:rPr>
                <w:sz w:val="24"/>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left="352"/>
              <w:rPr>
                <w:b/>
                <w:sz w:val="24"/>
              </w:rPr>
            </w:pPr>
            <w:r>
              <w:rPr>
                <w:b/>
                <w:sz w:val="24"/>
              </w:rPr>
              <w:t>20106</w:t>
            </w:r>
          </w:p>
        </w:tc>
        <w:tc>
          <w:tcPr>
            <w:tcW w:w="5175" w:type="dxa"/>
            <w:shd w:val="clear" w:color="auto" w:fill="CCE8CF"/>
          </w:tcPr>
          <w:p>
            <w:pPr>
              <w:pStyle w:val="11"/>
              <w:spacing w:before="96"/>
              <w:ind w:left="346"/>
              <w:rPr>
                <w:b/>
                <w:sz w:val="24"/>
              </w:rPr>
            </w:pPr>
            <w:r>
              <w:rPr>
                <w:b/>
                <w:sz w:val="24"/>
              </w:rPr>
              <w:t>财政事务</w:t>
            </w:r>
          </w:p>
        </w:tc>
        <w:tc>
          <w:tcPr>
            <w:tcW w:w="1559" w:type="dxa"/>
            <w:tcBorders>
              <w:right w:val="nil"/>
            </w:tcBorders>
            <w:shd w:val="clear" w:color="auto" w:fill="CCE8CF"/>
          </w:tcPr>
          <w:p>
            <w:pPr>
              <w:pStyle w:val="11"/>
              <w:spacing w:before="96"/>
              <w:ind w:right="99"/>
              <w:jc w:val="right"/>
              <w:rPr>
                <w:b/>
                <w:sz w:val="24"/>
              </w:rPr>
            </w:pPr>
            <w:r>
              <w:rPr>
                <w:b/>
                <w:w w:val="95"/>
                <w:sz w:val="24"/>
              </w:rPr>
              <w:t>460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719" w:type="dxa"/>
            <w:tcBorders>
              <w:left w:val="nil"/>
            </w:tcBorders>
            <w:shd w:val="clear" w:color="auto" w:fill="CCE8CF"/>
          </w:tcPr>
          <w:p>
            <w:pPr>
              <w:pStyle w:val="11"/>
              <w:spacing w:before="97"/>
              <w:ind w:right="279"/>
              <w:jc w:val="right"/>
              <w:rPr>
                <w:sz w:val="24"/>
              </w:rPr>
            </w:pPr>
            <w:r>
              <w:rPr>
                <w:sz w:val="24"/>
              </w:rPr>
              <w:t>2010601</w:t>
            </w:r>
          </w:p>
        </w:tc>
        <w:tc>
          <w:tcPr>
            <w:tcW w:w="5175" w:type="dxa"/>
            <w:shd w:val="clear" w:color="auto" w:fill="CCE8CF"/>
          </w:tcPr>
          <w:p>
            <w:pPr>
              <w:pStyle w:val="11"/>
              <w:spacing w:before="97"/>
              <w:ind w:left="586"/>
              <w:rPr>
                <w:sz w:val="24"/>
              </w:rPr>
            </w:pPr>
            <w:r>
              <w:rPr>
                <w:sz w:val="24"/>
              </w:rPr>
              <w:t>行政运行</w:t>
            </w:r>
          </w:p>
        </w:tc>
        <w:tc>
          <w:tcPr>
            <w:tcW w:w="1559" w:type="dxa"/>
            <w:tcBorders>
              <w:right w:val="nil"/>
            </w:tcBorders>
            <w:shd w:val="clear" w:color="auto" w:fill="CCE8CF"/>
          </w:tcPr>
          <w:p>
            <w:pPr>
              <w:pStyle w:val="11"/>
              <w:spacing w:before="97"/>
              <w:ind w:right="102"/>
              <w:jc w:val="right"/>
              <w:rPr>
                <w:sz w:val="24"/>
              </w:rPr>
            </w:pPr>
            <w:r>
              <w:rPr>
                <w:sz w:val="24"/>
              </w:rPr>
              <w:t>258</w:t>
            </w:r>
          </w:p>
        </w:tc>
      </w:tr>
    </w:tbl>
    <w:p>
      <w:pPr>
        <w:spacing w:after="0"/>
        <w:jc w:val="right"/>
        <w:rPr>
          <w:sz w:val="24"/>
        </w:rPr>
        <w:sectPr>
          <w:pgSz w:w="11910" w:h="16840"/>
          <w:pgMar w:top="1580" w:right="600" w:bottom="280" w:left="820" w:header="720" w:footer="720" w:gutter="0"/>
          <w:cols w:space="720" w:num="1"/>
        </w:sectPr>
      </w:pPr>
    </w:p>
    <w:p>
      <w:pPr>
        <w:pStyle w:val="6"/>
        <w:rPr>
          <w:sz w:val="20"/>
        </w:rPr>
      </w:pPr>
      <w:r>
        <w:pict>
          <v:rect id="_x0000_s1066" o:spid="_x0000_s1066" o:spt="1" style="position:absolute;left:0pt;margin-left:0pt;margin-top:0pt;height:841.9pt;width:595.3pt;mso-position-horizontal-relative:page;mso-position-vertical-relative:page;z-index:-251615232;mso-width-relative:page;mso-height-relative:page;" fillcolor="#CCE8CF" filled="t" stroked="f" coordsize="21600,21600">
            <v:path/>
            <v:fill on="t" focussize="0,0"/>
            <v:stroke on="f"/>
            <v:imagedata o:title=""/>
            <o:lock v:ext="edit"/>
          </v:rect>
        </w:pict>
      </w:r>
    </w:p>
    <w:p>
      <w:pPr>
        <w:pStyle w:val="6"/>
        <w:spacing w:before="8"/>
        <w:rPr>
          <w:sz w:val="18"/>
        </w:rPr>
      </w:pPr>
    </w:p>
    <w:p>
      <w:pPr>
        <w:spacing w:before="1"/>
        <w:ind w:left="0" w:right="1120" w:firstLine="0"/>
        <w:jc w:val="right"/>
        <w:rPr>
          <w:sz w:val="24"/>
        </w:rPr>
      </w:pPr>
      <w:r>
        <w:rPr>
          <w:sz w:val="24"/>
        </w:rPr>
        <w:t>单位：万元</w:t>
      </w:r>
    </w:p>
    <w:p>
      <w:pPr>
        <w:pStyle w:val="6"/>
        <w:rPr>
          <w:sz w:val="8"/>
        </w:rPr>
      </w:pPr>
    </w:p>
    <w:tbl>
      <w:tblPr>
        <w:tblStyle w:val="7"/>
        <w:tblW w:w="0" w:type="auto"/>
        <w:tblInd w:w="10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9"/>
        <w:gridCol w:w="5175"/>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19" w:type="dxa"/>
            <w:tcBorders>
              <w:left w:val="nil"/>
            </w:tcBorders>
            <w:shd w:val="clear" w:color="auto" w:fill="CCE8CF"/>
          </w:tcPr>
          <w:p>
            <w:pPr>
              <w:pStyle w:val="11"/>
              <w:spacing w:before="101"/>
              <w:ind w:left="383"/>
              <w:rPr>
                <w:b/>
                <w:sz w:val="24"/>
              </w:rPr>
            </w:pPr>
            <w:r>
              <w:rPr>
                <w:b/>
                <w:sz w:val="24"/>
              </w:rPr>
              <w:t>科目编码</w:t>
            </w:r>
          </w:p>
        </w:tc>
        <w:tc>
          <w:tcPr>
            <w:tcW w:w="5175" w:type="dxa"/>
            <w:shd w:val="clear" w:color="auto" w:fill="CCE8CF"/>
          </w:tcPr>
          <w:p>
            <w:pPr>
              <w:pStyle w:val="11"/>
              <w:spacing w:before="101"/>
              <w:ind w:left="2084" w:right="2076"/>
              <w:jc w:val="center"/>
              <w:rPr>
                <w:b/>
                <w:sz w:val="24"/>
              </w:rPr>
            </w:pPr>
            <w:r>
              <w:rPr>
                <w:b/>
                <w:sz w:val="24"/>
              </w:rPr>
              <w:t>科目名称</w:t>
            </w:r>
          </w:p>
        </w:tc>
        <w:tc>
          <w:tcPr>
            <w:tcW w:w="1559" w:type="dxa"/>
            <w:tcBorders>
              <w:right w:val="nil"/>
            </w:tcBorders>
            <w:shd w:val="clear" w:color="auto" w:fill="CCE8CF"/>
          </w:tcPr>
          <w:p>
            <w:pPr>
              <w:pStyle w:val="11"/>
              <w:spacing w:before="101"/>
              <w:ind w:left="297"/>
              <w:rPr>
                <w:b/>
                <w:sz w:val="24"/>
              </w:rPr>
            </w:pPr>
            <w:r>
              <w:rPr>
                <w:b/>
                <w:sz w:val="24"/>
              </w:rPr>
              <w:t>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right="279"/>
              <w:jc w:val="right"/>
              <w:rPr>
                <w:sz w:val="24"/>
              </w:rPr>
            </w:pPr>
            <w:r>
              <w:rPr>
                <w:sz w:val="24"/>
              </w:rPr>
              <w:t>2010602</w:t>
            </w:r>
          </w:p>
        </w:tc>
        <w:tc>
          <w:tcPr>
            <w:tcW w:w="5175" w:type="dxa"/>
            <w:shd w:val="clear" w:color="auto" w:fill="CCE8CF"/>
          </w:tcPr>
          <w:p>
            <w:pPr>
              <w:pStyle w:val="11"/>
              <w:spacing w:before="97"/>
              <w:ind w:left="586"/>
              <w:rPr>
                <w:sz w:val="24"/>
              </w:rPr>
            </w:pPr>
            <w:r>
              <w:rPr>
                <w:sz w:val="24"/>
              </w:rPr>
              <w:t>一般行政管理事务</w:t>
            </w:r>
          </w:p>
        </w:tc>
        <w:tc>
          <w:tcPr>
            <w:tcW w:w="1559" w:type="dxa"/>
            <w:tcBorders>
              <w:right w:val="nil"/>
            </w:tcBorders>
            <w:shd w:val="clear" w:color="auto" w:fill="CCE8CF"/>
          </w:tcPr>
          <w:p>
            <w:pPr>
              <w:pStyle w:val="11"/>
              <w:spacing w:before="97"/>
              <w:ind w:right="102"/>
              <w:jc w:val="right"/>
              <w:rPr>
                <w:sz w:val="24"/>
              </w:rPr>
            </w:pPr>
            <w:r>
              <w:rPr>
                <w:sz w:val="24"/>
              </w:rPr>
              <w:t>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2010607</w:t>
            </w:r>
          </w:p>
        </w:tc>
        <w:tc>
          <w:tcPr>
            <w:tcW w:w="5175" w:type="dxa"/>
            <w:shd w:val="clear" w:color="auto" w:fill="CCE8CF"/>
          </w:tcPr>
          <w:p>
            <w:pPr>
              <w:pStyle w:val="11"/>
              <w:ind w:left="586"/>
              <w:rPr>
                <w:sz w:val="24"/>
              </w:rPr>
            </w:pPr>
            <w:r>
              <w:rPr>
                <w:sz w:val="24"/>
              </w:rPr>
              <w:t>信息化建设</w:t>
            </w:r>
          </w:p>
        </w:tc>
        <w:tc>
          <w:tcPr>
            <w:tcW w:w="1559" w:type="dxa"/>
            <w:tcBorders>
              <w:right w:val="nil"/>
            </w:tcBorders>
            <w:shd w:val="clear" w:color="auto" w:fill="CCE8CF"/>
          </w:tcPr>
          <w:p>
            <w:pPr>
              <w:pStyle w:val="11"/>
              <w:ind w:right="102"/>
              <w:jc w:val="right"/>
              <w:rPr>
                <w:sz w:val="24"/>
              </w:rPr>
            </w:pPr>
            <w:r>
              <w:rPr>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right="279"/>
              <w:jc w:val="right"/>
              <w:rPr>
                <w:sz w:val="24"/>
              </w:rPr>
            </w:pPr>
            <w:r>
              <w:rPr>
                <w:sz w:val="24"/>
              </w:rPr>
              <w:t>2010699</w:t>
            </w:r>
          </w:p>
        </w:tc>
        <w:tc>
          <w:tcPr>
            <w:tcW w:w="5175" w:type="dxa"/>
            <w:shd w:val="clear" w:color="auto" w:fill="CCE8CF"/>
          </w:tcPr>
          <w:p>
            <w:pPr>
              <w:pStyle w:val="11"/>
              <w:spacing w:before="97"/>
              <w:ind w:left="586"/>
              <w:rPr>
                <w:sz w:val="24"/>
              </w:rPr>
            </w:pPr>
            <w:r>
              <w:rPr>
                <w:sz w:val="24"/>
              </w:rPr>
              <w:t>其他财政事务支出</w:t>
            </w:r>
          </w:p>
        </w:tc>
        <w:tc>
          <w:tcPr>
            <w:tcW w:w="1559" w:type="dxa"/>
            <w:tcBorders>
              <w:right w:val="nil"/>
            </w:tcBorders>
            <w:shd w:val="clear" w:color="auto" w:fill="CCE8CF"/>
          </w:tcPr>
          <w:p>
            <w:pPr>
              <w:pStyle w:val="11"/>
              <w:spacing w:before="97"/>
              <w:ind w:right="102"/>
              <w:jc w:val="right"/>
              <w:rPr>
                <w:sz w:val="24"/>
              </w:rPr>
            </w:pPr>
            <w:r>
              <w:rPr>
                <w:sz w:val="24"/>
              </w:rPr>
              <w:t>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left="352"/>
              <w:rPr>
                <w:b/>
                <w:sz w:val="24"/>
              </w:rPr>
            </w:pPr>
            <w:r>
              <w:rPr>
                <w:b/>
                <w:sz w:val="24"/>
              </w:rPr>
              <w:t>20107</w:t>
            </w:r>
          </w:p>
        </w:tc>
        <w:tc>
          <w:tcPr>
            <w:tcW w:w="5175" w:type="dxa"/>
            <w:shd w:val="clear" w:color="auto" w:fill="CCE8CF"/>
          </w:tcPr>
          <w:p>
            <w:pPr>
              <w:pStyle w:val="11"/>
              <w:ind w:left="346"/>
              <w:rPr>
                <w:b/>
                <w:sz w:val="24"/>
              </w:rPr>
            </w:pPr>
            <w:r>
              <w:rPr>
                <w:b/>
                <w:sz w:val="24"/>
              </w:rPr>
              <w:t>税收事务</w:t>
            </w:r>
          </w:p>
        </w:tc>
        <w:tc>
          <w:tcPr>
            <w:tcW w:w="1559" w:type="dxa"/>
            <w:tcBorders>
              <w:right w:val="nil"/>
            </w:tcBorders>
            <w:shd w:val="clear" w:color="auto" w:fill="CCE8CF"/>
          </w:tcPr>
          <w:p>
            <w:pPr>
              <w:pStyle w:val="11"/>
              <w:ind w:right="99"/>
              <w:jc w:val="right"/>
              <w:rPr>
                <w:b/>
                <w:sz w:val="24"/>
              </w:rPr>
            </w:pPr>
            <w:r>
              <w:rPr>
                <w:b/>
                <w:w w:val="95"/>
                <w:sz w:val="24"/>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right="279"/>
              <w:jc w:val="right"/>
              <w:rPr>
                <w:sz w:val="24"/>
              </w:rPr>
            </w:pPr>
            <w:r>
              <w:rPr>
                <w:sz w:val="24"/>
              </w:rPr>
              <w:t>2010799</w:t>
            </w:r>
          </w:p>
        </w:tc>
        <w:tc>
          <w:tcPr>
            <w:tcW w:w="5175" w:type="dxa"/>
            <w:shd w:val="clear" w:color="auto" w:fill="CCE8CF"/>
          </w:tcPr>
          <w:p>
            <w:pPr>
              <w:pStyle w:val="11"/>
              <w:spacing w:before="97"/>
              <w:ind w:left="586"/>
              <w:rPr>
                <w:sz w:val="24"/>
              </w:rPr>
            </w:pPr>
            <w:r>
              <w:rPr>
                <w:sz w:val="24"/>
              </w:rPr>
              <w:t>其他税收事务支出</w:t>
            </w:r>
          </w:p>
        </w:tc>
        <w:tc>
          <w:tcPr>
            <w:tcW w:w="1559" w:type="dxa"/>
            <w:tcBorders>
              <w:right w:val="nil"/>
            </w:tcBorders>
            <w:shd w:val="clear" w:color="auto" w:fill="CCE8CF"/>
          </w:tcPr>
          <w:p>
            <w:pPr>
              <w:pStyle w:val="11"/>
              <w:spacing w:before="97"/>
              <w:ind w:right="102"/>
              <w:jc w:val="right"/>
              <w:rPr>
                <w:sz w:val="24"/>
              </w:rPr>
            </w:pPr>
            <w:r>
              <w:rPr>
                <w:sz w:val="24"/>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left="352"/>
              <w:rPr>
                <w:b/>
                <w:sz w:val="24"/>
              </w:rPr>
            </w:pPr>
            <w:r>
              <w:rPr>
                <w:b/>
                <w:sz w:val="24"/>
              </w:rPr>
              <w:t>20111</w:t>
            </w:r>
          </w:p>
        </w:tc>
        <w:tc>
          <w:tcPr>
            <w:tcW w:w="5175" w:type="dxa"/>
            <w:shd w:val="clear" w:color="auto" w:fill="CCE8CF"/>
          </w:tcPr>
          <w:p>
            <w:pPr>
              <w:pStyle w:val="11"/>
              <w:ind w:left="346"/>
              <w:rPr>
                <w:b/>
                <w:sz w:val="24"/>
              </w:rPr>
            </w:pPr>
            <w:r>
              <w:rPr>
                <w:b/>
                <w:sz w:val="24"/>
              </w:rPr>
              <w:t>纪检监察事务</w:t>
            </w:r>
          </w:p>
        </w:tc>
        <w:tc>
          <w:tcPr>
            <w:tcW w:w="1559" w:type="dxa"/>
            <w:tcBorders>
              <w:right w:val="nil"/>
            </w:tcBorders>
            <w:shd w:val="clear" w:color="auto" w:fill="CCE8CF"/>
          </w:tcPr>
          <w:p>
            <w:pPr>
              <w:pStyle w:val="11"/>
              <w:ind w:right="99"/>
              <w:jc w:val="right"/>
              <w:rPr>
                <w:b/>
                <w:sz w:val="24"/>
              </w:rPr>
            </w:pPr>
            <w:r>
              <w:rPr>
                <w:b/>
                <w:w w:val="95"/>
                <w:sz w:val="24"/>
              </w:rPr>
              <w:t>181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right="279"/>
              <w:jc w:val="right"/>
              <w:rPr>
                <w:sz w:val="24"/>
              </w:rPr>
            </w:pPr>
            <w:r>
              <w:rPr>
                <w:sz w:val="24"/>
              </w:rPr>
              <w:t>2011101</w:t>
            </w:r>
          </w:p>
        </w:tc>
        <w:tc>
          <w:tcPr>
            <w:tcW w:w="5175" w:type="dxa"/>
            <w:shd w:val="clear" w:color="auto" w:fill="CCE8CF"/>
          </w:tcPr>
          <w:p>
            <w:pPr>
              <w:pStyle w:val="11"/>
              <w:spacing w:before="97"/>
              <w:ind w:left="586"/>
              <w:rPr>
                <w:sz w:val="24"/>
              </w:rPr>
            </w:pPr>
            <w:r>
              <w:rPr>
                <w:sz w:val="24"/>
              </w:rPr>
              <w:t>行政运行</w:t>
            </w:r>
          </w:p>
        </w:tc>
        <w:tc>
          <w:tcPr>
            <w:tcW w:w="1559" w:type="dxa"/>
            <w:tcBorders>
              <w:right w:val="nil"/>
            </w:tcBorders>
            <w:shd w:val="clear" w:color="auto" w:fill="CCE8CF"/>
          </w:tcPr>
          <w:p>
            <w:pPr>
              <w:pStyle w:val="11"/>
              <w:spacing w:before="97"/>
              <w:ind w:right="102"/>
              <w:jc w:val="right"/>
              <w:rPr>
                <w:sz w:val="24"/>
              </w:rPr>
            </w:pPr>
            <w:r>
              <w:rPr>
                <w:sz w:val="24"/>
              </w:rPr>
              <w:t>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19" w:type="dxa"/>
            <w:tcBorders>
              <w:left w:val="nil"/>
            </w:tcBorders>
            <w:shd w:val="clear" w:color="auto" w:fill="CCE8CF"/>
          </w:tcPr>
          <w:p>
            <w:pPr>
              <w:pStyle w:val="11"/>
              <w:ind w:right="279"/>
              <w:jc w:val="right"/>
              <w:rPr>
                <w:sz w:val="24"/>
              </w:rPr>
            </w:pPr>
            <w:r>
              <w:rPr>
                <w:sz w:val="24"/>
              </w:rPr>
              <w:t>2011102</w:t>
            </w:r>
          </w:p>
        </w:tc>
        <w:tc>
          <w:tcPr>
            <w:tcW w:w="5175" w:type="dxa"/>
            <w:shd w:val="clear" w:color="auto" w:fill="CCE8CF"/>
          </w:tcPr>
          <w:p>
            <w:pPr>
              <w:pStyle w:val="11"/>
              <w:ind w:left="586"/>
              <w:rPr>
                <w:sz w:val="24"/>
              </w:rPr>
            </w:pPr>
            <w:r>
              <w:rPr>
                <w:sz w:val="24"/>
              </w:rPr>
              <w:t>一般行政管理事务</w:t>
            </w:r>
          </w:p>
        </w:tc>
        <w:tc>
          <w:tcPr>
            <w:tcW w:w="1559" w:type="dxa"/>
            <w:tcBorders>
              <w:right w:val="nil"/>
            </w:tcBorders>
            <w:shd w:val="clear" w:color="auto" w:fill="CCE8CF"/>
          </w:tcPr>
          <w:p>
            <w:pPr>
              <w:pStyle w:val="11"/>
              <w:ind w:right="102"/>
              <w:jc w:val="right"/>
              <w:rPr>
                <w:sz w:val="24"/>
              </w:rPr>
            </w:pPr>
            <w:r>
              <w:rPr>
                <w:sz w:val="24"/>
              </w:rPr>
              <w: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2011199</w:t>
            </w:r>
          </w:p>
        </w:tc>
        <w:tc>
          <w:tcPr>
            <w:tcW w:w="5175" w:type="dxa"/>
            <w:shd w:val="clear" w:color="auto" w:fill="CCE8CF"/>
          </w:tcPr>
          <w:p>
            <w:pPr>
              <w:pStyle w:val="11"/>
              <w:spacing w:before="96"/>
              <w:ind w:left="586"/>
              <w:rPr>
                <w:sz w:val="24"/>
              </w:rPr>
            </w:pPr>
            <w:r>
              <w:rPr>
                <w:sz w:val="24"/>
              </w:rPr>
              <w:t>其他纪检监察事务支出</w:t>
            </w:r>
          </w:p>
        </w:tc>
        <w:tc>
          <w:tcPr>
            <w:tcW w:w="1559" w:type="dxa"/>
            <w:tcBorders>
              <w:right w:val="nil"/>
            </w:tcBorders>
            <w:shd w:val="clear" w:color="auto" w:fill="CCE8CF"/>
          </w:tcPr>
          <w:p>
            <w:pPr>
              <w:pStyle w:val="11"/>
              <w:spacing w:before="96"/>
              <w:ind w:right="102"/>
              <w:jc w:val="right"/>
              <w:rPr>
                <w:sz w:val="24"/>
              </w:rPr>
            </w:pPr>
            <w:r>
              <w:rPr>
                <w:sz w:val="24"/>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left="352"/>
              <w:rPr>
                <w:b/>
                <w:sz w:val="24"/>
              </w:rPr>
            </w:pPr>
            <w:r>
              <w:rPr>
                <w:b/>
                <w:sz w:val="24"/>
              </w:rPr>
              <w:t>20113</w:t>
            </w:r>
          </w:p>
        </w:tc>
        <w:tc>
          <w:tcPr>
            <w:tcW w:w="5175" w:type="dxa"/>
            <w:shd w:val="clear" w:color="auto" w:fill="CCE8CF"/>
          </w:tcPr>
          <w:p>
            <w:pPr>
              <w:pStyle w:val="11"/>
              <w:ind w:left="346"/>
              <w:rPr>
                <w:b/>
                <w:sz w:val="24"/>
              </w:rPr>
            </w:pPr>
            <w:r>
              <w:rPr>
                <w:b/>
                <w:sz w:val="24"/>
              </w:rPr>
              <w:t>商贸事务</w:t>
            </w:r>
          </w:p>
        </w:tc>
        <w:tc>
          <w:tcPr>
            <w:tcW w:w="1559" w:type="dxa"/>
            <w:tcBorders>
              <w:right w:val="nil"/>
            </w:tcBorders>
            <w:shd w:val="clear" w:color="auto" w:fill="CCE8CF"/>
          </w:tcPr>
          <w:p>
            <w:pPr>
              <w:pStyle w:val="11"/>
              <w:ind w:right="97"/>
              <w:jc w:val="right"/>
              <w:rPr>
                <w:b/>
                <w:sz w:val="24"/>
              </w:rPr>
            </w:pPr>
            <w:r>
              <w:rPr>
                <w:b/>
                <w:sz w:val="24"/>
              </w:rPr>
              <w:t>1176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2011302</w:t>
            </w:r>
          </w:p>
        </w:tc>
        <w:tc>
          <w:tcPr>
            <w:tcW w:w="5175" w:type="dxa"/>
            <w:shd w:val="clear" w:color="auto" w:fill="CCE8CF"/>
          </w:tcPr>
          <w:p>
            <w:pPr>
              <w:pStyle w:val="11"/>
              <w:spacing w:before="96"/>
              <w:ind w:left="586"/>
              <w:rPr>
                <w:sz w:val="24"/>
              </w:rPr>
            </w:pPr>
            <w:r>
              <w:rPr>
                <w:sz w:val="24"/>
              </w:rPr>
              <w:t>一般行政管理事务</w:t>
            </w:r>
          </w:p>
        </w:tc>
        <w:tc>
          <w:tcPr>
            <w:tcW w:w="1559" w:type="dxa"/>
            <w:tcBorders>
              <w:right w:val="nil"/>
            </w:tcBorders>
            <w:shd w:val="clear" w:color="auto" w:fill="CCE8CF"/>
          </w:tcPr>
          <w:p>
            <w:pPr>
              <w:pStyle w:val="11"/>
              <w:spacing w:before="96"/>
              <w:ind w:right="102"/>
              <w:jc w:val="right"/>
              <w:rPr>
                <w:sz w:val="24"/>
              </w:rPr>
            </w:pPr>
            <w:r>
              <w:rPr>
                <w:sz w:val="24"/>
              </w:rPr>
              <w:t>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2011304</w:t>
            </w:r>
          </w:p>
        </w:tc>
        <w:tc>
          <w:tcPr>
            <w:tcW w:w="5175" w:type="dxa"/>
            <w:shd w:val="clear" w:color="auto" w:fill="CCE8CF"/>
          </w:tcPr>
          <w:p>
            <w:pPr>
              <w:pStyle w:val="11"/>
              <w:ind w:left="586"/>
              <w:rPr>
                <w:sz w:val="24"/>
              </w:rPr>
            </w:pPr>
            <w:r>
              <w:rPr>
                <w:sz w:val="24"/>
              </w:rPr>
              <w:t>对外贸易管理</w:t>
            </w:r>
          </w:p>
        </w:tc>
        <w:tc>
          <w:tcPr>
            <w:tcW w:w="1559" w:type="dxa"/>
            <w:tcBorders>
              <w:right w:val="nil"/>
            </w:tcBorders>
            <w:shd w:val="clear" w:color="auto" w:fill="CCE8CF"/>
          </w:tcPr>
          <w:p>
            <w:pPr>
              <w:pStyle w:val="11"/>
              <w:ind w:right="103"/>
              <w:jc w:val="right"/>
              <w:rPr>
                <w:sz w:val="24"/>
              </w:rPr>
            </w:pPr>
            <w:r>
              <w:rPr>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2011307</w:t>
            </w:r>
          </w:p>
        </w:tc>
        <w:tc>
          <w:tcPr>
            <w:tcW w:w="5175" w:type="dxa"/>
            <w:shd w:val="clear" w:color="auto" w:fill="CCE8CF"/>
          </w:tcPr>
          <w:p>
            <w:pPr>
              <w:pStyle w:val="11"/>
              <w:spacing w:before="96"/>
              <w:ind w:left="586"/>
              <w:rPr>
                <w:sz w:val="24"/>
              </w:rPr>
            </w:pPr>
            <w:r>
              <w:rPr>
                <w:sz w:val="24"/>
              </w:rPr>
              <w:t>国内贸易管理</w:t>
            </w:r>
          </w:p>
        </w:tc>
        <w:tc>
          <w:tcPr>
            <w:tcW w:w="1559" w:type="dxa"/>
            <w:tcBorders>
              <w:right w:val="nil"/>
            </w:tcBorders>
            <w:shd w:val="clear" w:color="auto" w:fill="CCE8CF"/>
          </w:tcPr>
          <w:p>
            <w:pPr>
              <w:pStyle w:val="11"/>
              <w:spacing w:before="96"/>
              <w:ind w:right="102"/>
              <w:jc w:val="right"/>
              <w:rPr>
                <w:sz w:val="24"/>
              </w:rPr>
            </w:pPr>
            <w:r>
              <w:rPr>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2011308</w:t>
            </w:r>
          </w:p>
        </w:tc>
        <w:tc>
          <w:tcPr>
            <w:tcW w:w="5175" w:type="dxa"/>
            <w:shd w:val="clear" w:color="auto" w:fill="CCE8CF"/>
          </w:tcPr>
          <w:p>
            <w:pPr>
              <w:pStyle w:val="11"/>
              <w:ind w:left="586"/>
              <w:rPr>
                <w:sz w:val="24"/>
              </w:rPr>
            </w:pPr>
            <w:r>
              <w:rPr>
                <w:sz w:val="24"/>
              </w:rPr>
              <w:t>招商引资</w:t>
            </w:r>
          </w:p>
        </w:tc>
        <w:tc>
          <w:tcPr>
            <w:tcW w:w="1559" w:type="dxa"/>
            <w:tcBorders>
              <w:right w:val="nil"/>
            </w:tcBorders>
            <w:shd w:val="clear" w:color="auto" w:fill="CCE8CF"/>
          </w:tcPr>
          <w:p>
            <w:pPr>
              <w:pStyle w:val="11"/>
              <w:ind w:right="102"/>
              <w:jc w:val="right"/>
              <w:rPr>
                <w:sz w:val="24"/>
              </w:rPr>
            </w:pPr>
            <w:r>
              <w:rPr>
                <w:sz w:val="24"/>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2011350</w:t>
            </w:r>
          </w:p>
        </w:tc>
        <w:tc>
          <w:tcPr>
            <w:tcW w:w="5175" w:type="dxa"/>
            <w:shd w:val="clear" w:color="auto" w:fill="CCE8CF"/>
          </w:tcPr>
          <w:p>
            <w:pPr>
              <w:pStyle w:val="11"/>
              <w:spacing w:before="96"/>
              <w:ind w:left="586"/>
              <w:rPr>
                <w:sz w:val="24"/>
              </w:rPr>
            </w:pPr>
            <w:r>
              <w:rPr>
                <w:sz w:val="24"/>
              </w:rPr>
              <w:t>事业运行</w:t>
            </w:r>
          </w:p>
        </w:tc>
        <w:tc>
          <w:tcPr>
            <w:tcW w:w="1559" w:type="dxa"/>
            <w:tcBorders>
              <w:right w:val="nil"/>
            </w:tcBorders>
            <w:shd w:val="clear" w:color="auto" w:fill="CCE8CF"/>
          </w:tcPr>
          <w:p>
            <w:pPr>
              <w:pStyle w:val="11"/>
              <w:spacing w:before="96"/>
              <w:ind w:right="102"/>
              <w:jc w:val="right"/>
              <w:rPr>
                <w:sz w:val="24"/>
              </w:rPr>
            </w:pPr>
            <w:r>
              <w:rPr>
                <w:sz w:val="24"/>
              </w:rPr>
              <w:t>697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2011399</w:t>
            </w:r>
          </w:p>
        </w:tc>
        <w:tc>
          <w:tcPr>
            <w:tcW w:w="5175" w:type="dxa"/>
            <w:shd w:val="clear" w:color="auto" w:fill="CCE8CF"/>
          </w:tcPr>
          <w:p>
            <w:pPr>
              <w:pStyle w:val="11"/>
              <w:ind w:left="586"/>
              <w:rPr>
                <w:sz w:val="24"/>
              </w:rPr>
            </w:pPr>
            <w:r>
              <w:rPr>
                <w:sz w:val="24"/>
              </w:rPr>
              <w:t>其他商贸事务支出</w:t>
            </w:r>
          </w:p>
        </w:tc>
        <w:tc>
          <w:tcPr>
            <w:tcW w:w="1559" w:type="dxa"/>
            <w:tcBorders>
              <w:right w:val="nil"/>
            </w:tcBorders>
            <w:shd w:val="clear" w:color="auto" w:fill="CCE8CF"/>
          </w:tcPr>
          <w:p>
            <w:pPr>
              <w:pStyle w:val="11"/>
              <w:ind w:right="102"/>
              <w:jc w:val="right"/>
              <w:rPr>
                <w:sz w:val="24"/>
              </w:rPr>
            </w:pPr>
            <w:r>
              <w:rPr>
                <w:sz w:val="24"/>
              </w:rPr>
              <w:t>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left="352"/>
              <w:rPr>
                <w:b/>
                <w:sz w:val="24"/>
              </w:rPr>
            </w:pPr>
            <w:r>
              <w:rPr>
                <w:b/>
                <w:sz w:val="24"/>
              </w:rPr>
              <w:t>20132</w:t>
            </w:r>
          </w:p>
        </w:tc>
        <w:tc>
          <w:tcPr>
            <w:tcW w:w="5175" w:type="dxa"/>
            <w:shd w:val="clear" w:color="auto" w:fill="CCE8CF"/>
          </w:tcPr>
          <w:p>
            <w:pPr>
              <w:pStyle w:val="11"/>
              <w:spacing w:before="96"/>
              <w:ind w:left="346"/>
              <w:rPr>
                <w:b/>
                <w:sz w:val="24"/>
              </w:rPr>
            </w:pPr>
            <w:r>
              <w:rPr>
                <w:b/>
                <w:sz w:val="24"/>
              </w:rPr>
              <w:t>组织事务</w:t>
            </w:r>
          </w:p>
        </w:tc>
        <w:tc>
          <w:tcPr>
            <w:tcW w:w="1559" w:type="dxa"/>
            <w:tcBorders>
              <w:right w:val="nil"/>
            </w:tcBorders>
            <w:shd w:val="clear" w:color="auto" w:fill="CCE8CF"/>
          </w:tcPr>
          <w:p>
            <w:pPr>
              <w:pStyle w:val="11"/>
              <w:spacing w:before="96"/>
              <w:ind w:right="99"/>
              <w:jc w:val="right"/>
              <w:rPr>
                <w:b/>
                <w:sz w:val="24"/>
              </w:rPr>
            </w:pPr>
            <w:r>
              <w:rPr>
                <w:b/>
                <w:w w:val="95"/>
                <w:sz w:val="24"/>
              </w:rPr>
              <w:t>615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19" w:type="dxa"/>
            <w:tcBorders>
              <w:left w:val="nil"/>
            </w:tcBorders>
            <w:shd w:val="clear" w:color="auto" w:fill="CCE8CF"/>
          </w:tcPr>
          <w:p>
            <w:pPr>
              <w:pStyle w:val="11"/>
              <w:ind w:right="279"/>
              <w:jc w:val="right"/>
              <w:rPr>
                <w:sz w:val="24"/>
              </w:rPr>
            </w:pPr>
            <w:r>
              <w:rPr>
                <w:sz w:val="24"/>
              </w:rPr>
              <w:t>2013201</w:t>
            </w:r>
          </w:p>
        </w:tc>
        <w:tc>
          <w:tcPr>
            <w:tcW w:w="5175" w:type="dxa"/>
            <w:shd w:val="clear" w:color="auto" w:fill="CCE8CF"/>
          </w:tcPr>
          <w:p>
            <w:pPr>
              <w:pStyle w:val="11"/>
              <w:ind w:left="586"/>
              <w:rPr>
                <w:sz w:val="24"/>
              </w:rPr>
            </w:pPr>
            <w:r>
              <w:rPr>
                <w:sz w:val="24"/>
              </w:rPr>
              <w:t>行政运行</w:t>
            </w:r>
          </w:p>
        </w:tc>
        <w:tc>
          <w:tcPr>
            <w:tcW w:w="1559" w:type="dxa"/>
            <w:tcBorders>
              <w:right w:val="nil"/>
            </w:tcBorders>
            <w:shd w:val="clear" w:color="auto" w:fill="CCE8CF"/>
          </w:tcPr>
          <w:p>
            <w:pPr>
              <w:pStyle w:val="11"/>
              <w:ind w:right="102"/>
              <w:jc w:val="right"/>
              <w:rPr>
                <w:sz w:val="24"/>
              </w:rPr>
            </w:pPr>
            <w:r>
              <w:rPr>
                <w:sz w:val="24"/>
              </w:rPr>
              <w:t>268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2013202</w:t>
            </w:r>
          </w:p>
        </w:tc>
        <w:tc>
          <w:tcPr>
            <w:tcW w:w="5175" w:type="dxa"/>
            <w:shd w:val="clear" w:color="auto" w:fill="CCE8CF"/>
          </w:tcPr>
          <w:p>
            <w:pPr>
              <w:pStyle w:val="11"/>
              <w:spacing w:before="96"/>
              <w:ind w:left="586"/>
              <w:rPr>
                <w:sz w:val="24"/>
              </w:rPr>
            </w:pPr>
            <w:r>
              <w:rPr>
                <w:sz w:val="24"/>
              </w:rPr>
              <w:t>一般行政管理事务</w:t>
            </w:r>
          </w:p>
        </w:tc>
        <w:tc>
          <w:tcPr>
            <w:tcW w:w="1559" w:type="dxa"/>
            <w:tcBorders>
              <w:right w:val="nil"/>
            </w:tcBorders>
            <w:shd w:val="clear" w:color="auto" w:fill="CCE8CF"/>
          </w:tcPr>
          <w:p>
            <w:pPr>
              <w:pStyle w:val="11"/>
              <w:spacing w:before="96"/>
              <w:ind w:right="102"/>
              <w:jc w:val="right"/>
              <w:rPr>
                <w:sz w:val="24"/>
              </w:rPr>
            </w:pPr>
            <w:r>
              <w:rPr>
                <w:sz w:val="24"/>
              </w:rPr>
              <w:t>347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left="352"/>
              <w:rPr>
                <w:b/>
                <w:sz w:val="24"/>
              </w:rPr>
            </w:pPr>
            <w:r>
              <w:rPr>
                <w:b/>
                <w:sz w:val="24"/>
              </w:rPr>
              <w:t>20133</w:t>
            </w:r>
          </w:p>
        </w:tc>
        <w:tc>
          <w:tcPr>
            <w:tcW w:w="5175" w:type="dxa"/>
            <w:shd w:val="clear" w:color="auto" w:fill="CCE8CF"/>
          </w:tcPr>
          <w:p>
            <w:pPr>
              <w:pStyle w:val="11"/>
              <w:ind w:left="346"/>
              <w:rPr>
                <w:b/>
                <w:sz w:val="24"/>
              </w:rPr>
            </w:pPr>
            <w:r>
              <w:rPr>
                <w:b/>
                <w:sz w:val="24"/>
              </w:rPr>
              <w:t>宣传事务</w:t>
            </w:r>
          </w:p>
        </w:tc>
        <w:tc>
          <w:tcPr>
            <w:tcW w:w="1559" w:type="dxa"/>
            <w:tcBorders>
              <w:right w:val="nil"/>
            </w:tcBorders>
            <w:shd w:val="clear" w:color="auto" w:fill="CCE8CF"/>
          </w:tcPr>
          <w:p>
            <w:pPr>
              <w:pStyle w:val="11"/>
              <w:ind w:right="99"/>
              <w:jc w:val="right"/>
              <w:rPr>
                <w:b/>
                <w:sz w:val="24"/>
              </w:rPr>
            </w:pPr>
            <w:r>
              <w:rPr>
                <w:b/>
                <w:w w:val="95"/>
                <w:sz w:val="24"/>
              </w:rPr>
              <w:t>364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2013304</w:t>
            </w:r>
          </w:p>
        </w:tc>
        <w:tc>
          <w:tcPr>
            <w:tcW w:w="5175" w:type="dxa"/>
            <w:shd w:val="clear" w:color="auto" w:fill="CCE8CF"/>
          </w:tcPr>
          <w:p>
            <w:pPr>
              <w:pStyle w:val="11"/>
              <w:spacing w:before="96"/>
              <w:ind w:left="586"/>
              <w:rPr>
                <w:sz w:val="24"/>
              </w:rPr>
            </w:pPr>
            <w:r>
              <w:rPr>
                <w:sz w:val="24"/>
              </w:rPr>
              <w:t>宣传管理</w:t>
            </w:r>
          </w:p>
        </w:tc>
        <w:tc>
          <w:tcPr>
            <w:tcW w:w="1559" w:type="dxa"/>
            <w:tcBorders>
              <w:right w:val="nil"/>
            </w:tcBorders>
            <w:shd w:val="clear" w:color="auto" w:fill="CCE8CF"/>
          </w:tcPr>
          <w:p>
            <w:pPr>
              <w:pStyle w:val="11"/>
              <w:spacing w:before="96"/>
              <w:ind w:right="102"/>
              <w:jc w:val="right"/>
              <w:rPr>
                <w:sz w:val="24"/>
              </w:rPr>
            </w:pPr>
            <w:r>
              <w:rPr>
                <w:sz w:val="24"/>
              </w:rPr>
              <w:t>314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2013350</w:t>
            </w:r>
          </w:p>
        </w:tc>
        <w:tc>
          <w:tcPr>
            <w:tcW w:w="5175" w:type="dxa"/>
            <w:shd w:val="clear" w:color="auto" w:fill="CCE8CF"/>
          </w:tcPr>
          <w:p>
            <w:pPr>
              <w:pStyle w:val="11"/>
              <w:ind w:left="586"/>
              <w:rPr>
                <w:sz w:val="24"/>
              </w:rPr>
            </w:pPr>
            <w:r>
              <w:rPr>
                <w:sz w:val="24"/>
              </w:rPr>
              <w:t>事业运行</w:t>
            </w:r>
          </w:p>
        </w:tc>
        <w:tc>
          <w:tcPr>
            <w:tcW w:w="1559" w:type="dxa"/>
            <w:tcBorders>
              <w:right w:val="nil"/>
            </w:tcBorders>
            <w:shd w:val="clear" w:color="auto" w:fill="CCE8CF"/>
          </w:tcPr>
          <w:p>
            <w:pPr>
              <w:pStyle w:val="11"/>
              <w:ind w:right="102"/>
              <w:jc w:val="right"/>
              <w:rPr>
                <w:sz w:val="24"/>
              </w:rPr>
            </w:pPr>
            <w:r>
              <w:rPr>
                <w:sz w:val="24"/>
              </w:rPr>
              <w:t>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719" w:type="dxa"/>
            <w:tcBorders>
              <w:left w:val="nil"/>
            </w:tcBorders>
            <w:shd w:val="clear" w:color="auto" w:fill="CCE8CF"/>
          </w:tcPr>
          <w:p>
            <w:pPr>
              <w:pStyle w:val="11"/>
              <w:spacing w:before="96"/>
              <w:ind w:right="279"/>
              <w:jc w:val="right"/>
              <w:rPr>
                <w:sz w:val="24"/>
              </w:rPr>
            </w:pPr>
            <w:r>
              <w:rPr>
                <w:sz w:val="24"/>
              </w:rPr>
              <w:t>2013399</w:t>
            </w:r>
          </w:p>
        </w:tc>
        <w:tc>
          <w:tcPr>
            <w:tcW w:w="5175" w:type="dxa"/>
            <w:shd w:val="clear" w:color="auto" w:fill="CCE8CF"/>
          </w:tcPr>
          <w:p>
            <w:pPr>
              <w:pStyle w:val="11"/>
              <w:spacing w:before="96"/>
              <w:ind w:left="586"/>
              <w:rPr>
                <w:sz w:val="24"/>
              </w:rPr>
            </w:pPr>
            <w:r>
              <w:rPr>
                <w:sz w:val="24"/>
              </w:rPr>
              <w:t>其他宣传事务支出</w:t>
            </w:r>
          </w:p>
        </w:tc>
        <w:tc>
          <w:tcPr>
            <w:tcW w:w="1559" w:type="dxa"/>
            <w:tcBorders>
              <w:right w:val="nil"/>
            </w:tcBorders>
            <w:shd w:val="clear" w:color="auto" w:fill="CCE8CF"/>
          </w:tcPr>
          <w:p>
            <w:pPr>
              <w:pStyle w:val="11"/>
              <w:spacing w:before="96"/>
              <w:ind w:right="102"/>
              <w:jc w:val="right"/>
              <w:rPr>
                <w:sz w:val="24"/>
              </w:rPr>
            </w:pPr>
            <w:r>
              <w:rPr>
                <w:sz w:val="24"/>
              </w:rPr>
              <w:t>11</w:t>
            </w:r>
          </w:p>
        </w:tc>
      </w:tr>
    </w:tbl>
    <w:p>
      <w:pPr>
        <w:spacing w:after="0"/>
        <w:jc w:val="right"/>
        <w:rPr>
          <w:sz w:val="24"/>
        </w:rPr>
        <w:sectPr>
          <w:pgSz w:w="11910" w:h="16840"/>
          <w:pgMar w:top="1580" w:right="600" w:bottom="280" w:left="820" w:header="720" w:footer="720" w:gutter="0"/>
          <w:cols w:space="720" w:num="1"/>
        </w:sectPr>
      </w:pPr>
    </w:p>
    <w:p>
      <w:pPr>
        <w:pStyle w:val="6"/>
        <w:rPr>
          <w:sz w:val="20"/>
        </w:rPr>
      </w:pPr>
      <w:r>
        <w:pict>
          <v:rect id="_x0000_s1067" o:spid="_x0000_s1067" o:spt="1" style="position:absolute;left:0pt;margin-left:0pt;margin-top:0pt;height:841.9pt;width:595.3pt;mso-position-horizontal-relative:page;mso-position-vertical-relative:page;z-index:-251614208;mso-width-relative:page;mso-height-relative:page;" fillcolor="#CCE8CF" filled="t" stroked="f" coordsize="21600,21600">
            <v:path/>
            <v:fill on="t" focussize="0,0"/>
            <v:stroke on="f"/>
            <v:imagedata o:title=""/>
            <o:lock v:ext="edit"/>
          </v:rect>
        </w:pict>
      </w:r>
    </w:p>
    <w:p>
      <w:pPr>
        <w:pStyle w:val="6"/>
        <w:spacing w:before="8"/>
        <w:rPr>
          <w:sz w:val="18"/>
        </w:rPr>
      </w:pPr>
    </w:p>
    <w:p>
      <w:pPr>
        <w:spacing w:before="1"/>
        <w:ind w:left="0" w:right="1120" w:firstLine="0"/>
        <w:jc w:val="right"/>
        <w:rPr>
          <w:sz w:val="24"/>
        </w:rPr>
      </w:pPr>
      <w:r>
        <w:rPr>
          <w:sz w:val="24"/>
        </w:rPr>
        <w:t>单位：万元</w:t>
      </w:r>
    </w:p>
    <w:p>
      <w:pPr>
        <w:pStyle w:val="6"/>
        <w:rPr>
          <w:sz w:val="8"/>
        </w:rPr>
      </w:pPr>
    </w:p>
    <w:tbl>
      <w:tblPr>
        <w:tblStyle w:val="7"/>
        <w:tblW w:w="0" w:type="auto"/>
        <w:tblInd w:w="10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9"/>
        <w:gridCol w:w="5175"/>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19" w:type="dxa"/>
            <w:tcBorders>
              <w:left w:val="nil"/>
            </w:tcBorders>
            <w:shd w:val="clear" w:color="auto" w:fill="CCE8CF"/>
          </w:tcPr>
          <w:p>
            <w:pPr>
              <w:pStyle w:val="11"/>
              <w:spacing w:before="101"/>
              <w:ind w:left="383"/>
              <w:rPr>
                <w:b/>
                <w:sz w:val="24"/>
              </w:rPr>
            </w:pPr>
            <w:r>
              <w:rPr>
                <w:b/>
                <w:sz w:val="24"/>
              </w:rPr>
              <w:t>科目编码</w:t>
            </w:r>
          </w:p>
        </w:tc>
        <w:tc>
          <w:tcPr>
            <w:tcW w:w="5175" w:type="dxa"/>
            <w:shd w:val="clear" w:color="auto" w:fill="CCE8CF"/>
          </w:tcPr>
          <w:p>
            <w:pPr>
              <w:pStyle w:val="11"/>
              <w:spacing w:before="101"/>
              <w:ind w:left="2084" w:right="2076"/>
              <w:jc w:val="center"/>
              <w:rPr>
                <w:b/>
                <w:sz w:val="24"/>
              </w:rPr>
            </w:pPr>
            <w:r>
              <w:rPr>
                <w:b/>
                <w:sz w:val="24"/>
              </w:rPr>
              <w:t>科目名称</w:t>
            </w:r>
          </w:p>
        </w:tc>
        <w:tc>
          <w:tcPr>
            <w:tcW w:w="1559" w:type="dxa"/>
            <w:tcBorders>
              <w:right w:val="nil"/>
            </w:tcBorders>
            <w:shd w:val="clear" w:color="auto" w:fill="CCE8CF"/>
          </w:tcPr>
          <w:p>
            <w:pPr>
              <w:pStyle w:val="11"/>
              <w:spacing w:before="101"/>
              <w:ind w:left="297"/>
              <w:rPr>
                <w:b/>
                <w:sz w:val="24"/>
              </w:rPr>
            </w:pPr>
            <w:r>
              <w:rPr>
                <w:b/>
                <w:sz w:val="24"/>
              </w:rPr>
              <w:t>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left="352"/>
              <w:rPr>
                <w:b/>
                <w:sz w:val="24"/>
              </w:rPr>
            </w:pPr>
            <w:r>
              <w:rPr>
                <w:b/>
                <w:sz w:val="24"/>
              </w:rPr>
              <w:t>20137</w:t>
            </w:r>
          </w:p>
        </w:tc>
        <w:tc>
          <w:tcPr>
            <w:tcW w:w="5175" w:type="dxa"/>
            <w:shd w:val="clear" w:color="auto" w:fill="CCE8CF"/>
          </w:tcPr>
          <w:p>
            <w:pPr>
              <w:pStyle w:val="11"/>
              <w:spacing w:before="97"/>
              <w:ind w:left="346"/>
              <w:rPr>
                <w:b/>
                <w:sz w:val="24"/>
              </w:rPr>
            </w:pPr>
            <w:r>
              <w:rPr>
                <w:b/>
                <w:sz w:val="24"/>
              </w:rPr>
              <w:t>网信事务</w:t>
            </w:r>
          </w:p>
        </w:tc>
        <w:tc>
          <w:tcPr>
            <w:tcW w:w="1559" w:type="dxa"/>
            <w:tcBorders>
              <w:right w:val="nil"/>
            </w:tcBorders>
            <w:shd w:val="clear" w:color="auto" w:fill="CCE8CF"/>
          </w:tcPr>
          <w:p>
            <w:pPr>
              <w:pStyle w:val="11"/>
              <w:spacing w:before="97"/>
              <w:ind w:right="99"/>
              <w:jc w:val="right"/>
              <w:rPr>
                <w:b/>
                <w:sz w:val="24"/>
              </w:rPr>
            </w:pPr>
            <w:r>
              <w:rPr>
                <w:b/>
                <w:sz w:val="24"/>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2013704</w:t>
            </w:r>
          </w:p>
        </w:tc>
        <w:tc>
          <w:tcPr>
            <w:tcW w:w="5175" w:type="dxa"/>
            <w:shd w:val="clear" w:color="auto" w:fill="CCE8CF"/>
          </w:tcPr>
          <w:p>
            <w:pPr>
              <w:pStyle w:val="11"/>
              <w:ind w:left="586"/>
              <w:rPr>
                <w:sz w:val="24"/>
              </w:rPr>
            </w:pPr>
            <w:r>
              <w:rPr>
                <w:sz w:val="24"/>
              </w:rPr>
              <w:t>信息安全事务</w:t>
            </w:r>
          </w:p>
        </w:tc>
        <w:tc>
          <w:tcPr>
            <w:tcW w:w="1559" w:type="dxa"/>
            <w:tcBorders>
              <w:right w:val="nil"/>
            </w:tcBorders>
            <w:shd w:val="clear" w:color="auto" w:fill="CCE8CF"/>
          </w:tcPr>
          <w:p>
            <w:pPr>
              <w:pStyle w:val="11"/>
              <w:ind w:right="102"/>
              <w:jc w:val="right"/>
              <w:rPr>
                <w:sz w:val="24"/>
              </w:rPr>
            </w:pPr>
            <w:r>
              <w:rPr>
                <w:sz w:val="24"/>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left="352"/>
              <w:rPr>
                <w:b/>
                <w:sz w:val="24"/>
              </w:rPr>
            </w:pPr>
            <w:r>
              <w:rPr>
                <w:b/>
                <w:sz w:val="24"/>
              </w:rPr>
              <w:t>20138</w:t>
            </w:r>
          </w:p>
        </w:tc>
        <w:tc>
          <w:tcPr>
            <w:tcW w:w="5175" w:type="dxa"/>
            <w:shd w:val="clear" w:color="auto" w:fill="CCE8CF"/>
          </w:tcPr>
          <w:p>
            <w:pPr>
              <w:pStyle w:val="11"/>
              <w:spacing w:before="97"/>
              <w:ind w:left="346"/>
              <w:rPr>
                <w:b/>
                <w:sz w:val="24"/>
              </w:rPr>
            </w:pPr>
            <w:r>
              <w:rPr>
                <w:b/>
                <w:sz w:val="24"/>
              </w:rPr>
              <w:t>市场监督管理事务</w:t>
            </w:r>
          </w:p>
        </w:tc>
        <w:tc>
          <w:tcPr>
            <w:tcW w:w="1559" w:type="dxa"/>
            <w:tcBorders>
              <w:right w:val="nil"/>
            </w:tcBorders>
            <w:shd w:val="clear" w:color="auto" w:fill="CCE8CF"/>
          </w:tcPr>
          <w:p>
            <w:pPr>
              <w:pStyle w:val="11"/>
              <w:spacing w:before="97"/>
              <w:ind w:right="99"/>
              <w:jc w:val="right"/>
              <w:rPr>
                <w:b/>
                <w:sz w:val="24"/>
              </w:rPr>
            </w:pPr>
            <w:r>
              <w:rPr>
                <w:b/>
                <w:w w:val="95"/>
                <w:sz w:val="24"/>
              </w:rPr>
              <w:t>239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2013801</w:t>
            </w:r>
          </w:p>
        </w:tc>
        <w:tc>
          <w:tcPr>
            <w:tcW w:w="5175" w:type="dxa"/>
            <w:shd w:val="clear" w:color="auto" w:fill="CCE8CF"/>
          </w:tcPr>
          <w:p>
            <w:pPr>
              <w:pStyle w:val="11"/>
              <w:ind w:left="586"/>
              <w:rPr>
                <w:sz w:val="24"/>
              </w:rPr>
            </w:pPr>
            <w:r>
              <w:rPr>
                <w:sz w:val="24"/>
              </w:rPr>
              <w:t>行政运行</w:t>
            </w:r>
          </w:p>
        </w:tc>
        <w:tc>
          <w:tcPr>
            <w:tcW w:w="1559" w:type="dxa"/>
            <w:tcBorders>
              <w:right w:val="nil"/>
            </w:tcBorders>
            <w:shd w:val="clear" w:color="auto" w:fill="CCE8CF"/>
          </w:tcPr>
          <w:p>
            <w:pPr>
              <w:pStyle w:val="11"/>
              <w:ind w:right="102"/>
              <w:jc w:val="right"/>
              <w:rPr>
                <w:sz w:val="24"/>
              </w:rPr>
            </w:pPr>
            <w:r>
              <w:rPr>
                <w:sz w:val="24"/>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right="279"/>
              <w:jc w:val="right"/>
              <w:rPr>
                <w:sz w:val="24"/>
              </w:rPr>
            </w:pPr>
            <w:r>
              <w:rPr>
                <w:sz w:val="24"/>
              </w:rPr>
              <w:t>2013802</w:t>
            </w:r>
          </w:p>
        </w:tc>
        <w:tc>
          <w:tcPr>
            <w:tcW w:w="5175" w:type="dxa"/>
            <w:shd w:val="clear" w:color="auto" w:fill="CCE8CF"/>
          </w:tcPr>
          <w:p>
            <w:pPr>
              <w:pStyle w:val="11"/>
              <w:spacing w:before="97"/>
              <w:ind w:left="586"/>
              <w:rPr>
                <w:sz w:val="24"/>
              </w:rPr>
            </w:pPr>
            <w:r>
              <w:rPr>
                <w:sz w:val="24"/>
              </w:rPr>
              <w:t>一般行政管理事务</w:t>
            </w:r>
          </w:p>
        </w:tc>
        <w:tc>
          <w:tcPr>
            <w:tcW w:w="1559" w:type="dxa"/>
            <w:tcBorders>
              <w:right w:val="nil"/>
            </w:tcBorders>
            <w:shd w:val="clear" w:color="auto" w:fill="CCE8CF"/>
          </w:tcPr>
          <w:p>
            <w:pPr>
              <w:pStyle w:val="11"/>
              <w:spacing w:before="97"/>
              <w:ind w:right="102"/>
              <w:jc w:val="right"/>
              <w:rPr>
                <w:sz w:val="24"/>
              </w:rPr>
            </w:pPr>
            <w:r>
              <w:rPr>
                <w:sz w:val="24"/>
              </w:rPr>
              <w:t>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2013804</w:t>
            </w:r>
          </w:p>
        </w:tc>
        <w:tc>
          <w:tcPr>
            <w:tcW w:w="5175" w:type="dxa"/>
            <w:shd w:val="clear" w:color="auto" w:fill="CCE8CF"/>
          </w:tcPr>
          <w:p>
            <w:pPr>
              <w:pStyle w:val="11"/>
              <w:ind w:left="586"/>
              <w:rPr>
                <w:sz w:val="24"/>
              </w:rPr>
            </w:pPr>
            <w:r>
              <w:rPr>
                <w:sz w:val="24"/>
              </w:rPr>
              <w:t>市场主体管理</w:t>
            </w:r>
          </w:p>
        </w:tc>
        <w:tc>
          <w:tcPr>
            <w:tcW w:w="1559" w:type="dxa"/>
            <w:tcBorders>
              <w:right w:val="nil"/>
            </w:tcBorders>
            <w:shd w:val="clear" w:color="auto" w:fill="CCE8CF"/>
          </w:tcPr>
          <w:p>
            <w:pPr>
              <w:pStyle w:val="11"/>
              <w:ind w:right="102"/>
              <w:jc w:val="right"/>
              <w:rPr>
                <w:sz w:val="24"/>
              </w:rPr>
            </w:pPr>
            <w:r>
              <w:rPr>
                <w:sz w:val="24"/>
              </w:rPr>
              <w: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right="279"/>
              <w:jc w:val="right"/>
              <w:rPr>
                <w:sz w:val="24"/>
              </w:rPr>
            </w:pPr>
            <w:r>
              <w:rPr>
                <w:sz w:val="24"/>
              </w:rPr>
              <w:t>2013810</w:t>
            </w:r>
          </w:p>
        </w:tc>
        <w:tc>
          <w:tcPr>
            <w:tcW w:w="5175" w:type="dxa"/>
            <w:shd w:val="clear" w:color="auto" w:fill="CCE8CF"/>
          </w:tcPr>
          <w:p>
            <w:pPr>
              <w:pStyle w:val="11"/>
              <w:spacing w:before="97"/>
              <w:ind w:left="586"/>
              <w:rPr>
                <w:sz w:val="24"/>
              </w:rPr>
            </w:pPr>
            <w:r>
              <w:rPr>
                <w:sz w:val="24"/>
              </w:rPr>
              <w:t>质量基础</w:t>
            </w:r>
          </w:p>
        </w:tc>
        <w:tc>
          <w:tcPr>
            <w:tcW w:w="1559" w:type="dxa"/>
            <w:tcBorders>
              <w:right w:val="nil"/>
            </w:tcBorders>
            <w:shd w:val="clear" w:color="auto" w:fill="CCE8CF"/>
          </w:tcPr>
          <w:p>
            <w:pPr>
              <w:pStyle w:val="11"/>
              <w:spacing w:before="97"/>
              <w:ind w:right="102"/>
              <w:jc w:val="right"/>
              <w:rPr>
                <w:sz w:val="24"/>
              </w:rPr>
            </w:pPr>
            <w:r>
              <w:rPr>
                <w:sz w:val="24"/>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19" w:type="dxa"/>
            <w:tcBorders>
              <w:left w:val="nil"/>
            </w:tcBorders>
            <w:shd w:val="clear" w:color="auto" w:fill="CCE8CF"/>
          </w:tcPr>
          <w:p>
            <w:pPr>
              <w:pStyle w:val="11"/>
              <w:ind w:right="279"/>
              <w:jc w:val="right"/>
              <w:rPr>
                <w:sz w:val="24"/>
              </w:rPr>
            </w:pPr>
            <w:r>
              <w:rPr>
                <w:sz w:val="24"/>
              </w:rPr>
              <w:t>2013816</w:t>
            </w:r>
          </w:p>
        </w:tc>
        <w:tc>
          <w:tcPr>
            <w:tcW w:w="5175" w:type="dxa"/>
            <w:shd w:val="clear" w:color="auto" w:fill="CCE8CF"/>
          </w:tcPr>
          <w:p>
            <w:pPr>
              <w:pStyle w:val="11"/>
              <w:ind w:left="586"/>
              <w:rPr>
                <w:sz w:val="24"/>
              </w:rPr>
            </w:pPr>
            <w:r>
              <w:rPr>
                <w:sz w:val="24"/>
              </w:rPr>
              <w:t>食品安全监管</w:t>
            </w:r>
          </w:p>
        </w:tc>
        <w:tc>
          <w:tcPr>
            <w:tcW w:w="1559" w:type="dxa"/>
            <w:tcBorders>
              <w:right w:val="nil"/>
            </w:tcBorders>
            <w:shd w:val="clear" w:color="auto" w:fill="CCE8CF"/>
          </w:tcPr>
          <w:p>
            <w:pPr>
              <w:pStyle w:val="11"/>
              <w:ind w:right="102"/>
              <w:jc w:val="right"/>
              <w:rPr>
                <w:sz w:val="24"/>
              </w:rPr>
            </w:pPr>
            <w:r>
              <w:rPr>
                <w:sz w:val="24"/>
              </w:rPr>
              <w:t>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left="352"/>
              <w:rPr>
                <w:b/>
                <w:sz w:val="24"/>
              </w:rPr>
            </w:pPr>
            <w:r>
              <w:rPr>
                <w:b/>
                <w:sz w:val="24"/>
              </w:rPr>
              <w:t>20199</w:t>
            </w:r>
          </w:p>
        </w:tc>
        <w:tc>
          <w:tcPr>
            <w:tcW w:w="5175" w:type="dxa"/>
            <w:shd w:val="clear" w:color="auto" w:fill="CCE8CF"/>
          </w:tcPr>
          <w:p>
            <w:pPr>
              <w:pStyle w:val="11"/>
              <w:spacing w:before="96"/>
              <w:ind w:left="346"/>
              <w:rPr>
                <w:b/>
                <w:sz w:val="24"/>
              </w:rPr>
            </w:pPr>
            <w:r>
              <w:rPr>
                <w:b/>
                <w:sz w:val="24"/>
              </w:rPr>
              <w:t>其他一般公共服务支出</w:t>
            </w:r>
          </w:p>
        </w:tc>
        <w:tc>
          <w:tcPr>
            <w:tcW w:w="1559" w:type="dxa"/>
            <w:tcBorders>
              <w:right w:val="nil"/>
            </w:tcBorders>
            <w:shd w:val="clear" w:color="auto" w:fill="CCE8CF"/>
          </w:tcPr>
          <w:p>
            <w:pPr>
              <w:pStyle w:val="11"/>
              <w:spacing w:before="96"/>
              <w:ind w:right="99"/>
              <w:jc w:val="right"/>
              <w:rPr>
                <w:b/>
                <w:sz w:val="24"/>
              </w:rPr>
            </w:pPr>
            <w:r>
              <w:rPr>
                <w:b/>
                <w:w w:val="95"/>
                <w:sz w:val="24"/>
              </w:rPr>
              <w:t>760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2019999</w:t>
            </w:r>
          </w:p>
        </w:tc>
        <w:tc>
          <w:tcPr>
            <w:tcW w:w="5175" w:type="dxa"/>
            <w:shd w:val="clear" w:color="auto" w:fill="CCE8CF"/>
          </w:tcPr>
          <w:p>
            <w:pPr>
              <w:pStyle w:val="11"/>
              <w:ind w:left="586"/>
              <w:rPr>
                <w:sz w:val="24"/>
              </w:rPr>
            </w:pPr>
            <w:r>
              <w:rPr>
                <w:sz w:val="24"/>
              </w:rPr>
              <w:t>其他一般公共服务支出</w:t>
            </w:r>
          </w:p>
        </w:tc>
        <w:tc>
          <w:tcPr>
            <w:tcW w:w="1559" w:type="dxa"/>
            <w:tcBorders>
              <w:right w:val="nil"/>
            </w:tcBorders>
            <w:shd w:val="clear" w:color="auto" w:fill="CCE8CF"/>
          </w:tcPr>
          <w:p>
            <w:pPr>
              <w:pStyle w:val="11"/>
              <w:ind w:right="102"/>
              <w:jc w:val="right"/>
              <w:rPr>
                <w:sz w:val="24"/>
              </w:rPr>
            </w:pPr>
            <w:r>
              <w:rPr>
                <w:sz w:val="24"/>
              </w:rPr>
              <w:t>760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left="112"/>
              <w:rPr>
                <w:b/>
                <w:sz w:val="24"/>
              </w:rPr>
            </w:pPr>
            <w:r>
              <w:rPr>
                <w:b/>
                <w:sz w:val="24"/>
              </w:rPr>
              <w:t>203</w:t>
            </w:r>
          </w:p>
        </w:tc>
        <w:tc>
          <w:tcPr>
            <w:tcW w:w="5175" w:type="dxa"/>
            <w:shd w:val="clear" w:color="auto" w:fill="CCE8CF"/>
          </w:tcPr>
          <w:p>
            <w:pPr>
              <w:pStyle w:val="11"/>
              <w:spacing w:before="96"/>
              <w:ind w:left="106"/>
              <w:rPr>
                <w:b/>
                <w:sz w:val="24"/>
              </w:rPr>
            </w:pPr>
            <w:r>
              <w:rPr>
                <w:b/>
                <w:sz w:val="24"/>
              </w:rPr>
              <w:t>国防支出</w:t>
            </w:r>
          </w:p>
        </w:tc>
        <w:tc>
          <w:tcPr>
            <w:tcW w:w="1559" w:type="dxa"/>
            <w:tcBorders>
              <w:right w:val="nil"/>
            </w:tcBorders>
            <w:shd w:val="clear" w:color="auto" w:fill="CCE8CF"/>
          </w:tcPr>
          <w:p>
            <w:pPr>
              <w:pStyle w:val="11"/>
              <w:spacing w:before="96"/>
              <w:ind w:right="99"/>
              <w:jc w:val="right"/>
              <w:rPr>
                <w:b/>
                <w:sz w:val="24"/>
              </w:rPr>
            </w:pPr>
            <w:r>
              <w:rPr>
                <w:b/>
                <w:sz w:val="24"/>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left="352"/>
              <w:rPr>
                <w:b/>
                <w:sz w:val="24"/>
              </w:rPr>
            </w:pPr>
            <w:r>
              <w:rPr>
                <w:b/>
                <w:sz w:val="24"/>
              </w:rPr>
              <w:t>20306</w:t>
            </w:r>
          </w:p>
        </w:tc>
        <w:tc>
          <w:tcPr>
            <w:tcW w:w="5175" w:type="dxa"/>
            <w:shd w:val="clear" w:color="auto" w:fill="CCE8CF"/>
          </w:tcPr>
          <w:p>
            <w:pPr>
              <w:pStyle w:val="11"/>
              <w:ind w:left="346"/>
              <w:rPr>
                <w:b/>
                <w:sz w:val="24"/>
              </w:rPr>
            </w:pPr>
            <w:r>
              <w:rPr>
                <w:b/>
                <w:sz w:val="24"/>
              </w:rPr>
              <w:t>国防动员</w:t>
            </w:r>
          </w:p>
        </w:tc>
        <w:tc>
          <w:tcPr>
            <w:tcW w:w="1559" w:type="dxa"/>
            <w:tcBorders>
              <w:right w:val="nil"/>
            </w:tcBorders>
            <w:shd w:val="clear" w:color="auto" w:fill="CCE8CF"/>
          </w:tcPr>
          <w:p>
            <w:pPr>
              <w:pStyle w:val="11"/>
              <w:ind w:right="99"/>
              <w:jc w:val="right"/>
              <w:rPr>
                <w:b/>
                <w:sz w:val="24"/>
              </w:rPr>
            </w:pPr>
            <w:r>
              <w:rPr>
                <w:b/>
                <w:sz w:val="24"/>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2030601</w:t>
            </w:r>
          </w:p>
        </w:tc>
        <w:tc>
          <w:tcPr>
            <w:tcW w:w="5175" w:type="dxa"/>
            <w:shd w:val="clear" w:color="auto" w:fill="CCE8CF"/>
          </w:tcPr>
          <w:p>
            <w:pPr>
              <w:pStyle w:val="11"/>
              <w:spacing w:before="96"/>
              <w:ind w:left="586"/>
              <w:rPr>
                <w:sz w:val="24"/>
              </w:rPr>
            </w:pPr>
            <w:r>
              <w:rPr>
                <w:sz w:val="24"/>
              </w:rPr>
              <w:t>兵役征集</w:t>
            </w:r>
          </w:p>
        </w:tc>
        <w:tc>
          <w:tcPr>
            <w:tcW w:w="1559" w:type="dxa"/>
            <w:tcBorders>
              <w:right w:val="nil"/>
            </w:tcBorders>
            <w:shd w:val="clear" w:color="auto" w:fill="CCE8CF"/>
          </w:tcPr>
          <w:p>
            <w:pPr>
              <w:pStyle w:val="11"/>
              <w:spacing w:before="96"/>
              <w:ind w:right="103"/>
              <w:jc w:val="right"/>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2030603</w:t>
            </w:r>
          </w:p>
        </w:tc>
        <w:tc>
          <w:tcPr>
            <w:tcW w:w="5175" w:type="dxa"/>
            <w:shd w:val="clear" w:color="auto" w:fill="CCE8CF"/>
          </w:tcPr>
          <w:p>
            <w:pPr>
              <w:pStyle w:val="11"/>
              <w:ind w:left="586"/>
              <w:rPr>
                <w:sz w:val="24"/>
              </w:rPr>
            </w:pPr>
            <w:r>
              <w:rPr>
                <w:sz w:val="24"/>
              </w:rPr>
              <w:t>人民防空</w:t>
            </w:r>
          </w:p>
        </w:tc>
        <w:tc>
          <w:tcPr>
            <w:tcW w:w="1559" w:type="dxa"/>
            <w:tcBorders>
              <w:right w:val="nil"/>
            </w:tcBorders>
            <w:shd w:val="clear" w:color="auto" w:fill="CCE8CF"/>
          </w:tcPr>
          <w:p>
            <w:pPr>
              <w:pStyle w:val="11"/>
              <w:ind w:right="102"/>
              <w:jc w:val="right"/>
              <w:rPr>
                <w:sz w:val="24"/>
              </w:rPr>
            </w:pPr>
            <w:r>
              <w:rPr>
                <w:sz w:val="24"/>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2030607</w:t>
            </w:r>
          </w:p>
        </w:tc>
        <w:tc>
          <w:tcPr>
            <w:tcW w:w="5175" w:type="dxa"/>
            <w:shd w:val="clear" w:color="auto" w:fill="CCE8CF"/>
          </w:tcPr>
          <w:p>
            <w:pPr>
              <w:pStyle w:val="11"/>
              <w:spacing w:before="96"/>
              <w:ind w:left="586"/>
              <w:rPr>
                <w:sz w:val="24"/>
              </w:rPr>
            </w:pPr>
            <w:r>
              <w:rPr>
                <w:sz w:val="24"/>
              </w:rPr>
              <w:t>民兵</w:t>
            </w:r>
          </w:p>
        </w:tc>
        <w:tc>
          <w:tcPr>
            <w:tcW w:w="1559" w:type="dxa"/>
            <w:tcBorders>
              <w:right w:val="nil"/>
            </w:tcBorders>
            <w:shd w:val="clear" w:color="auto" w:fill="CCE8CF"/>
          </w:tcPr>
          <w:p>
            <w:pPr>
              <w:pStyle w:val="11"/>
              <w:spacing w:before="96"/>
              <w:ind w:right="103"/>
              <w:jc w:val="right"/>
              <w:rPr>
                <w:sz w:val="24"/>
              </w:rPr>
            </w:pPr>
            <w:r>
              <w:rPr>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2030699</w:t>
            </w:r>
          </w:p>
        </w:tc>
        <w:tc>
          <w:tcPr>
            <w:tcW w:w="5175" w:type="dxa"/>
            <w:shd w:val="clear" w:color="auto" w:fill="CCE8CF"/>
          </w:tcPr>
          <w:p>
            <w:pPr>
              <w:pStyle w:val="11"/>
              <w:ind w:left="586"/>
              <w:rPr>
                <w:sz w:val="24"/>
              </w:rPr>
            </w:pPr>
            <w:r>
              <w:rPr>
                <w:sz w:val="24"/>
              </w:rPr>
              <w:t>其他国防动员支出</w:t>
            </w:r>
          </w:p>
        </w:tc>
        <w:tc>
          <w:tcPr>
            <w:tcW w:w="1559" w:type="dxa"/>
            <w:tcBorders>
              <w:right w:val="nil"/>
            </w:tcBorders>
            <w:shd w:val="clear" w:color="auto" w:fill="CCE8CF"/>
          </w:tcPr>
          <w:p>
            <w:pPr>
              <w:pStyle w:val="11"/>
              <w:ind w:right="103"/>
              <w:jc w:val="right"/>
              <w:rPr>
                <w:sz w:val="24"/>
              </w:rPr>
            </w:pPr>
            <w:r>
              <w:rPr>
                <w:sz w:val="2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left="112"/>
              <w:rPr>
                <w:b/>
                <w:sz w:val="24"/>
              </w:rPr>
            </w:pPr>
            <w:r>
              <w:rPr>
                <w:b/>
                <w:sz w:val="24"/>
              </w:rPr>
              <w:t>204</w:t>
            </w:r>
          </w:p>
        </w:tc>
        <w:tc>
          <w:tcPr>
            <w:tcW w:w="5175" w:type="dxa"/>
            <w:shd w:val="clear" w:color="auto" w:fill="CCE8CF"/>
          </w:tcPr>
          <w:p>
            <w:pPr>
              <w:pStyle w:val="11"/>
              <w:spacing w:before="96"/>
              <w:ind w:left="106"/>
              <w:rPr>
                <w:b/>
                <w:sz w:val="24"/>
              </w:rPr>
            </w:pPr>
            <w:r>
              <w:rPr>
                <w:b/>
                <w:sz w:val="24"/>
              </w:rPr>
              <w:t>公共安全支出</w:t>
            </w:r>
          </w:p>
        </w:tc>
        <w:tc>
          <w:tcPr>
            <w:tcW w:w="1559" w:type="dxa"/>
            <w:tcBorders>
              <w:right w:val="nil"/>
            </w:tcBorders>
            <w:shd w:val="clear" w:color="auto" w:fill="CCE8CF"/>
          </w:tcPr>
          <w:p>
            <w:pPr>
              <w:pStyle w:val="11"/>
              <w:spacing w:before="96"/>
              <w:ind w:right="97"/>
              <w:jc w:val="right"/>
              <w:rPr>
                <w:b/>
                <w:sz w:val="24"/>
              </w:rPr>
            </w:pPr>
            <w:r>
              <w:rPr>
                <w:b/>
                <w:sz w:val="24"/>
              </w:rPr>
              <w:t>3876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19" w:type="dxa"/>
            <w:tcBorders>
              <w:left w:val="nil"/>
            </w:tcBorders>
            <w:shd w:val="clear" w:color="auto" w:fill="CCE8CF"/>
          </w:tcPr>
          <w:p>
            <w:pPr>
              <w:pStyle w:val="11"/>
              <w:ind w:left="352"/>
              <w:rPr>
                <w:b/>
                <w:sz w:val="24"/>
              </w:rPr>
            </w:pPr>
            <w:r>
              <w:rPr>
                <w:b/>
                <w:sz w:val="24"/>
              </w:rPr>
              <w:t>20402</w:t>
            </w:r>
          </w:p>
        </w:tc>
        <w:tc>
          <w:tcPr>
            <w:tcW w:w="5175" w:type="dxa"/>
            <w:shd w:val="clear" w:color="auto" w:fill="CCE8CF"/>
          </w:tcPr>
          <w:p>
            <w:pPr>
              <w:pStyle w:val="11"/>
              <w:ind w:left="346"/>
              <w:rPr>
                <w:b/>
                <w:sz w:val="24"/>
              </w:rPr>
            </w:pPr>
            <w:r>
              <w:rPr>
                <w:b/>
                <w:sz w:val="24"/>
              </w:rPr>
              <w:t>公安</w:t>
            </w:r>
          </w:p>
        </w:tc>
        <w:tc>
          <w:tcPr>
            <w:tcW w:w="1559" w:type="dxa"/>
            <w:tcBorders>
              <w:right w:val="nil"/>
            </w:tcBorders>
            <w:shd w:val="clear" w:color="auto" w:fill="CCE8CF"/>
          </w:tcPr>
          <w:p>
            <w:pPr>
              <w:pStyle w:val="11"/>
              <w:ind w:right="97"/>
              <w:jc w:val="right"/>
              <w:rPr>
                <w:b/>
                <w:sz w:val="24"/>
              </w:rPr>
            </w:pPr>
            <w:r>
              <w:rPr>
                <w:b/>
                <w:sz w:val="24"/>
              </w:rPr>
              <w:t>3357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2040201</w:t>
            </w:r>
          </w:p>
        </w:tc>
        <w:tc>
          <w:tcPr>
            <w:tcW w:w="5175" w:type="dxa"/>
            <w:shd w:val="clear" w:color="auto" w:fill="CCE8CF"/>
          </w:tcPr>
          <w:p>
            <w:pPr>
              <w:pStyle w:val="11"/>
              <w:spacing w:before="96"/>
              <w:ind w:left="586"/>
              <w:rPr>
                <w:sz w:val="24"/>
              </w:rPr>
            </w:pPr>
            <w:r>
              <w:rPr>
                <w:sz w:val="24"/>
              </w:rPr>
              <w:t>行政运行</w:t>
            </w:r>
          </w:p>
        </w:tc>
        <w:tc>
          <w:tcPr>
            <w:tcW w:w="1559" w:type="dxa"/>
            <w:tcBorders>
              <w:right w:val="nil"/>
            </w:tcBorders>
            <w:shd w:val="clear" w:color="auto" w:fill="CCE8CF"/>
          </w:tcPr>
          <w:p>
            <w:pPr>
              <w:pStyle w:val="11"/>
              <w:spacing w:before="96"/>
              <w:ind w:right="102"/>
              <w:jc w:val="right"/>
              <w:rPr>
                <w:sz w:val="24"/>
              </w:rPr>
            </w:pPr>
            <w:r>
              <w:rPr>
                <w:sz w:val="24"/>
              </w:rPr>
              <w:t>191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2040202</w:t>
            </w:r>
          </w:p>
        </w:tc>
        <w:tc>
          <w:tcPr>
            <w:tcW w:w="5175" w:type="dxa"/>
            <w:shd w:val="clear" w:color="auto" w:fill="CCE8CF"/>
          </w:tcPr>
          <w:p>
            <w:pPr>
              <w:pStyle w:val="11"/>
              <w:ind w:left="586"/>
              <w:rPr>
                <w:sz w:val="24"/>
              </w:rPr>
            </w:pPr>
            <w:r>
              <w:rPr>
                <w:sz w:val="24"/>
              </w:rPr>
              <w:t>一般行政管理事务</w:t>
            </w:r>
          </w:p>
        </w:tc>
        <w:tc>
          <w:tcPr>
            <w:tcW w:w="1559" w:type="dxa"/>
            <w:tcBorders>
              <w:right w:val="nil"/>
            </w:tcBorders>
            <w:shd w:val="clear" w:color="auto" w:fill="CCE8CF"/>
          </w:tcPr>
          <w:p>
            <w:pPr>
              <w:pStyle w:val="11"/>
              <w:ind w:right="102"/>
              <w:jc w:val="right"/>
              <w:rPr>
                <w:sz w:val="24"/>
              </w:rPr>
            </w:pPr>
            <w:r>
              <w:rPr>
                <w:sz w:val="24"/>
              </w:rPr>
              <w:t>2559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2040219</w:t>
            </w:r>
          </w:p>
        </w:tc>
        <w:tc>
          <w:tcPr>
            <w:tcW w:w="5175" w:type="dxa"/>
            <w:shd w:val="clear" w:color="auto" w:fill="CCE8CF"/>
          </w:tcPr>
          <w:p>
            <w:pPr>
              <w:pStyle w:val="11"/>
              <w:spacing w:before="96"/>
              <w:ind w:left="586"/>
              <w:rPr>
                <w:sz w:val="24"/>
              </w:rPr>
            </w:pPr>
            <w:r>
              <w:rPr>
                <w:sz w:val="24"/>
              </w:rPr>
              <w:t>信息化建设</w:t>
            </w:r>
          </w:p>
        </w:tc>
        <w:tc>
          <w:tcPr>
            <w:tcW w:w="1559" w:type="dxa"/>
            <w:tcBorders>
              <w:right w:val="nil"/>
            </w:tcBorders>
            <w:shd w:val="clear" w:color="auto" w:fill="CCE8CF"/>
          </w:tcPr>
          <w:p>
            <w:pPr>
              <w:pStyle w:val="11"/>
              <w:spacing w:before="96"/>
              <w:ind w:right="102"/>
              <w:jc w:val="right"/>
              <w:rPr>
                <w:sz w:val="24"/>
              </w:rPr>
            </w:pPr>
            <w:r>
              <w:rPr>
                <w:sz w:val="24"/>
              </w:rPr>
              <w:t>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2040220</w:t>
            </w:r>
          </w:p>
        </w:tc>
        <w:tc>
          <w:tcPr>
            <w:tcW w:w="5175" w:type="dxa"/>
            <w:shd w:val="clear" w:color="auto" w:fill="CCE8CF"/>
          </w:tcPr>
          <w:p>
            <w:pPr>
              <w:pStyle w:val="11"/>
              <w:ind w:left="586"/>
              <w:rPr>
                <w:sz w:val="24"/>
              </w:rPr>
            </w:pPr>
            <w:r>
              <w:rPr>
                <w:sz w:val="24"/>
              </w:rPr>
              <w:t>执法办案</w:t>
            </w:r>
          </w:p>
        </w:tc>
        <w:tc>
          <w:tcPr>
            <w:tcW w:w="1559" w:type="dxa"/>
            <w:tcBorders>
              <w:right w:val="nil"/>
            </w:tcBorders>
            <w:shd w:val="clear" w:color="auto" w:fill="CCE8CF"/>
          </w:tcPr>
          <w:p>
            <w:pPr>
              <w:pStyle w:val="11"/>
              <w:ind w:right="102"/>
              <w:jc w:val="right"/>
              <w:rPr>
                <w:sz w:val="24"/>
              </w:rPr>
            </w:pPr>
            <w:r>
              <w:rPr>
                <w:sz w:val="24"/>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719" w:type="dxa"/>
            <w:tcBorders>
              <w:left w:val="nil"/>
            </w:tcBorders>
            <w:shd w:val="clear" w:color="auto" w:fill="CCE8CF"/>
          </w:tcPr>
          <w:p>
            <w:pPr>
              <w:pStyle w:val="11"/>
              <w:spacing w:before="96"/>
              <w:ind w:right="279"/>
              <w:jc w:val="right"/>
              <w:rPr>
                <w:sz w:val="24"/>
              </w:rPr>
            </w:pPr>
            <w:r>
              <w:rPr>
                <w:sz w:val="24"/>
              </w:rPr>
              <w:t>2040250</w:t>
            </w:r>
          </w:p>
        </w:tc>
        <w:tc>
          <w:tcPr>
            <w:tcW w:w="5175" w:type="dxa"/>
            <w:shd w:val="clear" w:color="auto" w:fill="CCE8CF"/>
          </w:tcPr>
          <w:p>
            <w:pPr>
              <w:pStyle w:val="11"/>
              <w:spacing w:before="96"/>
              <w:ind w:left="586"/>
              <w:rPr>
                <w:sz w:val="24"/>
              </w:rPr>
            </w:pPr>
            <w:r>
              <w:rPr>
                <w:sz w:val="24"/>
              </w:rPr>
              <w:t>事业运行</w:t>
            </w:r>
          </w:p>
        </w:tc>
        <w:tc>
          <w:tcPr>
            <w:tcW w:w="1559" w:type="dxa"/>
            <w:tcBorders>
              <w:right w:val="nil"/>
            </w:tcBorders>
            <w:shd w:val="clear" w:color="auto" w:fill="CCE8CF"/>
          </w:tcPr>
          <w:p>
            <w:pPr>
              <w:pStyle w:val="11"/>
              <w:spacing w:before="96"/>
              <w:ind w:right="102"/>
              <w:jc w:val="right"/>
              <w:rPr>
                <w:sz w:val="24"/>
              </w:rPr>
            </w:pPr>
            <w:r>
              <w:rPr>
                <w:sz w:val="24"/>
              </w:rPr>
              <w:t>192</w:t>
            </w:r>
          </w:p>
        </w:tc>
      </w:tr>
    </w:tbl>
    <w:p>
      <w:pPr>
        <w:spacing w:after="0"/>
        <w:jc w:val="right"/>
        <w:rPr>
          <w:sz w:val="24"/>
        </w:rPr>
        <w:sectPr>
          <w:pgSz w:w="11910" w:h="16840"/>
          <w:pgMar w:top="1580" w:right="600" w:bottom="280" w:left="820" w:header="720" w:footer="720" w:gutter="0"/>
          <w:cols w:space="720" w:num="1"/>
        </w:sectPr>
      </w:pPr>
    </w:p>
    <w:p>
      <w:pPr>
        <w:pStyle w:val="6"/>
        <w:rPr>
          <w:sz w:val="20"/>
        </w:rPr>
      </w:pPr>
      <w:r>
        <w:pict>
          <v:rect id="_x0000_s1068" o:spid="_x0000_s1068" o:spt="1" style="position:absolute;left:0pt;margin-left:0pt;margin-top:0pt;height:841.9pt;width:595.3pt;mso-position-horizontal-relative:page;mso-position-vertical-relative:page;z-index:-251613184;mso-width-relative:page;mso-height-relative:page;" fillcolor="#CCE8CF" filled="t" stroked="f" coordsize="21600,21600">
            <v:path/>
            <v:fill on="t" focussize="0,0"/>
            <v:stroke on="f"/>
            <v:imagedata o:title=""/>
            <o:lock v:ext="edit"/>
          </v:rect>
        </w:pict>
      </w:r>
    </w:p>
    <w:p>
      <w:pPr>
        <w:pStyle w:val="6"/>
        <w:spacing w:before="8"/>
        <w:rPr>
          <w:sz w:val="18"/>
        </w:rPr>
      </w:pPr>
    </w:p>
    <w:p>
      <w:pPr>
        <w:spacing w:before="1"/>
        <w:ind w:left="0" w:right="1120" w:firstLine="0"/>
        <w:jc w:val="right"/>
        <w:rPr>
          <w:sz w:val="24"/>
        </w:rPr>
      </w:pPr>
      <w:r>
        <w:rPr>
          <w:sz w:val="24"/>
        </w:rPr>
        <w:t>单位：万元</w:t>
      </w:r>
    </w:p>
    <w:p>
      <w:pPr>
        <w:pStyle w:val="6"/>
        <w:rPr>
          <w:sz w:val="8"/>
        </w:rPr>
      </w:pPr>
    </w:p>
    <w:tbl>
      <w:tblPr>
        <w:tblStyle w:val="7"/>
        <w:tblW w:w="0" w:type="auto"/>
        <w:tblInd w:w="10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9"/>
        <w:gridCol w:w="5175"/>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19" w:type="dxa"/>
            <w:tcBorders>
              <w:left w:val="nil"/>
            </w:tcBorders>
            <w:shd w:val="clear" w:color="auto" w:fill="CCE8CF"/>
          </w:tcPr>
          <w:p>
            <w:pPr>
              <w:pStyle w:val="11"/>
              <w:spacing w:before="101"/>
              <w:ind w:left="383"/>
              <w:rPr>
                <w:b/>
                <w:sz w:val="24"/>
              </w:rPr>
            </w:pPr>
            <w:r>
              <w:rPr>
                <w:b/>
                <w:sz w:val="24"/>
              </w:rPr>
              <w:t>科目编码</w:t>
            </w:r>
          </w:p>
        </w:tc>
        <w:tc>
          <w:tcPr>
            <w:tcW w:w="5175" w:type="dxa"/>
            <w:shd w:val="clear" w:color="auto" w:fill="CCE8CF"/>
          </w:tcPr>
          <w:p>
            <w:pPr>
              <w:pStyle w:val="11"/>
              <w:spacing w:before="101"/>
              <w:ind w:left="2084" w:right="2076"/>
              <w:jc w:val="center"/>
              <w:rPr>
                <w:b/>
                <w:sz w:val="24"/>
              </w:rPr>
            </w:pPr>
            <w:r>
              <w:rPr>
                <w:b/>
                <w:sz w:val="24"/>
              </w:rPr>
              <w:t>科目名称</w:t>
            </w:r>
          </w:p>
        </w:tc>
        <w:tc>
          <w:tcPr>
            <w:tcW w:w="1559" w:type="dxa"/>
            <w:tcBorders>
              <w:right w:val="nil"/>
            </w:tcBorders>
            <w:shd w:val="clear" w:color="auto" w:fill="CCE8CF"/>
          </w:tcPr>
          <w:p>
            <w:pPr>
              <w:pStyle w:val="11"/>
              <w:spacing w:before="101"/>
              <w:ind w:left="297"/>
              <w:rPr>
                <w:b/>
                <w:sz w:val="24"/>
              </w:rPr>
            </w:pPr>
            <w:r>
              <w:rPr>
                <w:b/>
                <w:sz w:val="24"/>
              </w:rPr>
              <w:t>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right="279"/>
              <w:jc w:val="right"/>
              <w:rPr>
                <w:sz w:val="24"/>
              </w:rPr>
            </w:pPr>
            <w:r>
              <w:rPr>
                <w:sz w:val="24"/>
              </w:rPr>
              <w:t>2040299</w:t>
            </w:r>
          </w:p>
        </w:tc>
        <w:tc>
          <w:tcPr>
            <w:tcW w:w="5175" w:type="dxa"/>
            <w:shd w:val="clear" w:color="auto" w:fill="CCE8CF"/>
          </w:tcPr>
          <w:p>
            <w:pPr>
              <w:pStyle w:val="11"/>
              <w:spacing w:before="97"/>
              <w:ind w:left="586"/>
              <w:rPr>
                <w:sz w:val="24"/>
              </w:rPr>
            </w:pPr>
            <w:r>
              <w:rPr>
                <w:sz w:val="24"/>
              </w:rPr>
              <w:t>其他公安支出</w:t>
            </w:r>
          </w:p>
        </w:tc>
        <w:tc>
          <w:tcPr>
            <w:tcW w:w="1559" w:type="dxa"/>
            <w:tcBorders>
              <w:right w:val="nil"/>
            </w:tcBorders>
            <w:shd w:val="clear" w:color="auto" w:fill="CCE8CF"/>
          </w:tcPr>
          <w:p>
            <w:pPr>
              <w:pStyle w:val="11"/>
              <w:spacing w:before="97"/>
              <w:ind w:right="102"/>
              <w:jc w:val="right"/>
              <w:rPr>
                <w:sz w:val="24"/>
              </w:rPr>
            </w:pPr>
            <w:r>
              <w:rPr>
                <w:sz w:val="24"/>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left="352"/>
              <w:rPr>
                <w:b/>
                <w:sz w:val="24"/>
              </w:rPr>
            </w:pPr>
            <w:r>
              <w:rPr>
                <w:b/>
                <w:sz w:val="24"/>
              </w:rPr>
              <w:t>20404</w:t>
            </w:r>
          </w:p>
        </w:tc>
        <w:tc>
          <w:tcPr>
            <w:tcW w:w="5175" w:type="dxa"/>
            <w:shd w:val="clear" w:color="auto" w:fill="CCE8CF"/>
          </w:tcPr>
          <w:p>
            <w:pPr>
              <w:pStyle w:val="11"/>
              <w:ind w:left="346"/>
              <w:rPr>
                <w:b/>
                <w:sz w:val="24"/>
              </w:rPr>
            </w:pPr>
            <w:r>
              <w:rPr>
                <w:b/>
                <w:sz w:val="24"/>
              </w:rPr>
              <w:t>检察</w:t>
            </w:r>
          </w:p>
        </w:tc>
        <w:tc>
          <w:tcPr>
            <w:tcW w:w="1559" w:type="dxa"/>
            <w:tcBorders>
              <w:right w:val="nil"/>
            </w:tcBorders>
            <w:shd w:val="clear" w:color="auto" w:fill="CCE8CF"/>
          </w:tcPr>
          <w:p>
            <w:pPr>
              <w:pStyle w:val="11"/>
              <w:ind w:right="99"/>
              <w:jc w:val="right"/>
              <w:rPr>
                <w:b/>
                <w:sz w:val="24"/>
              </w:rPr>
            </w:pPr>
            <w:r>
              <w:rPr>
                <w:b/>
                <w:sz w:val="24"/>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right="279"/>
              <w:jc w:val="right"/>
              <w:rPr>
                <w:sz w:val="24"/>
              </w:rPr>
            </w:pPr>
            <w:r>
              <w:rPr>
                <w:sz w:val="24"/>
              </w:rPr>
              <w:t>2040401</w:t>
            </w:r>
          </w:p>
        </w:tc>
        <w:tc>
          <w:tcPr>
            <w:tcW w:w="5175" w:type="dxa"/>
            <w:shd w:val="clear" w:color="auto" w:fill="CCE8CF"/>
          </w:tcPr>
          <w:p>
            <w:pPr>
              <w:pStyle w:val="11"/>
              <w:spacing w:before="97"/>
              <w:ind w:left="586"/>
              <w:rPr>
                <w:sz w:val="24"/>
              </w:rPr>
            </w:pPr>
            <w:r>
              <w:rPr>
                <w:sz w:val="24"/>
              </w:rPr>
              <w:t>行政运行</w:t>
            </w:r>
          </w:p>
        </w:tc>
        <w:tc>
          <w:tcPr>
            <w:tcW w:w="1559" w:type="dxa"/>
            <w:tcBorders>
              <w:right w:val="nil"/>
            </w:tcBorders>
            <w:shd w:val="clear" w:color="auto" w:fill="CCE8CF"/>
          </w:tcPr>
          <w:p>
            <w:pPr>
              <w:pStyle w:val="11"/>
              <w:spacing w:before="97"/>
              <w:ind w:right="102"/>
              <w:jc w:val="right"/>
              <w:rPr>
                <w:sz w:val="24"/>
              </w:rPr>
            </w:pPr>
            <w:r>
              <w:rPr>
                <w:sz w:val="24"/>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2040402</w:t>
            </w:r>
          </w:p>
        </w:tc>
        <w:tc>
          <w:tcPr>
            <w:tcW w:w="5175" w:type="dxa"/>
            <w:shd w:val="clear" w:color="auto" w:fill="CCE8CF"/>
          </w:tcPr>
          <w:p>
            <w:pPr>
              <w:pStyle w:val="11"/>
              <w:ind w:left="586"/>
              <w:rPr>
                <w:sz w:val="24"/>
              </w:rPr>
            </w:pPr>
            <w:r>
              <w:rPr>
                <w:sz w:val="24"/>
              </w:rPr>
              <w:t>一般行政管理事务</w:t>
            </w:r>
          </w:p>
        </w:tc>
        <w:tc>
          <w:tcPr>
            <w:tcW w:w="1559" w:type="dxa"/>
            <w:tcBorders>
              <w:right w:val="nil"/>
            </w:tcBorders>
            <w:shd w:val="clear" w:color="auto" w:fill="CCE8CF"/>
          </w:tcPr>
          <w:p>
            <w:pPr>
              <w:pStyle w:val="11"/>
              <w:ind w:right="102"/>
              <w:jc w:val="right"/>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right="279"/>
              <w:jc w:val="right"/>
              <w:rPr>
                <w:sz w:val="24"/>
              </w:rPr>
            </w:pPr>
            <w:r>
              <w:rPr>
                <w:sz w:val="24"/>
              </w:rPr>
              <w:t>2040499</w:t>
            </w:r>
          </w:p>
        </w:tc>
        <w:tc>
          <w:tcPr>
            <w:tcW w:w="5175" w:type="dxa"/>
            <w:shd w:val="clear" w:color="auto" w:fill="CCE8CF"/>
          </w:tcPr>
          <w:p>
            <w:pPr>
              <w:pStyle w:val="11"/>
              <w:spacing w:before="97"/>
              <w:ind w:left="586"/>
              <w:rPr>
                <w:sz w:val="24"/>
              </w:rPr>
            </w:pPr>
            <w:r>
              <w:rPr>
                <w:sz w:val="24"/>
              </w:rPr>
              <w:t>其他检察支出</w:t>
            </w:r>
          </w:p>
        </w:tc>
        <w:tc>
          <w:tcPr>
            <w:tcW w:w="1559" w:type="dxa"/>
            <w:tcBorders>
              <w:right w:val="nil"/>
            </w:tcBorders>
            <w:shd w:val="clear" w:color="auto" w:fill="CCE8CF"/>
          </w:tcPr>
          <w:p>
            <w:pPr>
              <w:pStyle w:val="11"/>
              <w:spacing w:before="97"/>
              <w:ind w:right="103"/>
              <w:jc w:val="right"/>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left="352"/>
              <w:rPr>
                <w:b/>
                <w:sz w:val="24"/>
              </w:rPr>
            </w:pPr>
            <w:r>
              <w:rPr>
                <w:b/>
                <w:sz w:val="24"/>
              </w:rPr>
              <w:t>20406</w:t>
            </w:r>
          </w:p>
        </w:tc>
        <w:tc>
          <w:tcPr>
            <w:tcW w:w="5175" w:type="dxa"/>
            <w:shd w:val="clear" w:color="auto" w:fill="CCE8CF"/>
          </w:tcPr>
          <w:p>
            <w:pPr>
              <w:pStyle w:val="11"/>
              <w:ind w:left="346"/>
              <w:rPr>
                <w:b/>
                <w:sz w:val="24"/>
              </w:rPr>
            </w:pPr>
            <w:r>
              <w:rPr>
                <w:b/>
                <w:sz w:val="24"/>
              </w:rPr>
              <w:t>司法</w:t>
            </w:r>
          </w:p>
        </w:tc>
        <w:tc>
          <w:tcPr>
            <w:tcW w:w="1559" w:type="dxa"/>
            <w:tcBorders>
              <w:right w:val="nil"/>
            </w:tcBorders>
            <w:shd w:val="clear" w:color="auto" w:fill="CCE8CF"/>
          </w:tcPr>
          <w:p>
            <w:pPr>
              <w:pStyle w:val="11"/>
              <w:ind w:right="99"/>
              <w:jc w:val="right"/>
              <w:rPr>
                <w:b/>
                <w:sz w:val="24"/>
              </w:rPr>
            </w:pPr>
            <w:r>
              <w:rPr>
                <w:b/>
                <w:sz w:val="24"/>
              </w:rPr>
              <w:t>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right="279"/>
              <w:jc w:val="right"/>
              <w:rPr>
                <w:sz w:val="24"/>
              </w:rPr>
            </w:pPr>
            <w:r>
              <w:rPr>
                <w:sz w:val="24"/>
              </w:rPr>
              <w:t>2040602</w:t>
            </w:r>
          </w:p>
        </w:tc>
        <w:tc>
          <w:tcPr>
            <w:tcW w:w="5175" w:type="dxa"/>
            <w:shd w:val="clear" w:color="auto" w:fill="CCE8CF"/>
          </w:tcPr>
          <w:p>
            <w:pPr>
              <w:pStyle w:val="11"/>
              <w:spacing w:before="97"/>
              <w:ind w:left="586"/>
              <w:rPr>
                <w:sz w:val="24"/>
              </w:rPr>
            </w:pPr>
            <w:r>
              <w:rPr>
                <w:sz w:val="24"/>
              </w:rPr>
              <w:t>一般行政管理事务</w:t>
            </w:r>
          </w:p>
        </w:tc>
        <w:tc>
          <w:tcPr>
            <w:tcW w:w="1559" w:type="dxa"/>
            <w:tcBorders>
              <w:right w:val="nil"/>
            </w:tcBorders>
            <w:shd w:val="clear" w:color="auto" w:fill="CCE8CF"/>
          </w:tcPr>
          <w:p>
            <w:pPr>
              <w:pStyle w:val="11"/>
              <w:spacing w:before="97"/>
              <w:ind w:right="103"/>
              <w:jc w:val="right"/>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19" w:type="dxa"/>
            <w:tcBorders>
              <w:left w:val="nil"/>
            </w:tcBorders>
            <w:shd w:val="clear" w:color="auto" w:fill="CCE8CF"/>
          </w:tcPr>
          <w:p>
            <w:pPr>
              <w:pStyle w:val="11"/>
              <w:ind w:right="279"/>
              <w:jc w:val="right"/>
              <w:rPr>
                <w:sz w:val="24"/>
              </w:rPr>
            </w:pPr>
            <w:r>
              <w:rPr>
                <w:sz w:val="24"/>
              </w:rPr>
              <w:t>2040605</w:t>
            </w:r>
          </w:p>
        </w:tc>
        <w:tc>
          <w:tcPr>
            <w:tcW w:w="5175" w:type="dxa"/>
            <w:shd w:val="clear" w:color="auto" w:fill="CCE8CF"/>
          </w:tcPr>
          <w:p>
            <w:pPr>
              <w:pStyle w:val="11"/>
              <w:ind w:left="586"/>
              <w:rPr>
                <w:sz w:val="24"/>
              </w:rPr>
            </w:pPr>
            <w:r>
              <w:rPr>
                <w:sz w:val="24"/>
              </w:rPr>
              <w:t>普法宣传</w:t>
            </w:r>
          </w:p>
        </w:tc>
        <w:tc>
          <w:tcPr>
            <w:tcW w:w="1559" w:type="dxa"/>
            <w:tcBorders>
              <w:right w:val="nil"/>
            </w:tcBorders>
            <w:shd w:val="clear" w:color="auto" w:fill="CCE8CF"/>
          </w:tcPr>
          <w:p>
            <w:pPr>
              <w:pStyle w:val="11"/>
              <w:ind w:right="103"/>
              <w:jc w:val="right"/>
              <w:rPr>
                <w:sz w:val="24"/>
              </w:rPr>
            </w:pPr>
            <w:r>
              <w:rPr>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2040606</w:t>
            </w:r>
          </w:p>
        </w:tc>
        <w:tc>
          <w:tcPr>
            <w:tcW w:w="5175" w:type="dxa"/>
            <w:shd w:val="clear" w:color="auto" w:fill="CCE8CF"/>
          </w:tcPr>
          <w:p>
            <w:pPr>
              <w:pStyle w:val="11"/>
              <w:spacing w:before="96"/>
              <w:ind w:left="586"/>
              <w:rPr>
                <w:sz w:val="24"/>
              </w:rPr>
            </w:pPr>
            <w:r>
              <w:rPr>
                <w:sz w:val="24"/>
              </w:rPr>
              <w:t>律师公证管理</w:t>
            </w:r>
          </w:p>
        </w:tc>
        <w:tc>
          <w:tcPr>
            <w:tcW w:w="1559" w:type="dxa"/>
            <w:tcBorders>
              <w:right w:val="nil"/>
            </w:tcBorders>
            <w:shd w:val="clear" w:color="auto" w:fill="CCE8CF"/>
          </w:tcPr>
          <w:p>
            <w:pPr>
              <w:pStyle w:val="11"/>
              <w:spacing w:before="96"/>
              <w:ind w:right="103"/>
              <w:jc w:val="right"/>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2040607</w:t>
            </w:r>
          </w:p>
        </w:tc>
        <w:tc>
          <w:tcPr>
            <w:tcW w:w="5175" w:type="dxa"/>
            <w:shd w:val="clear" w:color="auto" w:fill="CCE8CF"/>
          </w:tcPr>
          <w:p>
            <w:pPr>
              <w:pStyle w:val="11"/>
              <w:ind w:left="586"/>
              <w:rPr>
                <w:sz w:val="24"/>
              </w:rPr>
            </w:pPr>
            <w:r>
              <w:rPr>
                <w:sz w:val="24"/>
              </w:rPr>
              <w:t>法律援助</w:t>
            </w:r>
          </w:p>
        </w:tc>
        <w:tc>
          <w:tcPr>
            <w:tcW w:w="1559" w:type="dxa"/>
            <w:tcBorders>
              <w:right w:val="nil"/>
            </w:tcBorders>
            <w:shd w:val="clear" w:color="auto" w:fill="CCE8CF"/>
          </w:tcPr>
          <w:p>
            <w:pPr>
              <w:pStyle w:val="11"/>
              <w:ind w:right="102"/>
              <w:jc w:val="right"/>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2040610</w:t>
            </w:r>
          </w:p>
        </w:tc>
        <w:tc>
          <w:tcPr>
            <w:tcW w:w="5175" w:type="dxa"/>
            <w:shd w:val="clear" w:color="auto" w:fill="CCE8CF"/>
          </w:tcPr>
          <w:p>
            <w:pPr>
              <w:pStyle w:val="11"/>
              <w:spacing w:before="96"/>
              <w:ind w:left="586"/>
              <w:rPr>
                <w:sz w:val="24"/>
              </w:rPr>
            </w:pPr>
            <w:r>
              <w:rPr>
                <w:sz w:val="24"/>
              </w:rPr>
              <w:t>社区矫正</w:t>
            </w:r>
          </w:p>
        </w:tc>
        <w:tc>
          <w:tcPr>
            <w:tcW w:w="1559" w:type="dxa"/>
            <w:tcBorders>
              <w:right w:val="nil"/>
            </w:tcBorders>
            <w:shd w:val="clear" w:color="auto" w:fill="CCE8CF"/>
          </w:tcPr>
          <w:p>
            <w:pPr>
              <w:pStyle w:val="11"/>
              <w:spacing w:before="96"/>
              <w:ind w:right="102"/>
              <w:jc w:val="right"/>
              <w:rPr>
                <w:sz w:val="24"/>
              </w:rPr>
            </w:pPr>
            <w:r>
              <w:rPr>
                <w:sz w:val="24"/>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left="352"/>
              <w:rPr>
                <w:b/>
                <w:sz w:val="24"/>
              </w:rPr>
            </w:pPr>
            <w:r>
              <w:rPr>
                <w:b/>
                <w:sz w:val="24"/>
              </w:rPr>
              <w:t>20409</w:t>
            </w:r>
          </w:p>
        </w:tc>
        <w:tc>
          <w:tcPr>
            <w:tcW w:w="5175" w:type="dxa"/>
            <w:shd w:val="clear" w:color="auto" w:fill="CCE8CF"/>
          </w:tcPr>
          <w:p>
            <w:pPr>
              <w:pStyle w:val="11"/>
              <w:ind w:left="346"/>
              <w:rPr>
                <w:b/>
                <w:sz w:val="24"/>
              </w:rPr>
            </w:pPr>
            <w:r>
              <w:rPr>
                <w:b/>
                <w:sz w:val="24"/>
              </w:rPr>
              <w:t>国家保密</w:t>
            </w:r>
          </w:p>
        </w:tc>
        <w:tc>
          <w:tcPr>
            <w:tcW w:w="1559" w:type="dxa"/>
            <w:tcBorders>
              <w:right w:val="nil"/>
            </w:tcBorders>
            <w:shd w:val="clear" w:color="auto" w:fill="CCE8CF"/>
          </w:tcPr>
          <w:p>
            <w:pPr>
              <w:pStyle w:val="11"/>
              <w:ind w:right="99"/>
              <w:jc w:val="right"/>
              <w:rPr>
                <w:b/>
                <w:sz w:val="24"/>
              </w:rPr>
            </w:pPr>
            <w:r>
              <w:rPr>
                <w:b/>
                <w:sz w:val="24"/>
              </w:rPr>
              <w:t>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2040999</w:t>
            </w:r>
          </w:p>
        </w:tc>
        <w:tc>
          <w:tcPr>
            <w:tcW w:w="5175" w:type="dxa"/>
            <w:shd w:val="clear" w:color="auto" w:fill="CCE8CF"/>
          </w:tcPr>
          <w:p>
            <w:pPr>
              <w:pStyle w:val="11"/>
              <w:spacing w:before="96"/>
              <w:ind w:left="586"/>
              <w:rPr>
                <w:sz w:val="24"/>
              </w:rPr>
            </w:pPr>
            <w:r>
              <w:rPr>
                <w:sz w:val="24"/>
              </w:rPr>
              <w:t>其他国家保密支出</w:t>
            </w:r>
          </w:p>
        </w:tc>
        <w:tc>
          <w:tcPr>
            <w:tcW w:w="1559" w:type="dxa"/>
            <w:tcBorders>
              <w:right w:val="nil"/>
            </w:tcBorders>
            <w:shd w:val="clear" w:color="auto" w:fill="CCE8CF"/>
          </w:tcPr>
          <w:p>
            <w:pPr>
              <w:pStyle w:val="11"/>
              <w:spacing w:before="96"/>
              <w:ind w:right="102"/>
              <w:jc w:val="right"/>
              <w:rPr>
                <w:sz w:val="24"/>
              </w:rPr>
            </w:pPr>
            <w:r>
              <w:rPr>
                <w:sz w:val="24"/>
              </w:rPr>
              <w:t>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left="352"/>
              <w:rPr>
                <w:b/>
                <w:sz w:val="24"/>
              </w:rPr>
            </w:pPr>
            <w:r>
              <w:rPr>
                <w:b/>
                <w:sz w:val="24"/>
              </w:rPr>
              <w:t>20499</w:t>
            </w:r>
          </w:p>
        </w:tc>
        <w:tc>
          <w:tcPr>
            <w:tcW w:w="5175" w:type="dxa"/>
            <w:shd w:val="clear" w:color="auto" w:fill="CCE8CF"/>
          </w:tcPr>
          <w:p>
            <w:pPr>
              <w:pStyle w:val="11"/>
              <w:ind w:left="346"/>
              <w:rPr>
                <w:b/>
                <w:sz w:val="24"/>
              </w:rPr>
            </w:pPr>
            <w:r>
              <w:rPr>
                <w:b/>
                <w:sz w:val="24"/>
              </w:rPr>
              <w:t>其他公共安全支出</w:t>
            </w:r>
          </w:p>
        </w:tc>
        <w:tc>
          <w:tcPr>
            <w:tcW w:w="1559" w:type="dxa"/>
            <w:tcBorders>
              <w:right w:val="nil"/>
            </w:tcBorders>
            <w:shd w:val="clear" w:color="auto" w:fill="CCE8CF"/>
          </w:tcPr>
          <w:p>
            <w:pPr>
              <w:pStyle w:val="11"/>
              <w:ind w:right="99"/>
              <w:jc w:val="right"/>
              <w:rPr>
                <w:b/>
                <w:sz w:val="24"/>
              </w:rPr>
            </w:pPr>
            <w:r>
              <w:rPr>
                <w:b/>
                <w:w w:val="95"/>
                <w:sz w:val="24"/>
              </w:rPr>
              <w:t>386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2049999</w:t>
            </w:r>
          </w:p>
        </w:tc>
        <w:tc>
          <w:tcPr>
            <w:tcW w:w="5175" w:type="dxa"/>
            <w:shd w:val="clear" w:color="auto" w:fill="CCE8CF"/>
          </w:tcPr>
          <w:p>
            <w:pPr>
              <w:pStyle w:val="11"/>
              <w:spacing w:before="96"/>
              <w:ind w:left="586"/>
              <w:rPr>
                <w:sz w:val="24"/>
              </w:rPr>
            </w:pPr>
            <w:r>
              <w:rPr>
                <w:sz w:val="24"/>
              </w:rPr>
              <w:t>其他公共安全支出</w:t>
            </w:r>
          </w:p>
        </w:tc>
        <w:tc>
          <w:tcPr>
            <w:tcW w:w="1559" w:type="dxa"/>
            <w:tcBorders>
              <w:right w:val="nil"/>
            </w:tcBorders>
            <w:shd w:val="clear" w:color="auto" w:fill="CCE8CF"/>
          </w:tcPr>
          <w:p>
            <w:pPr>
              <w:pStyle w:val="11"/>
              <w:spacing w:before="96"/>
              <w:ind w:right="102"/>
              <w:jc w:val="right"/>
              <w:rPr>
                <w:sz w:val="24"/>
              </w:rPr>
            </w:pPr>
            <w:r>
              <w:rPr>
                <w:sz w:val="24"/>
              </w:rPr>
              <w:t>386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left="112"/>
              <w:rPr>
                <w:b/>
                <w:sz w:val="24"/>
              </w:rPr>
            </w:pPr>
            <w:r>
              <w:rPr>
                <w:b/>
                <w:sz w:val="24"/>
              </w:rPr>
              <w:t>205</w:t>
            </w:r>
          </w:p>
        </w:tc>
        <w:tc>
          <w:tcPr>
            <w:tcW w:w="5175" w:type="dxa"/>
            <w:shd w:val="clear" w:color="auto" w:fill="CCE8CF"/>
          </w:tcPr>
          <w:p>
            <w:pPr>
              <w:pStyle w:val="11"/>
              <w:ind w:left="106"/>
              <w:rPr>
                <w:b/>
                <w:sz w:val="24"/>
              </w:rPr>
            </w:pPr>
            <w:r>
              <w:rPr>
                <w:b/>
                <w:sz w:val="24"/>
              </w:rPr>
              <w:t>教育支出</w:t>
            </w:r>
          </w:p>
        </w:tc>
        <w:tc>
          <w:tcPr>
            <w:tcW w:w="1559" w:type="dxa"/>
            <w:tcBorders>
              <w:right w:val="nil"/>
            </w:tcBorders>
            <w:shd w:val="clear" w:color="auto" w:fill="CCE8CF"/>
          </w:tcPr>
          <w:p>
            <w:pPr>
              <w:pStyle w:val="11"/>
              <w:ind w:right="97"/>
              <w:jc w:val="right"/>
              <w:rPr>
                <w:b/>
                <w:sz w:val="24"/>
              </w:rPr>
            </w:pPr>
            <w:r>
              <w:rPr>
                <w:b/>
                <w:w w:val="95"/>
                <w:sz w:val="24"/>
              </w:rPr>
              <w:t>16558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left="352"/>
              <w:rPr>
                <w:b/>
                <w:sz w:val="24"/>
              </w:rPr>
            </w:pPr>
            <w:r>
              <w:rPr>
                <w:b/>
                <w:sz w:val="24"/>
              </w:rPr>
              <w:t>20502</w:t>
            </w:r>
          </w:p>
        </w:tc>
        <w:tc>
          <w:tcPr>
            <w:tcW w:w="5175" w:type="dxa"/>
            <w:shd w:val="clear" w:color="auto" w:fill="CCE8CF"/>
          </w:tcPr>
          <w:p>
            <w:pPr>
              <w:pStyle w:val="11"/>
              <w:spacing w:before="96"/>
              <w:ind w:left="346"/>
              <w:rPr>
                <w:b/>
                <w:sz w:val="24"/>
              </w:rPr>
            </w:pPr>
            <w:r>
              <w:rPr>
                <w:b/>
                <w:sz w:val="24"/>
              </w:rPr>
              <w:t>普通教育</w:t>
            </w:r>
          </w:p>
        </w:tc>
        <w:tc>
          <w:tcPr>
            <w:tcW w:w="1559" w:type="dxa"/>
            <w:tcBorders>
              <w:right w:val="nil"/>
            </w:tcBorders>
            <w:shd w:val="clear" w:color="auto" w:fill="CCE8CF"/>
          </w:tcPr>
          <w:p>
            <w:pPr>
              <w:pStyle w:val="11"/>
              <w:spacing w:before="96"/>
              <w:ind w:right="97"/>
              <w:jc w:val="right"/>
              <w:rPr>
                <w:b/>
                <w:sz w:val="24"/>
              </w:rPr>
            </w:pPr>
            <w:r>
              <w:rPr>
                <w:b/>
                <w:w w:val="95"/>
                <w:sz w:val="24"/>
              </w:rPr>
              <w:t>14901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19" w:type="dxa"/>
            <w:tcBorders>
              <w:left w:val="nil"/>
            </w:tcBorders>
            <w:shd w:val="clear" w:color="auto" w:fill="CCE8CF"/>
          </w:tcPr>
          <w:p>
            <w:pPr>
              <w:pStyle w:val="11"/>
              <w:ind w:right="279"/>
              <w:jc w:val="right"/>
              <w:rPr>
                <w:sz w:val="24"/>
              </w:rPr>
            </w:pPr>
            <w:r>
              <w:rPr>
                <w:sz w:val="24"/>
              </w:rPr>
              <w:t>2050201</w:t>
            </w:r>
          </w:p>
        </w:tc>
        <w:tc>
          <w:tcPr>
            <w:tcW w:w="5175" w:type="dxa"/>
            <w:shd w:val="clear" w:color="auto" w:fill="CCE8CF"/>
          </w:tcPr>
          <w:p>
            <w:pPr>
              <w:pStyle w:val="11"/>
              <w:ind w:left="586"/>
              <w:rPr>
                <w:sz w:val="24"/>
              </w:rPr>
            </w:pPr>
            <w:r>
              <w:rPr>
                <w:sz w:val="24"/>
              </w:rPr>
              <w:t>学前教育</w:t>
            </w:r>
          </w:p>
        </w:tc>
        <w:tc>
          <w:tcPr>
            <w:tcW w:w="1559" w:type="dxa"/>
            <w:tcBorders>
              <w:right w:val="nil"/>
            </w:tcBorders>
            <w:shd w:val="clear" w:color="auto" w:fill="CCE8CF"/>
          </w:tcPr>
          <w:p>
            <w:pPr>
              <w:pStyle w:val="11"/>
              <w:ind w:right="102"/>
              <w:jc w:val="right"/>
              <w:rPr>
                <w:sz w:val="24"/>
              </w:rPr>
            </w:pPr>
            <w:r>
              <w:rPr>
                <w:sz w:val="24"/>
              </w:rPr>
              <w:t>825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2050202</w:t>
            </w:r>
          </w:p>
        </w:tc>
        <w:tc>
          <w:tcPr>
            <w:tcW w:w="5175" w:type="dxa"/>
            <w:shd w:val="clear" w:color="auto" w:fill="CCE8CF"/>
          </w:tcPr>
          <w:p>
            <w:pPr>
              <w:pStyle w:val="11"/>
              <w:spacing w:before="96"/>
              <w:ind w:left="586"/>
              <w:rPr>
                <w:sz w:val="24"/>
              </w:rPr>
            </w:pPr>
            <w:r>
              <w:rPr>
                <w:sz w:val="24"/>
              </w:rPr>
              <w:t>小学教育</w:t>
            </w:r>
          </w:p>
        </w:tc>
        <w:tc>
          <w:tcPr>
            <w:tcW w:w="1559" w:type="dxa"/>
            <w:tcBorders>
              <w:right w:val="nil"/>
            </w:tcBorders>
            <w:shd w:val="clear" w:color="auto" w:fill="CCE8CF"/>
          </w:tcPr>
          <w:p>
            <w:pPr>
              <w:pStyle w:val="11"/>
              <w:spacing w:before="96"/>
              <w:ind w:right="102"/>
              <w:jc w:val="right"/>
              <w:rPr>
                <w:sz w:val="24"/>
              </w:rPr>
            </w:pPr>
            <w:r>
              <w:rPr>
                <w:sz w:val="24"/>
              </w:rPr>
              <w:t>3415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2050203</w:t>
            </w:r>
          </w:p>
        </w:tc>
        <w:tc>
          <w:tcPr>
            <w:tcW w:w="5175" w:type="dxa"/>
            <w:shd w:val="clear" w:color="auto" w:fill="CCE8CF"/>
          </w:tcPr>
          <w:p>
            <w:pPr>
              <w:pStyle w:val="11"/>
              <w:ind w:left="586"/>
              <w:rPr>
                <w:sz w:val="24"/>
              </w:rPr>
            </w:pPr>
            <w:r>
              <w:rPr>
                <w:sz w:val="24"/>
              </w:rPr>
              <w:t>初中教育</w:t>
            </w:r>
          </w:p>
        </w:tc>
        <w:tc>
          <w:tcPr>
            <w:tcW w:w="1559" w:type="dxa"/>
            <w:tcBorders>
              <w:right w:val="nil"/>
            </w:tcBorders>
            <w:shd w:val="clear" w:color="auto" w:fill="CCE8CF"/>
          </w:tcPr>
          <w:p>
            <w:pPr>
              <w:pStyle w:val="11"/>
              <w:ind w:right="102"/>
              <w:jc w:val="right"/>
              <w:rPr>
                <w:sz w:val="24"/>
              </w:rPr>
            </w:pPr>
            <w:r>
              <w:rPr>
                <w:sz w:val="24"/>
              </w:rPr>
              <w:t>285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2050204</w:t>
            </w:r>
          </w:p>
        </w:tc>
        <w:tc>
          <w:tcPr>
            <w:tcW w:w="5175" w:type="dxa"/>
            <w:shd w:val="clear" w:color="auto" w:fill="CCE8CF"/>
          </w:tcPr>
          <w:p>
            <w:pPr>
              <w:pStyle w:val="11"/>
              <w:spacing w:before="96"/>
              <w:ind w:left="586"/>
              <w:rPr>
                <w:sz w:val="24"/>
              </w:rPr>
            </w:pPr>
            <w:r>
              <w:rPr>
                <w:sz w:val="24"/>
              </w:rPr>
              <w:t>高中教育</w:t>
            </w:r>
          </w:p>
        </w:tc>
        <w:tc>
          <w:tcPr>
            <w:tcW w:w="1559" w:type="dxa"/>
            <w:tcBorders>
              <w:right w:val="nil"/>
            </w:tcBorders>
            <w:shd w:val="clear" w:color="auto" w:fill="CCE8CF"/>
          </w:tcPr>
          <w:p>
            <w:pPr>
              <w:pStyle w:val="11"/>
              <w:spacing w:before="96"/>
              <w:ind w:right="102"/>
              <w:jc w:val="right"/>
              <w:rPr>
                <w:sz w:val="24"/>
              </w:rPr>
            </w:pPr>
            <w:r>
              <w:rPr>
                <w:sz w:val="24"/>
              </w:rPr>
              <w:t>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2050299</w:t>
            </w:r>
          </w:p>
        </w:tc>
        <w:tc>
          <w:tcPr>
            <w:tcW w:w="5175" w:type="dxa"/>
            <w:shd w:val="clear" w:color="auto" w:fill="CCE8CF"/>
          </w:tcPr>
          <w:p>
            <w:pPr>
              <w:pStyle w:val="11"/>
              <w:ind w:left="586"/>
              <w:rPr>
                <w:sz w:val="24"/>
              </w:rPr>
            </w:pPr>
            <w:r>
              <w:rPr>
                <w:sz w:val="24"/>
              </w:rPr>
              <w:t>其他普通教育支出</w:t>
            </w:r>
          </w:p>
        </w:tc>
        <w:tc>
          <w:tcPr>
            <w:tcW w:w="1559" w:type="dxa"/>
            <w:tcBorders>
              <w:right w:val="nil"/>
            </w:tcBorders>
            <w:shd w:val="clear" w:color="auto" w:fill="CCE8CF"/>
          </w:tcPr>
          <w:p>
            <w:pPr>
              <w:pStyle w:val="11"/>
              <w:ind w:right="102"/>
              <w:jc w:val="right"/>
              <w:rPr>
                <w:sz w:val="24"/>
              </w:rPr>
            </w:pPr>
            <w:r>
              <w:rPr>
                <w:sz w:val="24"/>
              </w:rPr>
              <w:t>10339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719" w:type="dxa"/>
            <w:tcBorders>
              <w:left w:val="nil"/>
            </w:tcBorders>
            <w:shd w:val="clear" w:color="auto" w:fill="CCE8CF"/>
          </w:tcPr>
          <w:p>
            <w:pPr>
              <w:pStyle w:val="11"/>
              <w:spacing w:before="96"/>
              <w:ind w:left="352"/>
              <w:rPr>
                <w:b/>
                <w:sz w:val="24"/>
              </w:rPr>
            </w:pPr>
            <w:r>
              <w:rPr>
                <w:b/>
                <w:sz w:val="24"/>
              </w:rPr>
              <w:t>20508</w:t>
            </w:r>
          </w:p>
        </w:tc>
        <w:tc>
          <w:tcPr>
            <w:tcW w:w="5175" w:type="dxa"/>
            <w:shd w:val="clear" w:color="auto" w:fill="CCE8CF"/>
          </w:tcPr>
          <w:p>
            <w:pPr>
              <w:pStyle w:val="11"/>
              <w:spacing w:before="96"/>
              <w:ind w:left="346"/>
              <w:rPr>
                <w:b/>
                <w:sz w:val="24"/>
              </w:rPr>
            </w:pPr>
            <w:r>
              <w:rPr>
                <w:b/>
                <w:sz w:val="24"/>
              </w:rPr>
              <w:t>进修及培训</w:t>
            </w:r>
          </w:p>
        </w:tc>
        <w:tc>
          <w:tcPr>
            <w:tcW w:w="1559" w:type="dxa"/>
            <w:tcBorders>
              <w:right w:val="nil"/>
            </w:tcBorders>
            <w:shd w:val="clear" w:color="auto" w:fill="CCE8CF"/>
          </w:tcPr>
          <w:p>
            <w:pPr>
              <w:pStyle w:val="11"/>
              <w:spacing w:before="96"/>
              <w:ind w:right="103"/>
              <w:jc w:val="right"/>
              <w:rPr>
                <w:b/>
                <w:sz w:val="24"/>
              </w:rPr>
            </w:pPr>
            <w:r>
              <w:rPr>
                <w:b/>
                <w:w w:val="99"/>
                <w:sz w:val="24"/>
              </w:rPr>
              <w:t>7</w:t>
            </w:r>
          </w:p>
        </w:tc>
      </w:tr>
    </w:tbl>
    <w:p>
      <w:pPr>
        <w:spacing w:after="0"/>
        <w:jc w:val="right"/>
        <w:rPr>
          <w:sz w:val="24"/>
        </w:rPr>
        <w:sectPr>
          <w:pgSz w:w="11910" w:h="16840"/>
          <w:pgMar w:top="1580" w:right="600" w:bottom="280" w:left="820" w:header="720" w:footer="720" w:gutter="0"/>
          <w:cols w:space="720" w:num="1"/>
        </w:sectPr>
      </w:pPr>
    </w:p>
    <w:p>
      <w:pPr>
        <w:pStyle w:val="6"/>
        <w:rPr>
          <w:sz w:val="20"/>
        </w:rPr>
      </w:pPr>
      <w:r>
        <w:pict>
          <v:rect id="_x0000_s1069" o:spid="_x0000_s1069" o:spt="1" style="position:absolute;left:0pt;margin-left:0pt;margin-top:0pt;height:841.9pt;width:595.3pt;mso-position-horizontal-relative:page;mso-position-vertical-relative:page;z-index:-251612160;mso-width-relative:page;mso-height-relative:page;" fillcolor="#CCE8CF" filled="t" stroked="f" coordsize="21600,21600">
            <v:path/>
            <v:fill on="t" focussize="0,0"/>
            <v:stroke on="f"/>
            <v:imagedata o:title=""/>
            <o:lock v:ext="edit"/>
          </v:rect>
        </w:pict>
      </w:r>
    </w:p>
    <w:p>
      <w:pPr>
        <w:pStyle w:val="6"/>
        <w:spacing w:before="8"/>
        <w:rPr>
          <w:sz w:val="18"/>
        </w:rPr>
      </w:pPr>
    </w:p>
    <w:p>
      <w:pPr>
        <w:spacing w:before="1"/>
        <w:ind w:left="0" w:right="1120" w:firstLine="0"/>
        <w:jc w:val="right"/>
        <w:rPr>
          <w:sz w:val="24"/>
        </w:rPr>
      </w:pPr>
      <w:r>
        <w:rPr>
          <w:sz w:val="24"/>
        </w:rPr>
        <w:t>单位：万元</w:t>
      </w:r>
    </w:p>
    <w:p>
      <w:pPr>
        <w:pStyle w:val="6"/>
        <w:rPr>
          <w:sz w:val="8"/>
        </w:rPr>
      </w:pPr>
    </w:p>
    <w:tbl>
      <w:tblPr>
        <w:tblStyle w:val="7"/>
        <w:tblW w:w="0" w:type="auto"/>
        <w:tblInd w:w="10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9"/>
        <w:gridCol w:w="5175"/>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19" w:type="dxa"/>
            <w:tcBorders>
              <w:left w:val="nil"/>
            </w:tcBorders>
            <w:shd w:val="clear" w:color="auto" w:fill="CCE8CF"/>
          </w:tcPr>
          <w:p>
            <w:pPr>
              <w:pStyle w:val="11"/>
              <w:spacing w:before="101"/>
              <w:ind w:left="383"/>
              <w:rPr>
                <w:b/>
                <w:sz w:val="24"/>
              </w:rPr>
            </w:pPr>
            <w:r>
              <w:rPr>
                <w:b/>
                <w:sz w:val="24"/>
              </w:rPr>
              <w:t>科目编码</w:t>
            </w:r>
          </w:p>
        </w:tc>
        <w:tc>
          <w:tcPr>
            <w:tcW w:w="5175" w:type="dxa"/>
            <w:shd w:val="clear" w:color="auto" w:fill="CCE8CF"/>
          </w:tcPr>
          <w:p>
            <w:pPr>
              <w:pStyle w:val="11"/>
              <w:spacing w:before="101"/>
              <w:ind w:left="2084" w:right="2076"/>
              <w:jc w:val="center"/>
              <w:rPr>
                <w:b/>
                <w:sz w:val="24"/>
              </w:rPr>
            </w:pPr>
            <w:r>
              <w:rPr>
                <w:b/>
                <w:sz w:val="24"/>
              </w:rPr>
              <w:t>科目名称</w:t>
            </w:r>
          </w:p>
        </w:tc>
        <w:tc>
          <w:tcPr>
            <w:tcW w:w="1559" w:type="dxa"/>
            <w:tcBorders>
              <w:right w:val="nil"/>
            </w:tcBorders>
            <w:shd w:val="clear" w:color="auto" w:fill="CCE8CF"/>
          </w:tcPr>
          <w:p>
            <w:pPr>
              <w:pStyle w:val="11"/>
              <w:spacing w:before="101"/>
              <w:ind w:left="297"/>
              <w:rPr>
                <w:b/>
                <w:sz w:val="24"/>
              </w:rPr>
            </w:pPr>
            <w:r>
              <w:rPr>
                <w:b/>
                <w:sz w:val="24"/>
              </w:rPr>
              <w:t>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right="279"/>
              <w:jc w:val="right"/>
              <w:rPr>
                <w:sz w:val="24"/>
              </w:rPr>
            </w:pPr>
            <w:r>
              <w:rPr>
                <w:sz w:val="24"/>
              </w:rPr>
              <w:t>2050803</w:t>
            </w:r>
          </w:p>
        </w:tc>
        <w:tc>
          <w:tcPr>
            <w:tcW w:w="5175" w:type="dxa"/>
            <w:shd w:val="clear" w:color="auto" w:fill="CCE8CF"/>
          </w:tcPr>
          <w:p>
            <w:pPr>
              <w:pStyle w:val="11"/>
              <w:spacing w:before="97"/>
              <w:ind w:left="586"/>
              <w:rPr>
                <w:sz w:val="24"/>
              </w:rPr>
            </w:pPr>
            <w:r>
              <w:rPr>
                <w:sz w:val="24"/>
              </w:rPr>
              <w:t>培训支出</w:t>
            </w:r>
          </w:p>
        </w:tc>
        <w:tc>
          <w:tcPr>
            <w:tcW w:w="1559" w:type="dxa"/>
            <w:tcBorders>
              <w:right w:val="nil"/>
            </w:tcBorders>
            <w:shd w:val="clear" w:color="auto" w:fill="CCE8CF"/>
          </w:tcPr>
          <w:p>
            <w:pPr>
              <w:pStyle w:val="11"/>
              <w:spacing w:before="97"/>
              <w:ind w:right="103"/>
              <w:jc w:val="right"/>
              <w:rPr>
                <w:sz w:val="24"/>
              </w:rPr>
            </w:pPr>
            <w:r>
              <w:rPr>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left="352"/>
              <w:rPr>
                <w:b/>
                <w:sz w:val="24"/>
              </w:rPr>
            </w:pPr>
            <w:r>
              <w:rPr>
                <w:b/>
                <w:sz w:val="24"/>
              </w:rPr>
              <w:t>20509</w:t>
            </w:r>
          </w:p>
        </w:tc>
        <w:tc>
          <w:tcPr>
            <w:tcW w:w="5175" w:type="dxa"/>
            <w:shd w:val="clear" w:color="auto" w:fill="CCE8CF"/>
          </w:tcPr>
          <w:p>
            <w:pPr>
              <w:pStyle w:val="11"/>
              <w:ind w:left="346"/>
              <w:rPr>
                <w:b/>
                <w:sz w:val="24"/>
              </w:rPr>
            </w:pPr>
            <w:r>
              <w:rPr>
                <w:b/>
                <w:sz w:val="24"/>
              </w:rPr>
              <w:t>教育费附加安排的支出</w:t>
            </w:r>
          </w:p>
        </w:tc>
        <w:tc>
          <w:tcPr>
            <w:tcW w:w="1559" w:type="dxa"/>
            <w:tcBorders>
              <w:right w:val="nil"/>
            </w:tcBorders>
            <w:shd w:val="clear" w:color="auto" w:fill="CCE8CF"/>
          </w:tcPr>
          <w:p>
            <w:pPr>
              <w:pStyle w:val="11"/>
              <w:ind w:right="97"/>
              <w:jc w:val="right"/>
              <w:rPr>
                <w:b/>
                <w:sz w:val="24"/>
              </w:rPr>
            </w:pPr>
            <w:r>
              <w:rPr>
                <w:b/>
                <w:sz w:val="24"/>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right="279"/>
              <w:jc w:val="right"/>
              <w:rPr>
                <w:sz w:val="24"/>
              </w:rPr>
            </w:pPr>
            <w:r>
              <w:rPr>
                <w:sz w:val="24"/>
              </w:rPr>
              <w:t>2050999</w:t>
            </w:r>
          </w:p>
        </w:tc>
        <w:tc>
          <w:tcPr>
            <w:tcW w:w="5175" w:type="dxa"/>
            <w:shd w:val="clear" w:color="auto" w:fill="CCE8CF"/>
          </w:tcPr>
          <w:p>
            <w:pPr>
              <w:pStyle w:val="11"/>
              <w:spacing w:before="97"/>
              <w:ind w:right="1696"/>
              <w:jc w:val="right"/>
              <w:rPr>
                <w:sz w:val="24"/>
              </w:rPr>
            </w:pPr>
            <w:r>
              <w:rPr>
                <w:sz w:val="24"/>
              </w:rPr>
              <w:t>其他教育费附加安排的支出</w:t>
            </w:r>
          </w:p>
        </w:tc>
        <w:tc>
          <w:tcPr>
            <w:tcW w:w="1559" w:type="dxa"/>
            <w:tcBorders>
              <w:right w:val="nil"/>
            </w:tcBorders>
            <w:shd w:val="clear" w:color="auto" w:fill="CCE8CF"/>
          </w:tcPr>
          <w:p>
            <w:pPr>
              <w:pStyle w:val="11"/>
              <w:spacing w:before="97"/>
              <w:ind w:right="102"/>
              <w:jc w:val="right"/>
              <w:rPr>
                <w:sz w:val="24"/>
              </w:rPr>
            </w:pPr>
            <w:r>
              <w:rPr>
                <w:sz w:val="24"/>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left="352"/>
              <w:rPr>
                <w:b/>
                <w:sz w:val="24"/>
              </w:rPr>
            </w:pPr>
            <w:r>
              <w:rPr>
                <w:b/>
                <w:sz w:val="24"/>
              </w:rPr>
              <w:t>20599</w:t>
            </w:r>
          </w:p>
        </w:tc>
        <w:tc>
          <w:tcPr>
            <w:tcW w:w="5175" w:type="dxa"/>
            <w:shd w:val="clear" w:color="auto" w:fill="CCE8CF"/>
          </w:tcPr>
          <w:p>
            <w:pPr>
              <w:pStyle w:val="11"/>
              <w:ind w:left="346"/>
              <w:rPr>
                <w:b/>
                <w:sz w:val="24"/>
              </w:rPr>
            </w:pPr>
            <w:r>
              <w:rPr>
                <w:b/>
                <w:sz w:val="24"/>
              </w:rPr>
              <w:t>其他教育支出</w:t>
            </w:r>
          </w:p>
        </w:tc>
        <w:tc>
          <w:tcPr>
            <w:tcW w:w="1559" w:type="dxa"/>
            <w:tcBorders>
              <w:right w:val="nil"/>
            </w:tcBorders>
            <w:shd w:val="clear" w:color="auto" w:fill="CCE8CF"/>
          </w:tcPr>
          <w:p>
            <w:pPr>
              <w:pStyle w:val="11"/>
              <w:ind w:right="99"/>
              <w:jc w:val="right"/>
              <w:rPr>
                <w:b/>
                <w:sz w:val="24"/>
              </w:rPr>
            </w:pPr>
            <w:r>
              <w:rPr>
                <w:b/>
                <w:w w:val="95"/>
                <w:sz w:val="24"/>
              </w:rPr>
              <w:t>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right="279"/>
              <w:jc w:val="right"/>
              <w:rPr>
                <w:sz w:val="24"/>
              </w:rPr>
            </w:pPr>
            <w:r>
              <w:rPr>
                <w:sz w:val="24"/>
              </w:rPr>
              <w:t>2059999</w:t>
            </w:r>
          </w:p>
        </w:tc>
        <w:tc>
          <w:tcPr>
            <w:tcW w:w="5175" w:type="dxa"/>
            <w:shd w:val="clear" w:color="auto" w:fill="CCE8CF"/>
          </w:tcPr>
          <w:p>
            <w:pPr>
              <w:pStyle w:val="11"/>
              <w:spacing w:before="97"/>
              <w:ind w:left="586"/>
              <w:rPr>
                <w:sz w:val="24"/>
              </w:rPr>
            </w:pPr>
            <w:r>
              <w:rPr>
                <w:sz w:val="24"/>
              </w:rPr>
              <w:t>其他教育支出</w:t>
            </w:r>
          </w:p>
        </w:tc>
        <w:tc>
          <w:tcPr>
            <w:tcW w:w="1559" w:type="dxa"/>
            <w:tcBorders>
              <w:right w:val="nil"/>
            </w:tcBorders>
            <w:shd w:val="clear" w:color="auto" w:fill="CCE8CF"/>
          </w:tcPr>
          <w:p>
            <w:pPr>
              <w:pStyle w:val="11"/>
              <w:spacing w:before="97"/>
              <w:ind w:right="102"/>
              <w:jc w:val="right"/>
              <w:rPr>
                <w:sz w:val="24"/>
              </w:rPr>
            </w:pPr>
            <w:r>
              <w:rPr>
                <w:sz w:val="24"/>
              </w:rPr>
              <w:t>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left="112"/>
              <w:rPr>
                <w:b/>
                <w:sz w:val="24"/>
              </w:rPr>
            </w:pPr>
            <w:r>
              <w:rPr>
                <w:b/>
                <w:sz w:val="24"/>
              </w:rPr>
              <w:t>206</w:t>
            </w:r>
          </w:p>
        </w:tc>
        <w:tc>
          <w:tcPr>
            <w:tcW w:w="5175" w:type="dxa"/>
            <w:shd w:val="clear" w:color="auto" w:fill="CCE8CF"/>
          </w:tcPr>
          <w:p>
            <w:pPr>
              <w:pStyle w:val="11"/>
              <w:ind w:left="106"/>
              <w:rPr>
                <w:b/>
                <w:sz w:val="24"/>
              </w:rPr>
            </w:pPr>
            <w:r>
              <w:rPr>
                <w:b/>
                <w:sz w:val="24"/>
              </w:rPr>
              <w:t>科学技术支出</w:t>
            </w:r>
          </w:p>
        </w:tc>
        <w:tc>
          <w:tcPr>
            <w:tcW w:w="1559" w:type="dxa"/>
            <w:tcBorders>
              <w:right w:val="nil"/>
            </w:tcBorders>
            <w:shd w:val="clear" w:color="auto" w:fill="CCE8CF"/>
          </w:tcPr>
          <w:p>
            <w:pPr>
              <w:pStyle w:val="11"/>
              <w:ind w:right="103"/>
              <w:jc w:val="right"/>
              <w:rPr>
                <w:b/>
                <w:sz w:val="24"/>
              </w:rPr>
            </w:pPr>
            <w:r>
              <w:rPr>
                <w:b/>
                <w:w w:val="99"/>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left="352"/>
              <w:rPr>
                <w:b/>
                <w:sz w:val="24"/>
              </w:rPr>
            </w:pPr>
            <w:r>
              <w:rPr>
                <w:b/>
                <w:sz w:val="24"/>
              </w:rPr>
              <w:t>20601</w:t>
            </w:r>
          </w:p>
        </w:tc>
        <w:tc>
          <w:tcPr>
            <w:tcW w:w="5175" w:type="dxa"/>
            <w:shd w:val="clear" w:color="auto" w:fill="CCE8CF"/>
          </w:tcPr>
          <w:p>
            <w:pPr>
              <w:pStyle w:val="11"/>
              <w:spacing w:before="97"/>
              <w:ind w:left="346"/>
              <w:rPr>
                <w:b/>
                <w:sz w:val="24"/>
              </w:rPr>
            </w:pPr>
            <w:r>
              <w:rPr>
                <w:b/>
                <w:sz w:val="24"/>
              </w:rPr>
              <w:t>科学技术管理事务</w:t>
            </w:r>
          </w:p>
        </w:tc>
        <w:tc>
          <w:tcPr>
            <w:tcW w:w="1559" w:type="dxa"/>
            <w:tcBorders>
              <w:right w:val="nil"/>
            </w:tcBorders>
            <w:shd w:val="clear" w:color="auto" w:fill="CCE8CF"/>
          </w:tcPr>
          <w:p>
            <w:pPr>
              <w:pStyle w:val="11"/>
              <w:spacing w:before="97"/>
              <w:ind w:right="103"/>
              <w:jc w:val="right"/>
              <w:rPr>
                <w:b/>
                <w:sz w:val="24"/>
              </w:rPr>
            </w:pPr>
            <w:r>
              <w:rPr>
                <w:b/>
                <w:w w:val="99"/>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19" w:type="dxa"/>
            <w:tcBorders>
              <w:left w:val="nil"/>
            </w:tcBorders>
            <w:shd w:val="clear" w:color="auto" w:fill="CCE8CF"/>
          </w:tcPr>
          <w:p>
            <w:pPr>
              <w:pStyle w:val="11"/>
              <w:ind w:right="279"/>
              <w:jc w:val="right"/>
              <w:rPr>
                <w:sz w:val="24"/>
              </w:rPr>
            </w:pPr>
            <w:r>
              <w:rPr>
                <w:sz w:val="24"/>
              </w:rPr>
              <w:t>2060199</w:t>
            </w:r>
          </w:p>
        </w:tc>
        <w:tc>
          <w:tcPr>
            <w:tcW w:w="5175" w:type="dxa"/>
            <w:shd w:val="clear" w:color="auto" w:fill="CCE8CF"/>
          </w:tcPr>
          <w:p>
            <w:pPr>
              <w:pStyle w:val="11"/>
              <w:ind w:right="1696"/>
              <w:jc w:val="right"/>
              <w:rPr>
                <w:sz w:val="24"/>
              </w:rPr>
            </w:pPr>
            <w:r>
              <w:rPr>
                <w:sz w:val="24"/>
              </w:rPr>
              <w:t>其他科学技术管理事务支出</w:t>
            </w:r>
          </w:p>
        </w:tc>
        <w:tc>
          <w:tcPr>
            <w:tcW w:w="1559" w:type="dxa"/>
            <w:tcBorders>
              <w:right w:val="nil"/>
            </w:tcBorders>
            <w:shd w:val="clear" w:color="auto" w:fill="CCE8CF"/>
          </w:tcPr>
          <w:p>
            <w:pPr>
              <w:pStyle w:val="11"/>
              <w:ind w:right="103"/>
              <w:jc w:val="right"/>
              <w:rPr>
                <w:sz w:val="24"/>
              </w:rPr>
            </w:pPr>
            <w:r>
              <w:rPr>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left="112"/>
              <w:rPr>
                <w:b/>
                <w:sz w:val="24"/>
              </w:rPr>
            </w:pPr>
            <w:r>
              <w:rPr>
                <w:b/>
                <w:sz w:val="24"/>
              </w:rPr>
              <w:t>207</w:t>
            </w:r>
          </w:p>
        </w:tc>
        <w:tc>
          <w:tcPr>
            <w:tcW w:w="5175" w:type="dxa"/>
            <w:shd w:val="clear" w:color="auto" w:fill="CCE8CF"/>
          </w:tcPr>
          <w:p>
            <w:pPr>
              <w:pStyle w:val="11"/>
              <w:spacing w:before="96"/>
              <w:ind w:left="106"/>
              <w:rPr>
                <w:b/>
                <w:sz w:val="24"/>
              </w:rPr>
            </w:pPr>
            <w:r>
              <w:rPr>
                <w:b/>
                <w:sz w:val="24"/>
              </w:rPr>
              <w:t>文化旅游体育与传媒支出</w:t>
            </w:r>
          </w:p>
        </w:tc>
        <w:tc>
          <w:tcPr>
            <w:tcW w:w="1559" w:type="dxa"/>
            <w:tcBorders>
              <w:right w:val="nil"/>
            </w:tcBorders>
            <w:shd w:val="clear" w:color="auto" w:fill="CCE8CF"/>
          </w:tcPr>
          <w:p>
            <w:pPr>
              <w:pStyle w:val="11"/>
              <w:spacing w:before="96"/>
              <w:ind w:right="97"/>
              <w:jc w:val="right"/>
              <w:rPr>
                <w:b/>
                <w:sz w:val="24"/>
              </w:rPr>
            </w:pPr>
            <w:r>
              <w:rPr>
                <w:b/>
                <w:sz w:val="24"/>
              </w:rPr>
              <w:t>3636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left="352"/>
              <w:rPr>
                <w:b/>
                <w:sz w:val="24"/>
              </w:rPr>
            </w:pPr>
            <w:r>
              <w:rPr>
                <w:b/>
                <w:sz w:val="24"/>
              </w:rPr>
              <w:t>20701</w:t>
            </w:r>
          </w:p>
        </w:tc>
        <w:tc>
          <w:tcPr>
            <w:tcW w:w="5175" w:type="dxa"/>
            <w:shd w:val="clear" w:color="auto" w:fill="CCE8CF"/>
          </w:tcPr>
          <w:p>
            <w:pPr>
              <w:pStyle w:val="11"/>
              <w:ind w:left="346"/>
              <w:rPr>
                <w:b/>
                <w:sz w:val="24"/>
              </w:rPr>
            </w:pPr>
            <w:r>
              <w:rPr>
                <w:b/>
                <w:sz w:val="24"/>
              </w:rPr>
              <w:t>文化和旅游</w:t>
            </w:r>
          </w:p>
        </w:tc>
        <w:tc>
          <w:tcPr>
            <w:tcW w:w="1559" w:type="dxa"/>
            <w:tcBorders>
              <w:right w:val="nil"/>
            </w:tcBorders>
            <w:shd w:val="clear" w:color="auto" w:fill="CCE8CF"/>
          </w:tcPr>
          <w:p>
            <w:pPr>
              <w:pStyle w:val="11"/>
              <w:ind w:right="99"/>
              <w:jc w:val="right"/>
              <w:rPr>
                <w:b/>
                <w:sz w:val="24"/>
              </w:rPr>
            </w:pPr>
            <w:r>
              <w:rPr>
                <w:b/>
                <w:w w:val="95"/>
                <w:sz w:val="24"/>
              </w:rPr>
              <w:t>399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2070102</w:t>
            </w:r>
          </w:p>
        </w:tc>
        <w:tc>
          <w:tcPr>
            <w:tcW w:w="5175" w:type="dxa"/>
            <w:shd w:val="clear" w:color="auto" w:fill="CCE8CF"/>
          </w:tcPr>
          <w:p>
            <w:pPr>
              <w:pStyle w:val="11"/>
              <w:spacing w:before="96"/>
              <w:ind w:left="586"/>
              <w:rPr>
                <w:sz w:val="24"/>
              </w:rPr>
            </w:pPr>
            <w:r>
              <w:rPr>
                <w:sz w:val="24"/>
              </w:rPr>
              <w:t>一般行政管理事务</w:t>
            </w:r>
          </w:p>
        </w:tc>
        <w:tc>
          <w:tcPr>
            <w:tcW w:w="1559" w:type="dxa"/>
            <w:tcBorders>
              <w:right w:val="nil"/>
            </w:tcBorders>
            <w:shd w:val="clear" w:color="auto" w:fill="CCE8CF"/>
          </w:tcPr>
          <w:p>
            <w:pPr>
              <w:pStyle w:val="11"/>
              <w:spacing w:before="96"/>
              <w:ind w:right="102"/>
              <w:jc w:val="right"/>
              <w:rPr>
                <w:sz w:val="24"/>
              </w:rPr>
            </w:pPr>
            <w:r>
              <w:rPr>
                <w:sz w:val="24"/>
              </w:rPr>
              <w:t>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2070109</w:t>
            </w:r>
          </w:p>
        </w:tc>
        <w:tc>
          <w:tcPr>
            <w:tcW w:w="5175" w:type="dxa"/>
            <w:shd w:val="clear" w:color="auto" w:fill="CCE8CF"/>
          </w:tcPr>
          <w:p>
            <w:pPr>
              <w:pStyle w:val="11"/>
              <w:ind w:left="586"/>
              <w:rPr>
                <w:sz w:val="24"/>
              </w:rPr>
            </w:pPr>
            <w:r>
              <w:rPr>
                <w:sz w:val="24"/>
              </w:rPr>
              <w:t>群众文化</w:t>
            </w:r>
          </w:p>
        </w:tc>
        <w:tc>
          <w:tcPr>
            <w:tcW w:w="1559" w:type="dxa"/>
            <w:tcBorders>
              <w:right w:val="nil"/>
            </w:tcBorders>
            <w:shd w:val="clear" w:color="auto" w:fill="CCE8CF"/>
          </w:tcPr>
          <w:p>
            <w:pPr>
              <w:pStyle w:val="11"/>
              <w:ind w:right="102"/>
              <w:jc w:val="right"/>
              <w:rPr>
                <w:sz w:val="24"/>
              </w:rPr>
            </w:pPr>
            <w:r>
              <w:rPr>
                <w:sz w:val="24"/>
              </w:rPr>
              <w:t>277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2070111</w:t>
            </w:r>
          </w:p>
        </w:tc>
        <w:tc>
          <w:tcPr>
            <w:tcW w:w="5175" w:type="dxa"/>
            <w:shd w:val="clear" w:color="auto" w:fill="CCE8CF"/>
          </w:tcPr>
          <w:p>
            <w:pPr>
              <w:pStyle w:val="11"/>
              <w:spacing w:before="96"/>
              <w:ind w:left="586"/>
              <w:rPr>
                <w:sz w:val="24"/>
              </w:rPr>
            </w:pPr>
            <w:r>
              <w:rPr>
                <w:sz w:val="24"/>
              </w:rPr>
              <w:t>文化创作与保护</w:t>
            </w:r>
          </w:p>
        </w:tc>
        <w:tc>
          <w:tcPr>
            <w:tcW w:w="1559" w:type="dxa"/>
            <w:tcBorders>
              <w:right w:val="nil"/>
            </w:tcBorders>
            <w:shd w:val="clear" w:color="auto" w:fill="CCE8CF"/>
          </w:tcPr>
          <w:p>
            <w:pPr>
              <w:pStyle w:val="11"/>
              <w:spacing w:before="96"/>
              <w:ind w:right="103"/>
              <w:jc w:val="right"/>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2070112</w:t>
            </w:r>
          </w:p>
        </w:tc>
        <w:tc>
          <w:tcPr>
            <w:tcW w:w="5175" w:type="dxa"/>
            <w:shd w:val="clear" w:color="auto" w:fill="CCE8CF"/>
          </w:tcPr>
          <w:p>
            <w:pPr>
              <w:pStyle w:val="11"/>
              <w:ind w:left="586"/>
              <w:rPr>
                <w:sz w:val="24"/>
              </w:rPr>
            </w:pPr>
            <w:r>
              <w:rPr>
                <w:sz w:val="24"/>
              </w:rPr>
              <w:t>文化和旅游市场管理</w:t>
            </w:r>
          </w:p>
        </w:tc>
        <w:tc>
          <w:tcPr>
            <w:tcW w:w="1559" w:type="dxa"/>
            <w:tcBorders>
              <w:right w:val="nil"/>
            </w:tcBorders>
            <w:shd w:val="clear" w:color="auto" w:fill="CCE8CF"/>
          </w:tcPr>
          <w:p>
            <w:pPr>
              <w:pStyle w:val="11"/>
              <w:ind w:right="103"/>
              <w:jc w:val="right"/>
              <w:rPr>
                <w:sz w:val="24"/>
              </w:rPr>
            </w:pPr>
            <w:r>
              <w:rPr>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2070199</w:t>
            </w:r>
          </w:p>
        </w:tc>
        <w:tc>
          <w:tcPr>
            <w:tcW w:w="5175" w:type="dxa"/>
            <w:shd w:val="clear" w:color="auto" w:fill="CCE8CF"/>
          </w:tcPr>
          <w:p>
            <w:pPr>
              <w:pStyle w:val="11"/>
              <w:spacing w:before="96"/>
              <w:ind w:left="586"/>
              <w:rPr>
                <w:sz w:val="24"/>
              </w:rPr>
            </w:pPr>
            <w:r>
              <w:rPr>
                <w:sz w:val="24"/>
              </w:rPr>
              <w:t>其他文化和旅游支出</w:t>
            </w:r>
          </w:p>
        </w:tc>
        <w:tc>
          <w:tcPr>
            <w:tcW w:w="1559" w:type="dxa"/>
            <w:tcBorders>
              <w:right w:val="nil"/>
            </w:tcBorders>
            <w:shd w:val="clear" w:color="auto" w:fill="CCE8CF"/>
          </w:tcPr>
          <w:p>
            <w:pPr>
              <w:pStyle w:val="11"/>
              <w:spacing w:before="96"/>
              <w:ind w:right="103"/>
              <w:jc w:val="right"/>
              <w:rPr>
                <w:sz w:val="24"/>
              </w:rPr>
            </w:pPr>
            <w:r>
              <w:rPr>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1719" w:type="dxa"/>
            <w:tcBorders>
              <w:left w:val="nil"/>
            </w:tcBorders>
            <w:shd w:val="clear" w:color="auto" w:fill="CCE8CF"/>
          </w:tcPr>
          <w:p>
            <w:pPr>
              <w:pStyle w:val="11"/>
              <w:ind w:left="352"/>
              <w:rPr>
                <w:b/>
                <w:sz w:val="24"/>
              </w:rPr>
            </w:pPr>
            <w:r>
              <w:rPr>
                <w:b/>
                <w:sz w:val="24"/>
              </w:rPr>
              <w:t>20702</w:t>
            </w:r>
          </w:p>
        </w:tc>
        <w:tc>
          <w:tcPr>
            <w:tcW w:w="5175" w:type="dxa"/>
            <w:shd w:val="clear" w:color="auto" w:fill="CCE8CF"/>
          </w:tcPr>
          <w:p>
            <w:pPr>
              <w:pStyle w:val="11"/>
              <w:ind w:left="346"/>
              <w:rPr>
                <w:b/>
                <w:sz w:val="24"/>
              </w:rPr>
            </w:pPr>
            <w:r>
              <w:rPr>
                <w:b/>
                <w:sz w:val="24"/>
              </w:rPr>
              <w:t>文物</w:t>
            </w:r>
          </w:p>
        </w:tc>
        <w:tc>
          <w:tcPr>
            <w:tcW w:w="1559" w:type="dxa"/>
            <w:tcBorders>
              <w:right w:val="nil"/>
            </w:tcBorders>
            <w:shd w:val="clear" w:color="auto" w:fill="CCE8CF"/>
          </w:tcPr>
          <w:p>
            <w:pPr>
              <w:pStyle w:val="11"/>
              <w:ind w:right="97"/>
              <w:jc w:val="right"/>
              <w:rPr>
                <w:b/>
                <w:sz w:val="24"/>
              </w:rPr>
            </w:pPr>
            <w:r>
              <w:rPr>
                <w:b/>
                <w:sz w:val="24"/>
              </w:rPr>
              <w:t>2869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2070205</w:t>
            </w:r>
          </w:p>
        </w:tc>
        <w:tc>
          <w:tcPr>
            <w:tcW w:w="5175" w:type="dxa"/>
            <w:shd w:val="clear" w:color="auto" w:fill="CCE8CF"/>
          </w:tcPr>
          <w:p>
            <w:pPr>
              <w:pStyle w:val="11"/>
              <w:spacing w:before="96"/>
              <w:ind w:left="586"/>
              <w:rPr>
                <w:sz w:val="24"/>
              </w:rPr>
            </w:pPr>
            <w:r>
              <w:rPr>
                <w:sz w:val="24"/>
              </w:rPr>
              <w:t>博物馆</w:t>
            </w:r>
          </w:p>
        </w:tc>
        <w:tc>
          <w:tcPr>
            <w:tcW w:w="1559" w:type="dxa"/>
            <w:tcBorders>
              <w:right w:val="nil"/>
            </w:tcBorders>
            <w:shd w:val="clear" w:color="auto" w:fill="CCE8CF"/>
          </w:tcPr>
          <w:p>
            <w:pPr>
              <w:pStyle w:val="11"/>
              <w:spacing w:before="96"/>
              <w:ind w:right="102"/>
              <w:jc w:val="right"/>
              <w:rPr>
                <w:sz w:val="24"/>
              </w:rPr>
            </w:pPr>
            <w:r>
              <w:rPr>
                <w:sz w:val="24"/>
              </w:rPr>
              <w:t>2869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19" w:type="dxa"/>
            <w:tcBorders>
              <w:left w:val="nil"/>
            </w:tcBorders>
            <w:shd w:val="clear" w:color="auto" w:fill="CCE8CF"/>
          </w:tcPr>
          <w:p>
            <w:pPr>
              <w:pStyle w:val="11"/>
              <w:ind w:left="352"/>
              <w:rPr>
                <w:b/>
                <w:sz w:val="24"/>
              </w:rPr>
            </w:pPr>
            <w:r>
              <w:rPr>
                <w:b/>
                <w:sz w:val="24"/>
              </w:rPr>
              <w:t>20708</w:t>
            </w:r>
          </w:p>
        </w:tc>
        <w:tc>
          <w:tcPr>
            <w:tcW w:w="5175" w:type="dxa"/>
            <w:shd w:val="clear" w:color="auto" w:fill="CCE8CF"/>
          </w:tcPr>
          <w:p>
            <w:pPr>
              <w:pStyle w:val="11"/>
              <w:ind w:left="346"/>
              <w:rPr>
                <w:b/>
                <w:sz w:val="24"/>
              </w:rPr>
            </w:pPr>
            <w:r>
              <w:rPr>
                <w:b/>
                <w:sz w:val="24"/>
              </w:rPr>
              <w:t>广播电视</w:t>
            </w:r>
          </w:p>
        </w:tc>
        <w:tc>
          <w:tcPr>
            <w:tcW w:w="1559" w:type="dxa"/>
            <w:tcBorders>
              <w:right w:val="nil"/>
            </w:tcBorders>
            <w:shd w:val="clear" w:color="auto" w:fill="CCE8CF"/>
          </w:tcPr>
          <w:p>
            <w:pPr>
              <w:pStyle w:val="11"/>
              <w:ind w:right="99"/>
              <w:jc w:val="right"/>
              <w:rPr>
                <w:b/>
                <w:sz w:val="24"/>
              </w:rPr>
            </w:pPr>
            <w:r>
              <w:rPr>
                <w:b/>
                <w:w w:val="95"/>
                <w:sz w:val="24"/>
              </w:rPr>
              <w:t>283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2070899</w:t>
            </w:r>
          </w:p>
        </w:tc>
        <w:tc>
          <w:tcPr>
            <w:tcW w:w="5175" w:type="dxa"/>
            <w:shd w:val="clear" w:color="auto" w:fill="CCE8CF"/>
          </w:tcPr>
          <w:p>
            <w:pPr>
              <w:pStyle w:val="11"/>
              <w:spacing w:before="96"/>
              <w:ind w:left="586"/>
              <w:rPr>
                <w:sz w:val="24"/>
              </w:rPr>
            </w:pPr>
            <w:r>
              <w:rPr>
                <w:sz w:val="24"/>
              </w:rPr>
              <w:t>广播电视事务</w:t>
            </w:r>
          </w:p>
        </w:tc>
        <w:tc>
          <w:tcPr>
            <w:tcW w:w="1559" w:type="dxa"/>
            <w:tcBorders>
              <w:right w:val="nil"/>
            </w:tcBorders>
            <w:shd w:val="clear" w:color="auto" w:fill="CCE8CF"/>
          </w:tcPr>
          <w:p>
            <w:pPr>
              <w:pStyle w:val="11"/>
              <w:spacing w:before="96"/>
              <w:ind w:right="102"/>
              <w:jc w:val="right"/>
              <w:rPr>
                <w:sz w:val="24"/>
              </w:rPr>
            </w:pPr>
            <w:r>
              <w:rPr>
                <w:sz w:val="24"/>
              </w:rPr>
              <w:t>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2070899</w:t>
            </w:r>
          </w:p>
        </w:tc>
        <w:tc>
          <w:tcPr>
            <w:tcW w:w="5175" w:type="dxa"/>
            <w:shd w:val="clear" w:color="auto" w:fill="CCE8CF"/>
          </w:tcPr>
          <w:p>
            <w:pPr>
              <w:pStyle w:val="11"/>
              <w:ind w:left="586"/>
              <w:rPr>
                <w:sz w:val="24"/>
              </w:rPr>
            </w:pPr>
            <w:r>
              <w:rPr>
                <w:sz w:val="24"/>
              </w:rPr>
              <w:t>其他广播电视支出</w:t>
            </w:r>
          </w:p>
        </w:tc>
        <w:tc>
          <w:tcPr>
            <w:tcW w:w="1559" w:type="dxa"/>
            <w:tcBorders>
              <w:right w:val="nil"/>
            </w:tcBorders>
            <w:shd w:val="clear" w:color="auto" w:fill="CCE8CF"/>
          </w:tcPr>
          <w:p>
            <w:pPr>
              <w:pStyle w:val="11"/>
              <w:ind w:right="102"/>
              <w:jc w:val="right"/>
              <w:rPr>
                <w:sz w:val="24"/>
              </w:rPr>
            </w:pPr>
            <w:r>
              <w:rPr>
                <w:sz w:val="24"/>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left="352"/>
              <w:rPr>
                <w:b/>
                <w:sz w:val="24"/>
              </w:rPr>
            </w:pPr>
            <w:r>
              <w:rPr>
                <w:b/>
                <w:sz w:val="24"/>
              </w:rPr>
              <w:t>20799</w:t>
            </w:r>
          </w:p>
        </w:tc>
        <w:tc>
          <w:tcPr>
            <w:tcW w:w="5175" w:type="dxa"/>
            <w:shd w:val="clear" w:color="auto" w:fill="CCE8CF"/>
          </w:tcPr>
          <w:p>
            <w:pPr>
              <w:pStyle w:val="11"/>
              <w:spacing w:before="96"/>
              <w:ind w:right="1684"/>
              <w:jc w:val="right"/>
              <w:rPr>
                <w:b/>
                <w:sz w:val="24"/>
              </w:rPr>
            </w:pPr>
            <w:r>
              <w:rPr>
                <w:b/>
                <w:w w:val="95"/>
                <w:sz w:val="24"/>
              </w:rPr>
              <w:t>其他文化旅游体育与传媒支出</w:t>
            </w:r>
          </w:p>
        </w:tc>
        <w:tc>
          <w:tcPr>
            <w:tcW w:w="1559" w:type="dxa"/>
            <w:tcBorders>
              <w:right w:val="nil"/>
            </w:tcBorders>
            <w:shd w:val="clear" w:color="auto" w:fill="CCE8CF"/>
          </w:tcPr>
          <w:p>
            <w:pPr>
              <w:pStyle w:val="11"/>
              <w:spacing w:before="96"/>
              <w:ind w:right="99"/>
              <w:jc w:val="right"/>
              <w:rPr>
                <w:b/>
                <w:sz w:val="24"/>
              </w:rPr>
            </w:pPr>
            <w:r>
              <w:rPr>
                <w:b/>
                <w:sz w:val="24"/>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2079902</w:t>
            </w:r>
          </w:p>
        </w:tc>
        <w:tc>
          <w:tcPr>
            <w:tcW w:w="5175" w:type="dxa"/>
            <w:shd w:val="clear" w:color="auto" w:fill="CCE8CF"/>
          </w:tcPr>
          <w:p>
            <w:pPr>
              <w:pStyle w:val="11"/>
              <w:ind w:left="586"/>
              <w:rPr>
                <w:sz w:val="24"/>
              </w:rPr>
            </w:pPr>
            <w:r>
              <w:rPr>
                <w:sz w:val="24"/>
              </w:rPr>
              <w:t>宣传文化发展专项支出</w:t>
            </w:r>
          </w:p>
        </w:tc>
        <w:tc>
          <w:tcPr>
            <w:tcW w:w="1559" w:type="dxa"/>
            <w:tcBorders>
              <w:right w:val="nil"/>
            </w:tcBorders>
            <w:shd w:val="clear" w:color="auto" w:fill="CCE8CF"/>
          </w:tcPr>
          <w:p>
            <w:pPr>
              <w:pStyle w:val="11"/>
              <w:ind w:right="102"/>
              <w:jc w:val="right"/>
              <w:rPr>
                <w:sz w:val="24"/>
              </w:rPr>
            </w:pPr>
            <w:r>
              <w:rPr>
                <w:sz w:val="24"/>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719" w:type="dxa"/>
            <w:tcBorders>
              <w:left w:val="nil"/>
            </w:tcBorders>
            <w:shd w:val="clear" w:color="auto" w:fill="CCE8CF"/>
          </w:tcPr>
          <w:p>
            <w:pPr>
              <w:pStyle w:val="11"/>
              <w:spacing w:before="96"/>
              <w:ind w:right="279"/>
              <w:jc w:val="right"/>
              <w:rPr>
                <w:sz w:val="24"/>
              </w:rPr>
            </w:pPr>
            <w:r>
              <w:rPr>
                <w:sz w:val="24"/>
              </w:rPr>
              <w:t>2079903</w:t>
            </w:r>
          </w:p>
        </w:tc>
        <w:tc>
          <w:tcPr>
            <w:tcW w:w="5175" w:type="dxa"/>
            <w:shd w:val="clear" w:color="auto" w:fill="CCE8CF"/>
          </w:tcPr>
          <w:p>
            <w:pPr>
              <w:pStyle w:val="11"/>
              <w:spacing w:before="96"/>
              <w:ind w:left="586"/>
              <w:rPr>
                <w:sz w:val="24"/>
              </w:rPr>
            </w:pPr>
            <w:r>
              <w:rPr>
                <w:sz w:val="24"/>
              </w:rPr>
              <w:t>文化产业发展专项支出</w:t>
            </w:r>
          </w:p>
        </w:tc>
        <w:tc>
          <w:tcPr>
            <w:tcW w:w="1559" w:type="dxa"/>
            <w:tcBorders>
              <w:right w:val="nil"/>
            </w:tcBorders>
            <w:shd w:val="clear" w:color="auto" w:fill="CCE8CF"/>
          </w:tcPr>
          <w:p>
            <w:pPr>
              <w:pStyle w:val="11"/>
              <w:spacing w:before="96"/>
              <w:ind w:right="102"/>
              <w:jc w:val="right"/>
              <w:rPr>
                <w:sz w:val="24"/>
              </w:rPr>
            </w:pPr>
            <w:r>
              <w:rPr>
                <w:sz w:val="24"/>
              </w:rPr>
              <w:t>20</w:t>
            </w:r>
          </w:p>
        </w:tc>
      </w:tr>
    </w:tbl>
    <w:p>
      <w:pPr>
        <w:spacing w:after="0"/>
        <w:jc w:val="right"/>
        <w:rPr>
          <w:sz w:val="24"/>
        </w:rPr>
        <w:sectPr>
          <w:pgSz w:w="11910" w:h="16840"/>
          <w:pgMar w:top="1580" w:right="600" w:bottom="280" w:left="820" w:header="720" w:footer="720" w:gutter="0"/>
          <w:cols w:space="720" w:num="1"/>
        </w:sectPr>
      </w:pPr>
    </w:p>
    <w:p>
      <w:pPr>
        <w:pStyle w:val="6"/>
        <w:rPr>
          <w:sz w:val="20"/>
        </w:rPr>
      </w:pPr>
      <w:r>
        <w:pict>
          <v:rect id="_x0000_s1070" o:spid="_x0000_s1070" o:spt="1" style="position:absolute;left:0pt;margin-left:0pt;margin-top:0pt;height:841.9pt;width:595.3pt;mso-position-horizontal-relative:page;mso-position-vertical-relative:page;z-index:-251611136;mso-width-relative:page;mso-height-relative:page;" fillcolor="#CCE8CF" filled="t" stroked="f" coordsize="21600,21600">
            <v:path/>
            <v:fill on="t" focussize="0,0"/>
            <v:stroke on="f"/>
            <v:imagedata o:title=""/>
            <o:lock v:ext="edit"/>
          </v:rect>
        </w:pict>
      </w:r>
    </w:p>
    <w:p>
      <w:pPr>
        <w:pStyle w:val="6"/>
        <w:spacing w:before="8"/>
        <w:rPr>
          <w:sz w:val="18"/>
        </w:rPr>
      </w:pPr>
    </w:p>
    <w:p>
      <w:pPr>
        <w:spacing w:before="1"/>
        <w:ind w:left="0" w:right="1120" w:firstLine="0"/>
        <w:jc w:val="right"/>
        <w:rPr>
          <w:sz w:val="24"/>
        </w:rPr>
      </w:pPr>
      <w:r>
        <w:rPr>
          <w:sz w:val="24"/>
        </w:rPr>
        <w:t>单位：万元</w:t>
      </w:r>
    </w:p>
    <w:p>
      <w:pPr>
        <w:pStyle w:val="6"/>
        <w:rPr>
          <w:sz w:val="8"/>
        </w:rPr>
      </w:pPr>
    </w:p>
    <w:tbl>
      <w:tblPr>
        <w:tblStyle w:val="7"/>
        <w:tblW w:w="0" w:type="auto"/>
        <w:tblInd w:w="10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9"/>
        <w:gridCol w:w="5175"/>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19" w:type="dxa"/>
            <w:tcBorders>
              <w:left w:val="nil"/>
            </w:tcBorders>
            <w:shd w:val="clear" w:color="auto" w:fill="CCE8CF"/>
          </w:tcPr>
          <w:p>
            <w:pPr>
              <w:pStyle w:val="11"/>
              <w:spacing w:before="101"/>
              <w:ind w:left="383"/>
              <w:rPr>
                <w:b/>
                <w:sz w:val="24"/>
              </w:rPr>
            </w:pPr>
            <w:r>
              <w:rPr>
                <w:b/>
                <w:sz w:val="24"/>
              </w:rPr>
              <w:t>科目编码</w:t>
            </w:r>
          </w:p>
        </w:tc>
        <w:tc>
          <w:tcPr>
            <w:tcW w:w="5175" w:type="dxa"/>
            <w:shd w:val="clear" w:color="auto" w:fill="CCE8CF"/>
          </w:tcPr>
          <w:p>
            <w:pPr>
              <w:pStyle w:val="11"/>
              <w:spacing w:before="101"/>
              <w:ind w:left="2084" w:right="2076"/>
              <w:jc w:val="center"/>
              <w:rPr>
                <w:b/>
                <w:sz w:val="24"/>
              </w:rPr>
            </w:pPr>
            <w:r>
              <w:rPr>
                <w:b/>
                <w:sz w:val="24"/>
              </w:rPr>
              <w:t>科目名称</w:t>
            </w:r>
          </w:p>
        </w:tc>
        <w:tc>
          <w:tcPr>
            <w:tcW w:w="1559" w:type="dxa"/>
            <w:tcBorders>
              <w:right w:val="nil"/>
            </w:tcBorders>
            <w:shd w:val="clear" w:color="auto" w:fill="CCE8CF"/>
          </w:tcPr>
          <w:p>
            <w:pPr>
              <w:pStyle w:val="11"/>
              <w:spacing w:before="101"/>
              <w:ind w:left="297"/>
              <w:rPr>
                <w:b/>
                <w:sz w:val="24"/>
              </w:rPr>
            </w:pPr>
            <w:r>
              <w:rPr>
                <w:b/>
                <w:sz w:val="24"/>
              </w:rPr>
              <w:t>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right="279"/>
              <w:jc w:val="right"/>
              <w:rPr>
                <w:sz w:val="24"/>
              </w:rPr>
            </w:pPr>
            <w:r>
              <w:rPr>
                <w:sz w:val="24"/>
              </w:rPr>
              <w:t>2079999</w:t>
            </w:r>
          </w:p>
        </w:tc>
        <w:tc>
          <w:tcPr>
            <w:tcW w:w="5175" w:type="dxa"/>
            <w:shd w:val="clear" w:color="auto" w:fill="CCE8CF"/>
          </w:tcPr>
          <w:p>
            <w:pPr>
              <w:pStyle w:val="11"/>
              <w:spacing w:before="97"/>
              <w:ind w:left="586"/>
              <w:rPr>
                <w:sz w:val="24"/>
              </w:rPr>
            </w:pPr>
            <w:r>
              <w:rPr>
                <w:sz w:val="24"/>
              </w:rPr>
              <w:t>其他文化旅游体育与传媒支出</w:t>
            </w:r>
          </w:p>
        </w:tc>
        <w:tc>
          <w:tcPr>
            <w:tcW w:w="1559" w:type="dxa"/>
            <w:tcBorders>
              <w:right w:val="nil"/>
            </w:tcBorders>
            <w:shd w:val="clear" w:color="auto" w:fill="CCE8CF"/>
          </w:tcPr>
          <w:p>
            <w:pPr>
              <w:pStyle w:val="11"/>
              <w:spacing w:before="97"/>
              <w:ind w:right="102"/>
              <w:jc w:val="right"/>
              <w:rPr>
                <w:sz w:val="24"/>
              </w:rPr>
            </w:pPr>
            <w:r>
              <w:rPr>
                <w:sz w:val="24"/>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left="112"/>
              <w:rPr>
                <w:b/>
                <w:sz w:val="24"/>
              </w:rPr>
            </w:pPr>
            <w:r>
              <w:rPr>
                <w:b/>
                <w:sz w:val="24"/>
              </w:rPr>
              <w:t>208</w:t>
            </w:r>
          </w:p>
        </w:tc>
        <w:tc>
          <w:tcPr>
            <w:tcW w:w="5175" w:type="dxa"/>
            <w:shd w:val="clear" w:color="auto" w:fill="CCE8CF"/>
          </w:tcPr>
          <w:p>
            <w:pPr>
              <w:pStyle w:val="11"/>
              <w:ind w:left="106"/>
              <w:rPr>
                <w:b/>
                <w:sz w:val="24"/>
              </w:rPr>
            </w:pPr>
            <w:r>
              <w:rPr>
                <w:b/>
                <w:sz w:val="24"/>
              </w:rPr>
              <w:t>社会保障和就业支出</w:t>
            </w:r>
          </w:p>
        </w:tc>
        <w:tc>
          <w:tcPr>
            <w:tcW w:w="1559" w:type="dxa"/>
            <w:tcBorders>
              <w:right w:val="nil"/>
            </w:tcBorders>
            <w:shd w:val="clear" w:color="auto" w:fill="CCE8CF"/>
          </w:tcPr>
          <w:p>
            <w:pPr>
              <w:pStyle w:val="11"/>
              <w:ind w:right="97"/>
              <w:jc w:val="right"/>
              <w:rPr>
                <w:b/>
                <w:sz w:val="24"/>
              </w:rPr>
            </w:pPr>
            <w:r>
              <w:rPr>
                <w:b/>
                <w:sz w:val="24"/>
              </w:rPr>
              <w:t>3764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left="352"/>
              <w:rPr>
                <w:b/>
                <w:sz w:val="24"/>
              </w:rPr>
            </w:pPr>
            <w:r>
              <w:rPr>
                <w:b/>
                <w:sz w:val="24"/>
              </w:rPr>
              <w:t>20801</w:t>
            </w:r>
          </w:p>
        </w:tc>
        <w:tc>
          <w:tcPr>
            <w:tcW w:w="5175" w:type="dxa"/>
            <w:shd w:val="clear" w:color="auto" w:fill="CCE8CF"/>
          </w:tcPr>
          <w:p>
            <w:pPr>
              <w:pStyle w:val="11"/>
              <w:spacing w:before="97"/>
              <w:ind w:left="346"/>
              <w:rPr>
                <w:b/>
                <w:sz w:val="24"/>
              </w:rPr>
            </w:pPr>
            <w:r>
              <w:rPr>
                <w:b/>
                <w:sz w:val="24"/>
              </w:rPr>
              <w:t>人力资源和社会保障管理事务</w:t>
            </w:r>
          </w:p>
        </w:tc>
        <w:tc>
          <w:tcPr>
            <w:tcW w:w="1559" w:type="dxa"/>
            <w:tcBorders>
              <w:right w:val="nil"/>
            </w:tcBorders>
            <w:shd w:val="clear" w:color="auto" w:fill="CCE8CF"/>
          </w:tcPr>
          <w:p>
            <w:pPr>
              <w:pStyle w:val="11"/>
              <w:spacing w:before="97"/>
              <w:ind w:right="99"/>
              <w:jc w:val="right"/>
              <w:rPr>
                <w:b/>
                <w:sz w:val="24"/>
              </w:rPr>
            </w:pPr>
            <w:r>
              <w:rPr>
                <w:b/>
                <w:w w:val="95"/>
                <w:sz w:val="24"/>
              </w:rPr>
              <w:t>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1719" w:type="dxa"/>
            <w:tcBorders>
              <w:left w:val="nil"/>
            </w:tcBorders>
            <w:shd w:val="clear" w:color="auto" w:fill="CCE8CF"/>
          </w:tcPr>
          <w:p>
            <w:pPr>
              <w:pStyle w:val="11"/>
              <w:ind w:right="279"/>
              <w:jc w:val="right"/>
              <w:rPr>
                <w:sz w:val="24"/>
              </w:rPr>
            </w:pPr>
            <w:r>
              <w:rPr>
                <w:sz w:val="24"/>
              </w:rPr>
              <w:t>2080102</w:t>
            </w:r>
          </w:p>
        </w:tc>
        <w:tc>
          <w:tcPr>
            <w:tcW w:w="5175" w:type="dxa"/>
            <w:shd w:val="clear" w:color="auto" w:fill="CCE8CF"/>
          </w:tcPr>
          <w:p>
            <w:pPr>
              <w:pStyle w:val="11"/>
              <w:ind w:left="586"/>
              <w:rPr>
                <w:sz w:val="24"/>
              </w:rPr>
            </w:pPr>
            <w:r>
              <w:rPr>
                <w:sz w:val="24"/>
              </w:rPr>
              <w:t>一般行政管理事务</w:t>
            </w:r>
          </w:p>
        </w:tc>
        <w:tc>
          <w:tcPr>
            <w:tcW w:w="1559" w:type="dxa"/>
            <w:tcBorders>
              <w:right w:val="nil"/>
            </w:tcBorders>
            <w:shd w:val="clear" w:color="auto" w:fill="CCE8CF"/>
          </w:tcPr>
          <w:p>
            <w:pPr>
              <w:pStyle w:val="11"/>
              <w:ind w:right="103"/>
              <w:jc w:val="right"/>
              <w:rPr>
                <w:sz w:val="24"/>
              </w:rPr>
            </w:pPr>
            <w:r>
              <w:rPr>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right="279"/>
              <w:jc w:val="right"/>
              <w:rPr>
                <w:sz w:val="24"/>
              </w:rPr>
            </w:pPr>
            <w:r>
              <w:rPr>
                <w:sz w:val="24"/>
              </w:rPr>
              <w:t>2080104</w:t>
            </w:r>
          </w:p>
        </w:tc>
        <w:tc>
          <w:tcPr>
            <w:tcW w:w="5175" w:type="dxa"/>
            <w:shd w:val="clear" w:color="auto" w:fill="CCE8CF"/>
          </w:tcPr>
          <w:p>
            <w:pPr>
              <w:pStyle w:val="11"/>
              <w:spacing w:before="97"/>
              <w:ind w:left="586"/>
              <w:rPr>
                <w:sz w:val="24"/>
              </w:rPr>
            </w:pPr>
            <w:r>
              <w:rPr>
                <w:sz w:val="24"/>
              </w:rPr>
              <w:t>综合业务管理</w:t>
            </w:r>
          </w:p>
        </w:tc>
        <w:tc>
          <w:tcPr>
            <w:tcW w:w="1559" w:type="dxa"/>
            <w:tcBorders>
              <w:right w:val="nil"/>
            </w:tcBorders>
            <w:shd w:val="clear" w:color="auto" w:fill="CCE8CF"/>
          </w:tcPr>
          <w:p>
            <w:pPr>
              <w:pStyle w:val="11"/>
              <w:spacing w:before="97"/>
              <w:ind w:right="102"/>
              <w:jc w:val="right"/>
              <w:rPr>
                <w:sz w:val="24"/>
              </w:rPr>
            </w:pPr>
            <w:r>
              <w:rPr>
                <w:sz w:val="24"/>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2080105</w:t>
            </w:r>
          </w:p>
        </w:tc>
        <w:tc>
          <w:tcPr>
            <w:tcW w:w="5175" w:type="dxa"/>
            <w:shd w:val="clear" w:color="auto" w:fill="CCE8CF"/>
          </w:tcPr>
          <w:p>
            <w:pPr>
              <w:pStyle w:val="11"/>
              <w:ind w:left="586"/>
              <w:rPr>
                <w:sz w:val="24"/>
              </w:rPr>
            </w:pPr>
            <w:r>
              <w:rPr>
                <w:sz w:val="24"/>
              </w:rPr>
              <w:t>劳动保障监察</w:t>
            </w:r>
          </w:p>
        </w:tc>
        <w:tc>
          <w:tcPr>
            <w:tcW w:w="1559" w:type="dxa"/>
            <w:tcBorders>
              <w:right w:val="nil"/>
            </w:tcBorders>
            <w:shd w:val="clear" w:color="auto" w:fill="CCE8CF"/>
          </w:tcPr>
          <w:p>
            <w:pPr>
              <w:pStyle w:val="11"/>
              <w:ind w:right="103"/>
              <w:jc w:val="right"/>
              <w:rPr>
                <w:sz w:val="24"/>
              </w:rPr>
            </w:pPr>
            <w:r>
              <w:rPr>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right="279"/>
              <w:jc w:val="right"/>
              <w:rPr>
                <w:sz w:val="24"/>
              </w:rPr>
            </w:pPr>
            <w:r>
              <w:rPr>
                <w:sz w:val="24"/>
              </w:rPr>
              <w:t>2080107</w:t>
            </w:r>
          </w:p>
        </w:tc>
        <w:tc>
          <w:tcPr>
            <w:tcW w:w="5175" w:type="dxa"/>
            <w:shd w:val="clear" w:color="auto" w:fill="CCE8CF"/>
          </w:tcPr>
          <w:p>
            <w:pPr>
              <w:pStyle w:val="11"/>
              <w:spacing w:before="97"/>
              <w:ind w:left="586"/>
              <w:rPr>
                <w:sz w:val="24"/>
              </w:rPr>
            </w:pPr>
            <w:r>
              <w:rPr>
                <w:sz w:val="24"/>
              </w:rPr>
              <w:t>社会保险业务管理事务</w:t>
            </w:r>
          </w:p>
        </w:tc>
        <w:tc>
          <w:tcPr>
            <w:tcW w:w="1559" w:type="dxa"/>
            <w:tcBorders>
              <w:right w:val="nil"/>
            </w:tcBorders>
            <w:shd w:val="clear" w:color="auto" w:fill="CCE8CF"/>
          </w:tcPr>
          <w:p>
            <w:pPr>
              <w:pStyle w:val="11"/>
              <w:spacing w:before="97"/>
              <w:ind w:right="102"/>
              <w:jc w:val="right"/>
              <w:rPr>
                <w:sz w:val="24"/>
              </w:rPr>
            </w:pPr>
            <w:r>
              <w:rPr>
                <w:sz w:val="24"/>
              </w:rPr>
              <w:t>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19" w:type="dxa"/>
            <w:tcBorders>
              <w:left w:val="nil"/>
            </w:tcBorders>
            <w:shd w:val="clear" w:color="auto" w:fill="CCE8CF"/>
          </w:tcPr>
          <w:p>
            <w:pPr>
              <w:pStyle w:val="11"/>
              <w:ind w:right="279"/>
              <w:jc w:val="right"/>
              <w:rPr>
                <w:sz w:val="24"/>
              </w:rPr>
            </w:pPr>
            <w:r>
              <w:rPr>
                <w:sz w:val="24"/>
              </w:rPr>
              <w:t>2080108</w:t>
            </w:r>
          </w:p>
        </w:tc>
        <w:tc>
          <w:tcPr>
            <w:tcW w:w="5175" w:type="dxa"/>
            <w:shd w:val="clear" w:color="auto" w:fill="CCE8CF"/>
          </w:tcPr>
          <w:p>
            <w:pPr>
              <w:pStyle w:val="11"/>
              <w:ind w:left="586"/>
              <w:rPr>
                <w:sz w:val="24"/>
              </w:rPr>
            </w:pPr>
            <w:r>
              <w:rPr>
                <w:sz w:val="24"/>
              </w:rPr>
              <w:t>信息化建设</w:t>
            </w:r>
          </w:p>
        </w:tc>
        <w:tc>
          <w:tcPr>
            <w:tcW w:w="1559" w:type="dxa"/>
            <w:tcBorders>
              <w:right w:val="nil"/>
            </w:tcBorders>
            <w:shd w:val="clear" w:color="auto" w:fill="CCE8CF"/>
          </w:tcPr>
          <w:p>
            <w:pPr>
              <w:pStyle w:val="11"/>
              <w:ind w:right="103"/>
              <w:jc w:val="right"/>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2080199</w:t>
            </w:r>
          </w:p>
        </w:tc>
        <w:tc>
          <w:tcPr>
            <w:tcW w:w="5175" w:type="dxa"/>
            <w:shd w:val="clear" w:color="auto" w:fill="CCE8CF"/>
          </w:tcPr>
          <w:p>
            <w:pPr>
              <w:pStyle w:val="11"/>
              <w:spacing w:before="96"/>
              <w:ind w:left="586"/>
              <w:rPr>
                <w:sz w:val="24"/>
              </w:rPr>
            </w:pPr>
            <w:r>
              <w:rPr>
                <w:sz w:val="24"/>
              </w:rPr>
              <w:t>其他人力资源和社会保障管理事务</w:t>
            </w:r>
          </w:p>
        </w:tc>
        <w:tc>
          <w:tcPr>
            <w:tcW w:w="1559" w:type="dxa"/>
            <w:tcBorders>
              <w:right w:val="nil"/>
            </w:tcBorders>
            <w:shd w:val="clear" w:color="auto" w:fill="CCE8CF"/>
          </w:tcPr>
          <w:p>
            <w:pPr>
              <w:pStyle w:val="11"/>
              <w:spacing w:before="96"/>
              <w:ind w:right="103"/>
              <w:jc w:val="right"/>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left="352"/>
              <w:rPr>
                <w:b/>
                <w:sz w:val="24"/>
              </w:rPr>
            </w:pPr>
            <w:r>
              <w:rPr>
                <w:b/>
                <w:sz w:val="24"/>
              </w:rPr>
              <w:t>20802</w:t>
            </w:r>
          </w:p>
        </w:tc>
        <w:tc>
          <w:tcPr>
            <w:tcW w:w="5175" w:type="dxa"/>
            <w:shd w:val="clear" w:color="auto" w:fill="CCE8CF"/>
          </w:tcPr>
          <w:p>
            <w:pPr>
              <w:pStyle w:val="11"/>
              <w:ind w:left="346"/>
              <w:rPr>
                <w:b/>
                <w:sz w:val="24"/>
              </w:rPr>
            </w:pPr>
            <w:r>
              <w:rPr>
                <w:b/>
                <w:sz w:val="24"/>
              </w:rPr>
              <w:t>民政管理事务</w:t>
            </w:r>
          </w:p>
        </w:tc>
        <w:tc>
          <w:tcPr>
            <w:tcW w:w="1559" w:type="dxa"/>
            <w:tcBorders>
              <w:right w:val="nil"/>
            </w:tcBorders>
            <w:shd w:val="clear" w:color="auto" w:fill="CCE8CF"/>
          </w:tcPr>
          <w:p>
            <w:pPr>
              <w:pStyle w:val="11"/>
              <w:ind w:right="99"/>
              <w:jc w:val="right"/>
              <w:rPr>
                <w:b/>
                <w:sz w:val="24"/>
              </w:rPr>
            </w:pPr>
            <w:r>
              <w:rPr>
                <w:b/>
                <w:sz w:val="24"/>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2080299</w:t>
            </w:r>
          </w:p>
        </w:tc>
        <w:tc>
          <w:tcPr>
            <w:tcW w:w="5175" w:type="dxa"/>
            <w:shd w:val="clear" w:color="auto" w:fill="CCE8CF"/>
          </w:tcPr>
          <w:p>
            <w:pPr>
              <w:pStyle w:val="11"/>
              <w:spacing w:before="96"/>
              <w:ind w:left="586"/>
              <w:rPr>
                <w:sz w:val="24"/>
              </w:rPr>
            </w:pPr>
            <w:r>
              <w:rPr>
                <w:sz w:val="24"/>
              </w:rPr>
              <w:t>其他民政管理事务支出</w:t>
            </w:r>
          </w:p>
        </w:tc>
        <w:tc>
          <w:tcPr>
            <w:tcW w:w="1559" w:type="dxa"/>
            <w:tcBorders>
              <w:right w:val="nil"/>
            </w:tcBorders>
            <w:shd w:val="clear" w:color="auto" w:fill="CCE8CF"/>
          </w:tcPr>
          <w:p>
            <w:pPr>
              <w:pStyle w:val="11"/>
              <w:spacing w:before="96"/>
              <w:ind w:right="102"/>
              <w:jc w:val="right"/>
              <w:rPr>
                <w:sz w:val="24"/>
              </w:rPr>
            </w:pPr>
            <w:r>
              <w:rPr>
                <w:sz w:val="24"/>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left="352"/>
              <w:rPr>
                <w:b/>
                <w:sz w:val="24"/>
              </w:rPr>
            </w:pPr>
            <w:r>
              <w:rPr>
                <w:b/>
                <w:sz w:val="24"/>
              </w:rPr>
              <w:t>20805</w:t>
            </w:r>
          </w:p>
        </w:tc>
        <w:tc>
          <w:tcPr>
            <w:tcW w:w="5175" w:type="dxa"/>
            <w:shd w:val="clear" w:color="auto" w:fill="CCE8CF"/>
          </w:tcPr>
          <w:p>
            <w:pPr>
              <w:pStyle w:val="11"/>
              <w:ind w:left="346"/>
              <w:rPr>
                <w:b/>
                <w:sz w:val="24"/>
              </w:rPr>
            </w:pPr>
            <w:r>
              <w:rPr>
                <w:b/>
                <w:sz w:val="24"/>
              </w:rPr>
              <w:t>行政事业单位养老支出</w:t>
            </w:r>
          </w:p>
        </w:tc>
        <w:tc>
          <w:tcPr>
            <w:tcW w:w="1559" w:type="dxa"/>
            <w:tcBorders>
              <w:right w:val="nil"/>
            </w:tcBorders>
            <w:shd w:val="clear" w:color="auto" w:fill="CCE8CF"/>
          </w:tcPr>
          <w:p>
            <w:pPr>
              <w:pStyle w:val="11"/>
              <w:ind w:right="97"/>
              <w:jc w:val="right"/>
              <w:rPr>
                <w:b/>
                <w:sz w:val="24"/>
              </w:rPr>
            </w:pPr>
            <w:r>
              <w:rPr>
                <w:b/>
                <w:sz w:val="24"/>
              </w:rPr>
              <w:t>1582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2080501</w:t>
            </w:r>
          </w:p>
        </w:tc>
        <w:tc>
          <w:tcPr>
            <w:tcW w:w="5175" w:type="dxa"/>
            <w:shd w:val="clear" w:color="auto" w:fill="CCE8CF"/>
          </w:tcPr>
          <w:p>
            <w:pPr>
              <w:pStyle w:val="11"/>
              <w:spacing w:before="96"/>
              <w:ind w:left="586"/>
              <w:rPr>
                <w:sz w:val="24"/>
              </w:rPr>
            </w:pPr>
            <w:r>
              <w:rPr>
                <w:sz w:val="24"/>
              </w:rPr>
              <w:t>行政单位离退休</w:t>
            </w:r>
          </w:p>
        </w:tc>
        <w:tc>
          <w:tcPr>
            <w:tcW w:w="1559" w:type="dxa"/>
            <w:tcBorders>
              <w:right w:val="nil"/>
            </w:tcBorders>
            <w:shd w:val="clear" w:color="auto" w:fill="CCE8CF"/>
          </w:tcPr>
          <w:p>
            <w:pPr>
              <w:pStyle w:val="11"/>
              <w:spacing w:before="96"/>
              <w:ind w:right="102"/>
              <w:jc w:val="right"/>
              <w:rPr>
                <w:sz w:val="24"/>
              </w:rPr>
            </w:pPr>
            <w:r>
              <w:rPr>
                <w:sz w:val="24"/>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2080502</w:t>
            </w:r>
          </w:p>
        </w:tc>
        <w:tc>
          <w:tcPr>
            <w:tcW w:w="5175" w:type="dxa"/>
            <w:shd w:val="clear" w:color="auto" w:fill="CCE8CF"/>
          </w:tcPr>
          <w:p>
            <w:pPr>
              <w:pStyle w:val="11"/>
              <w:ind w:left="586"/>
              <w:rPr>
                <w:sz w:val="24"/>
              </w:rPr>
            </w:pPr>
            <w:r>
              <w:rPr>
                <w:sz w:val="24"/>
              </w:rPr>
              <w:t>事业单位离退休</w:t>
            </w:r>
          </w:p>
        </w:tc>
        <w:tc>
          <w:tcPr>
            <w:tcW w:w="1559" w:type="dxa"/>
            <w:tcBorders>
              <w:right w:val="nil"/>
            </w:tcBorders>
            <w:shd w:val="clear" w:color="auto" w:fill="CCE8CF"/>
          </w:tcPr>
          <w:p>
            <w:pPr>
              <w:pStyle w:val="11"/>
              <w:ind w:right="102"/>
              <w:jc w:val="right"/>
              <w:rPr>
                <w:sz w:val="24"/>
              </w:rPr>
            </w:pPr>
            <w:r>
              <w:rPr>
                <w:sz w:val="24"/>
              </w:rPr>
              <w:t>222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2080505</w:t>
            </w:r>
          </w:p>
        </w:tc>
        <w:tc>
          <w:tcPr>
            <w:tcW w:w="5175" w:type="dxa"/>
            <w:shd w:val="clear" w:color="auto" w:fill="CCE8CF"/>
          </w:tcPr>
          <w:p>
            <w:pPr>
              <w:pStyle w:val="11"/>
              <w:spacing w:before="96"/>
              <w:ind w:left="586"/>
              <w:rPr>
                <w:sz w:val="24"/>
              </w:rPr>
            </w:pPr>
            <w:r>
              <w:rPr>
                <w:sz w:val="24"/>
              </w:rPr>
              <w:t>机关事业单位基本养老保险缴费支出</w:t>
            </w:r>
          </w:p>
        </w:tc>
        <w:tc>
          <w:tcPr>
            <w:tcW w:w="1559" w:type="dxa"/>
            <w:tcBorders>
              <w:right w:val="nil"/>
            </w:tcBorders>
            <w:shd w:val="clear" w:color="auto" w:fill="CCE8CF"/>
          </w:tcPr>
          <w:p>
            <w:pPr>
              <w:pStyle w:val="11"/>
              <w:spacing w:before="96"/>
              <w:ind w:right="102"/>
              <w:jc w:val="right"/>
              <w:rPr>
                <w:sz w:val="24"/>
              </w:rPr>
            </w:pPr>
            <w:r>
              <w:rPr>
                <w:sz w:val="24"/>
              </w:rPr>
              <w:t>1031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2080506</w:t>
            </w:r>
          </w:p>
        </w:tc>
        <w:tc>
          <w:tcPr>
            <w:tcW w:w="5175" w:type="dxa"/>
            <w:shd w:val="clear" w:color="auto" w:fill="CCE8CF"/>
          </w:tcPr>
          <w:p>
            <w:pPr>
              <w:pStyle w:val="11"/>
              <w:ind w:left="586"/>
              <w:rPr>
                <w:sz w:val="24"/>
              </w:rPr>
            </w:pPr>
            <w:r>
              <w:rPr>
                <w:sz w:val="24"/>
              </w:rPr>
              <w:t>机关事业单位职业年金缴费支出</w:t>
            </w:r>
          </w:p>
        </w:tc>
        <w:tc>
          <w:tcPr>
            <w:tcW w:w="1559" w:type="dxa"/>
            <w:tcBorders>
              <w:right w:val="nil"/>
            </w:tcBorders>
            <w:shd w:val="clear" w:color="auto" w:fill="CCE8CF"/>
          </w:tcPr>
          <w:p>
            <w:pPr>
              <w:pStyle w:val="11"/>
              <w:ind w:right="102"/>
              <w:jc w:val="right"/>
              <w:rPr>
                <w:sz w:val="24"/>
              </w:rPr>
            </w:pPr>
            <w:r>
              <w:rPr>
                <w:sz w:val="24"/>
              </w:rPr>
              <w:t>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2080508</w:t>
            </w:r>
          </w:p>
        </w:tc>
        <w:tc>
          <w:tcPr>
            <w:tcW w:w="5175" w:type="dxa"/>
            <w:shd w:val="clear" w:color="auto" w:fill="CCE8CF"/>
          </w:tcPr>
          <w:p>
            <w:pPr>
              <w:pStyle w:val="11"/>
              <w:spacing w:before="96"/>
              <w:ind w:left="586"/>
              <w:rPr>
                <w:sz w:val="24"/>
              </w:rPr>
            </w:pPr>
            <w:r>
              <w:rPr>
                <w:sz w:val="24"/>
              </w:rPr>
              <w:t>对机关事业单位职业年金的补助</w:t>
            </w:r>
          </w:p>
        </w:tc>
        <w:tc>
          <w:tcPr>
            <w:tcW w:w="1559" w:type="dxa"/>
            <w:tcBorders>
              <w:right w:val="nil"/>
            </w:tcBorders>
            <w:shd w:val="clear" w:color="auto" w:fill="CCE8CF"/>
          </w:tcPr>
          <w:p>
            <w:pPr>
              <w:pStyle w:val="11"/>
              <w:spacing w:before="96"/>
              <w:ind w:right="102"/>
              <w:jc w:val="right"/>
              <w:rPr>
                <w:sz w:val="24"/>
              </w:rPr>
            </w:pPr>
            <w:r>
              <w:rPr>
                <w:sz w:val="24"/>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19" w:type="dxa"/>
            <w:tcBorders>
              <w:left w:val="nil"/>
            </w:tcBorders>
            <w:shd w:val="clear" w:color="auto" w:fill="CCE8CF"/>
          </w:tcPr>
          <w:p>
            <w:pPr>
              <w:pStyle w:val="11"/>
              <w:ind w:left="352"/>
              <w:rPr>
                <w:b/>
                <w:sz w:val="24"/>
              </w:rPr>
            </w:pPr>
            <w:r>
              <w:rPr>
                <w:b/>
                <w:sz w:val="24"/>
              </w:rPr>
              <w:t>20807</w:t>
            </w:r>
          </w:p>
        </w:tc>
        <w:tc>
          <w:tcPr>
            <w:tcW w:w="5175" w:type="dxa"/>
            <w:shd w:val="clear" w:color="auto" w:fill="CCE8CF"/>
          </w:tcPr>
          <w:p>
            <w:pPr>
              <w:pStyle w:val="11"/>
              <w:ind w:left="346"/>
              <w:rPr>
                <w:b/>
                <w:sz w:val="24"/>
              </w:rPr>
            </w:pPr>
            <w:r>
              <w:rPr>
                <w:b/>
                <w:sz w:val="24"/>
              </w:rPr>
              <w:t>就业补助</w:t>
            </w:r>
          </w:p>
        </w:tc>
        <w:tc>
          <w:tcPr>
            <w:tcW w:w="1559" w:type="dxa"/>
            <w:tcBorders>
              <w:right w:val="nil"/>
            </w:tcBorders>
            <w:shd w:val="clear" w:color="auto" w:fill="CCE8CF"/>
          </w:tcPr>
          <w:p>
            <w:pPr>
              <w:pStyle w:val="11"/>
              <w:ind w:right="99"/>
              <w:jc w:val="right"/>
              <w:rPr>
                <w:b/>
                <w:sz w:val="24"/>
              </w:rPr>
            </w:pPr>
            <w:r>
              <w:rPr>
                <w:b/>
                <w:w w:val="95"/>
                <w:sz w:val="24"/>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2080701</w:t>
            </w:r>
          </w:p>
        </w:tc>
        <w:tc>
          <w:tcPr>
            <w:tcW w:w="5175" w:type="dxa"/>
            <w:shd w:val="clear" w:color="auto" w:fill="CCE8CF"/>
          </w:tcPr>
          <w:p>
            <w:pPr>
              <w:pStyle w:val="11"/>
              <w:spacing w:before="96"/>
              <w:ind w:left="586"/>
              <w:rPr>
                <w:sz w:val="24"/>
              </w:rPr>
            </w:pPr>
            <w:r>
              <w:rPr>
                <w:sz w:val="24"/>
              </w:rPr>
              <w:t>就业创业服务补贴</w:t>
            </w:r>
          </w:p>
        </w:tc>
        <w:tc>
          <w:tcPr>
            <w:tcW w:w="1559" w:type="dxa"/>
            <w:tcBorders>
              <w:right w:val="nil"/>
            </w:tcBorders>
            <w:shd w:val="clear" w:color="auto" w:fill="CCE8CF"/>
          </w:tcPr>
          <w:p>
            <w:pPr>
              <w:pStyle w:val="11"/>
              <w:spacing w:before="96"/>
              <w:ind w:right="102"/>
              <w:jc w:val="right"/>
              <w:rPr>
                <w:sz w:val="24"/>
              </w:rPr>
            </w:pPr>
            <w:r>
              <w:rPr>
                <w:sz w:val="24"/>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2080702</w:t>
            </w:r>
          </w:p>
        </w:tc>
        <w:tc>
          <w:tcPr>
            <w:tcW w:w="5175" w:type="dxa"/>
            <w:shd w:val="clear" w:color="auto" w:fill="CCE8CF"/>
          </w:tcPr>
          <w:p>
            <w:pPr>
              <w:pStyle w:val="11"/>
              <w:ind w:left="586"/>
              <w:rPr>
                <w:sz w:val="24"/>
              </w:rPr>
            </w:pPr>
            <w:r>
              <w:rPr>
                <w:sz w:val="24"/>
              </w:rPr>
              <w:t>职业培训补贴</w:t>
            </w:r>
          </w:p>
        </w:tc>
        <w:tc>
          <w:tcPr>
            <w:tcW w:w="1559" w:type="dxa"/>
            <w:tcBorders>
              <w:right w:val="nil"/>
            </w:tcBorders>
            <w:shd w:val="clear" w:color="auto" w:fill="CCE8CF"/>
          </w:tcPr>
          <w:p>
            <w:pPr>
              <w:pStyle w:val="11"/>
              <w:ind w:right="103"/>
              <w:jc w:val="right"/>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2080704</w:t>
            </w:r>
          </w:p>
        </w:tc>
        <w:tc>
          <w:tcPr>
            <w:tcW w:w="5175" w:type="dxa"/>
            <w:shd w:val="clear" w:color="auto" w:fill="CCE8CF"/>
          </w:tcPr>
          <w:p>
            <w:pPr>
              <w:pStyle w:val="11"/>
              <w:spacing w:before="96"/>
              <w:ind w:left="586"/>
              <w:rPr>
                <w:sz w:val="24"/>
              </w:rPr>
            </w:pPr>
            <w:r>
              <w:rPr>
                <w:sz w:val="24"/>
              </w:rPr>
              <w:t>社会保险补贴</w:t>
            </w:r>
          </w:p>
        </w:tc>
        <w:tc>
          <w:tcPr>
            <w:tcW w:w="1559" w:type="dxa"/>
            <w:tcBorders>
              <w:right w:val="nil"/>
            </w:tcBorders>
            <w:shd w:val="clear" w:color="auto" w:fill="CCE8CF"/>
          </w:tcPr>
          <w:p>
            <w:pPr>
              <w:pStyle w:val="11"/>
              <w:spacing w:before="96"/>
              <w:ind w:right="103"/>
              <w:jc w:val="right"/>
              <w:rPr>
                <w:sz w:val="24"/>
              </w:rPr>
            </w:pPr>
            <w:r>
              <w:rPr>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2080705</w:t>
            </w:r>
          </w:p>
        </w:tc>
        <w:tc>
          <w:tcPr>
            <w:tcW w:w="5175" w:type="dxa"/>
            <w:shd w:val="clear" w:color="auto" w:fill="CCE8CF"/>
          </w:tcPr>
          <w:p>
            <w:pPr>
              <w:pStyle w:val="11"/>
              <w:ind w:left="586"/>
              <w:rPr>
                <w:sz w:val="24"/>
              </w:rPr>
            </w:pPr>
            <w:r>
              <w:rPr>
                <w:sz w:val="24"/>
              </w:rPr>
              <w:t>公益性岗位补贴</w:t>
            </w:r>
          </w:p>
        </w:tc>
        <w:tc>
          <w:tcPr>
            <w:tcW w:w="1559" w:type="dxa"/>
            <w:tcBorders>
              <w:right w:val="nil"/>
            </w:tcBorders>
            <w:shd w:val="clear" w:color="auto" w:fill="CCE8CF"/>
          </w:tcPr>
          <w:p>
            <w:pPr>
              <w:pStyle w:val="11"/>
              <w:ind w:right="103"/>
              <w:jc w:val="right"/>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719" w:type="dxa"/>
            <w:tcBorders>
              <w:left w:val="nil"/>
            </w:tcBorders>
            <w:shd w:val="clear" w:color="auto" w:fill="CCE8CF"/>
          </w:tcPr>
          <w:p>
            <w:pPr>
              <w:pStyle w:val="11"/>
              <w:spacing w:before="96"/>
              <w:ind w:right="279"/>
              <w:jc w:val="right"/>
              <w:rPr>
                <w:sz w:val="24"/>
              </w:rPr>
            </w:pPr>
            <w:r>
              <w:rPr>
                <w:sz w:val="24"/>
              </w:rPr>
              <w:t>2080709</w:t>
            </w:r>
          </w:p>
        </w:tc>
        <w:tc>
          <w:tcPr>
            <w:tcW w:w="5175" w:type="dxa"/>
            <w:shd w:val="clear" w:color="auto" w:fill="CCE8CF"/>
          </w:tcPr>
          <w:p>
            <w:pPr>
              <w:pStyle w:val="11"/>
              <w:spacing w:before="96"/>
              <w:ind w:left="586"/>
              <w:rPr>
                <w:sz w:val="24"/>
              </w:rPr>
            </w:pPr>
            <w:r>
              <w:rPr>
                <w:sz w:val="24"/>
              </w:rPr>
              <w:t>职业技能鉴定补贴</w:t>
            </w:r>
          </w:p>
        </w:tc>
        <w:tc>
          <w:tcPr>
            <w:tcW w:w="1559" w:type="dxa"/>
            <w:tcBorders>
              <w:right w:val="nil"/>
            </w:tcBorders>
            <w:shd w:val="clear" w:color="auto" w:fill="CCE8CF"/>
          </w:tcPr>
          <w:p>
            <w:pPr>
              <w:pStyle w:val="11"/>
              <w:spacing w:before="96"/>
              <w:ind w:right="102"/>
              <w:jc w:val="right"/>
              <w:rPr>
                <w:sz w:val="24"/>
              </w:rPr>
            </w:pPr>
            <w:r>
              <w:rPr>
                <w:sz w:val="24"/>
              </w:rPr>
              <w:t>20</w:t>
            </w:r>
          </w:p>
        </w:tc>
      </w:tr>
    </w:tbl>
    <w:p>
      <w:pPr>
        <w:spacing w:after="0"/>
        <w:jc w:val="right"/>
        <w:rPr>
          <w:sz w:val="24"/>
        </w:rPr>
        <w:sectPr>
          <w:pgSz w:w="11910" w:h="16840"/>
          <w:pgMar w:top="1580" w:right="600" w:bottom="280" w:left="820" w:header="720" w:footer="720" w:gutter="0"/>
          <w:cols w:space="720" w:num="1"/>
        </w:sectPr>
      </w:pPr>
    </w:p>
    <w:p>
      <w:pPr>
        <w:pStyle w:val="6"/>
        <w:rPr>
          <w:sz w:val="20"/>
        </w:rPr>
      </w:pPr>
      <w:r>
        <w:pict>
          <v:rect id="_x0000_s1071" o:spid="_x0000_s1071" o:spt="1" style="position:absolute;left:0pt;margin-left:0pt;margin-top:0pt;height:841.9pt;width:595.3pt;mso-position-horizontal-relative:page;mso-position-vertical-relative:page;z-index:-251610112;mso-width-relative:page;mso-height-relative:page;" fillcolor="#CCE8CF" filled="t" stroked="f" coordsize="21600,21600">
            <v:path/>
            <v:fill on="t" focussize="0,0"/>
            <v:stroke on="f"/>
            <v:imagedata o:title=""/>
            <o:lock v:ext="edit"/>
          </v:rect>
        </w:pict>
      </w:r>
    </w:p>
    <w:p>
      <w:pPr>
        <w:pStyle w:val="6"/>
        <w:spacing w:before="8"/>
        <w:rPr>
          <w:sz w:val="18"/>
        </w:rPr>
      </w:pPr>
    </w:p>
    <w:p>
      <w:pPr>
        <w:spacing w:before="1"/>
        <w:ind w:left="0" w:right="1120" w:firstLine="0"/>
        <w:jc w:val="right"/>
        <w:rPr>
          <w:sz w:val="24"/>
        </w:rPr>
      </w:pPr>
      <w:r>
        <w:rPr>
          <w:sz w:val="24"/>
        </w:rPr>
        <w:t>单位：万元</w:t>
      </w:r>
    </w:p>
    <w:p>
      <w:pPr>
        <w:pStyle w:val="6"/>
        <w:rPr>
          <w:sz w:val="8"/>
        </w:rPr>
      </w:pPr>
    </w:p>
    <w:tbl>
      <w:tblPr>
        <w:tblStyle w:val="7"/>
        <w:tblW w:w="0" w:type="auto"/>
        <w:tblInd w:w="10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9"/>
        <w:gridCol w:w="5175"/>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19" w:type="dxa"/>
            <w:tcBorders>
              <w:left w:val="nil"/>
            </w:tcBorders>
            <w:shd w:val="clear" w:color="auto" w:fill="CCE8CF"/>
          </w:tcPr>
          <w:p>
            <w:pPr>
              <w:pStyle w:val="11"/>
              <w:spacing w:before="101"/>
              <w:ind w:left="383"/>
              <w:rPr>
                <w:b/>
                <w:sz w:val="24"/>
              </w:rPr>
            </w:pPr>
            <w:r>
              <w:rPr>
                <w:b/>
                <w:sz w:val="24"/>
              </w:rPr>
              <w:t>科目编码</w:t>
            </w:r>
          </w:p>
        </w:tc>
        <w:tc>
          <w:tcPr>
            <w:tcW w:w="5175" w:type="dxa"/>
            <w:shd w:val="clear" w:color="auto" w:fill="CCE8CF"/>
          </w:tcPr>
          <w:p>
            <w:pPr>
              <w:pStyle w:val="11"/>
              <w:spacing w:before="101"/>
              <w:ind w:left="2084" w:right="2076"/>
              <w:jc w:val="center"/>
              <w:rPr>
                <w:b/>
                <w:sz w:val="24"/>
              </w:rPr>
            </w:pPr>
            <w:r>
              <w:rPr>
                <w:b/>
                <w:sz w:val="24"/>
              </w:rPr>
              <w:t>科目名称</w:t>
            </w:r>
          </w:p>
        </w:tc>
        <w:tc>
          <w:tcPr>
            <w:tcW w:w="1559" w:type="dxa"/>
            <w:tcBorders>
              <w:right w:val="nil"/>
            </w:tcBorders>
            <w:shd w:val="clear" w:color="auto" w:fill="CCE8CF"/>
          </w:tcPr>
          <w:p>
            <w:pPr>
              <w:pStyle w:val="11"/>
              <w:spacing w:before="101"/>
              <w:ind w:left="297"/>
              <w:rPr>
                <w:b/>
                <w:sz w:val="24"/>
              </w:rPr>
            </w:pPr>
            <w:r>
              <w:rPr>
                <w:b/>
                <w:sz w:val="24"/>
              </w:rPr>
              <w:t>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right="279"/>
              <w:jc w:val="right"/>
              <w:rPr>
                <w:sz w:val="24"/>
              </w:rPr>
            </w:pPr>
            <w:r>
              <w:rPr>
                <w:sz w:val="24"/>
              </w:rPr>
              <w:t>2080711</w:t>
            </w:r>
          </w:p>
        </w:tc>
        <w:tc>
          <w:tcPr>
            <w:tcW w:w="5175" w:type="dxa"/>
            <w:shd w:val="clear" w:color="auto" w:fill="CCE8CF"/>
          </w:tcPr>
          <w:p>
            <w:pPr>
              <w:pStyle w:val="11"/>
              <w:spacing w:before="97"/>
              <w:ind w:left="586"/>
              <w:rPr>
                <w:sz w:val="24"/>
              </w:rPr>
            </w:pPr>
            <w:r>
              <w:rPr>
                <w:sz w:val="24"/>
              </w:rPr>
              <w:t>就业见习补贴</w:t>
            </w:r>
          </w:p>
        </w:tc>
        <w:tc>
          <w:tcPr>
            <w:tcW w:w="1559" w:type="dxa"/>
            <w:tcBorders>
              <w:right w:val="nil"/>
            </w:tcBorders>
            <w:shd w:val="clear" w:color="auto" w:fill="CCE8CF"/>
          </w:tcPr>
          <w:p>
            <w:pPr>
              <w:pStyle w:val="11"/>
              <w:spacing w:before="97"/>
              <w:ind w:right="103"/>
              <w:jc w:val="right"/>
              <w:rPr>
                <w:sz w:val="24"/>
              </w:rPr>
            </w:pPr>
            <w:r>
              <w:rPr>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2080799</w:t>
            </w:r>
          </w:p>
        </w:tc>
        <w:tc>
          <w:tcPr>
            <w:tcW w:w="5175" w:type="dxa"/>
            <w:shd w:val="clear" w:color="auto" w:fill="CCE8CF"/>
          </w:tcPr>
          <w:p>
            <w:pPr>
              <w:pStyle w:val="11"/>
              <w:ind w:left="586"/>
              <w:rPr>
                <w:sz w:val="24"/>
              </w:rPr>
            </w:pPr>
            <w:r>
              <w:rPr>
                <w:sz w:val="24"/>
              </w:rPr>
              <w:t>其他就业补助支出</w:t>
            </w:r>
          </w:p>
        </w:tc>
        <w:tc>
          <w:tcPr>
            <w:tcW w:w="1559" w:type="dxa"/>
            <w:tcBorders>
              <w:right w:val="nil"/>
            </w:tcBorders>
            <w:shd w:val="clear" w:color="auto" w:fill="CCE8CF"/>
          </w:tcPr>
          <w:p>
            <w:pPr>
              <w:pStyle w:val="11"/>
              <w:ind w:right="102"/>
              <w:jc w:val="right"/>
              <w:rPr>
                <w:sz w:val="24"/>
              </w:rPr>
            </w:pPr>
            <w:r>
              <w:rPr>
                <w:sz w:val="24"/>
              </w:rPr>
              <w:t>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left="352"/>
              <w:rPr>
                <w:b/>
                <w:sz w:val="24"/>
              </w:rPr>
            </w:pPr>
            <w:r>
              <w:rPr>
                <w:b/>
                <w:sz w:val="24"/>
              </w:rPr>
              <w:t>20808</w:t>
            </w:r>
          </w:p>
        </w:tc>
        <w:tc>
          <w:tcPr>
            <w:tcW w:w="5175" w:type="dxa"/>
            <w:shd w:val="clear" w:color="auto" w:fill="CCE8CF"/>
          </w:tcPr>
          <w:p>
            <w:pPr>
              <w:pStyle w:val="11"/>
              <w:spacing w:before="97"/>
              <w:ind w:left="346"/>
              <w:rPr>
                <w:b/>
                <w:sz w:val="24"/>
              </w:rPr>
            </w:pPr>
            <w:r>
              <w:rPr>
                <w:b/>
                <w:sz w:val="24"/>
              </w:rPr>
              <w:t>抚恤</w:t>
            </w:r>
          </w:p>
        </w:tc>
        <w:tc>
          <w:tcPr>
            <w:tcW w:w="1559" w:type="dxa"/>
            <w:tcBorders>
              <w:right w:val="nil"/>
            </w:tcBorders>
            <w:shd w:val="clear" w:color="auto" w:fill="CCE8CF"/>
          </w:tcPr>
          <w:p>
            <w:pPr>
              <w:pStyle w:val="11"/>
              <w:spacing w:before="97"/>
              <w:ind w:right="99"/>
              <w:jc w:val="right"/>
              <w:rPr>
                <w:b/>
                <w:sz w:val="24"/>
              </w:rPr>
            </w:pPr>
            <w:r>
              <w:rPr>
                <w:b/>
                <w:w w:val="95"/>
                <w:sz w:val="24"/>
              </w:rPr>
              <w:t>416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2080801</w:t>
            </w:r>
          </w:p>
        </w:tc>
        <w:tc>
          <w:tcPr>
            <w:tcW w:w="5175" w:type="dxa"/>
            <w:shd w:val="clear" w:color="auto" w:fill="CCE8CF"/>
          </w:tcPr>
          <w:p>
            <w:pPr>
              <w:pStyle w:val="11"/>
              <w:ind w:left="586"/>
              <w:rPr>
                <w:sz w:val="24"/>
              </w:rPr>
            </w:pPr>
            <w:r>
              <w:rPr>
                <w:sz w:val="24"/>
              </w:rPr>
              <w:t>死亡抚恤</w:t>
            </w:r>
          </w:p>
        </w:tc>
        <w:tc>
          <w:tcPr>
            <w:tcW w:w="1559" w:type="dxa"/>
            <w:tcBorders>
              <w:right w:val="nil"/>
            </w:tcBorders>
            <w:shd w:val="clear" w:color="auto" w:fill="CCE8CF"/>
          </w:tcPr>
          <w:p>
            <w:pPr>
              <w:pStyle w:val="11"/>
              <w:ind w:right="102"/>
              <w:jc w:val="right"/>
              <w:rPr>
                <w:sz w:val="24"/>
              </w:rPr>
            </w:pPr>
            <w:r>
              <w:rPr>
                <w:sz w:val="24"/>
              </w:rPr>
              <w: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right="279"/>
              <w:jc w:val="right"/>
              <w:rPr>
                <w:sz w:val="24"/>
              </w:rPr>
            </w:pPr>
            <w:r>
              <w:rPr>
                <w:sz w:val="24"/>
              </w:rPr>
              <w:t>2080802</w:t>
            </w:r>
          </w:p>
        </w:tc>
        <w:tc>
          <w:tcPr>
            <w:tcW w:w="5175" w:type="dxa"/>
            <w:shd w:val="clear" w:color="auto" w:fill="CCE8CF"/>
          </w:tcPr>
          <w:p>
            <w:pPr>
              <w:pStyle w:val="11"/>
              <w:spacing w:before="97"/>
              <w:ind w:left="586"/>
              <w:rPr>
                <w:sz w:val="24"/>
              </w:rPr>
            </w:pPr>
            <w:r>
              <w:rPr>
                <w:sz w:val="24"/>
              </w:rPr>
              <w:t>伤残抚恤</w:t>
            </w:r>
          </w:p>
        </w:tc>
        <w:tc>
          <w:tcPr>
            <w:tcW w:w="1559" w:type="dxa"/>
            <w:tcBorders>
              <w:right w:val="nil"/>
            </w:tcBorders>
            <w:shd w:val="clear" w:color="auto" w:fill="CCE8CF"/>
          </w:tcPr>
          <w:p>
            <w:pPr>
              <w:pStyle w:val="11"/>
              <w:spacing w:before="97"/>
              <w:ind w:right="102"/>
              <w:jc w:val="right"/>
              <w:rPr>
                <w:sz w:val="24"/>
              </w:rPr>
            </w:pPr>
            <w:r>
              <w:rPr>
                <w:sz w:val="24"/>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2080803</w:t>
            </w:r>
          </w:p>
        </w:tc>
        <w:tc>
          <w:tcPr>
            <w:tcW w:w="5175" w:type="dxa"/>
            <w:shd w:val="clear" w:color="auto" w:fill="CCE8CF"/>
          </w:tcPr>
          <w:p>
            <w:pPr>
              <w:pStyle w:val="11"/>
              <w:ind w:left="586"/>
              <w:rPr>
                <w:sz w:val="24"/>
              </w:rPr>
            </w:pPr>
            <w:r>
              <w:rPr>
                <w:sz w:val="24"/>
              </w:rPr>
              <w:t>在乡复员、退伍军人生活补助</w:t>
            </w:r>
          </w:p>
        </w:tc>
        <w:tc>
          <w:tcPr>
            <w:tcW w:w="1559" w:type="dxa"/>
            <w:tcBorders>
              <w:right w:val="nil"/>
            </w:tcBorders>
            <w:shd w:val="clear" w:color="auto" w:fill="CCE8CF"/>
          </w:tcPr>
          <w:p>
            <w:pPr>
              <w:pStyle w:val="11"/>
              <w:ind w:right="102"/>
              <w:jc w:val="right"/>
              <w:rPr>
                <w:sz w:val="24"/>
              </w:rPr>
            </w:pPr>
            <w:r>
              <w:rPr>
                <w:sz w:val="24"/>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right="279"/>
              <w:jc w:val="right"/>
              <w:rPr>
                <w:sz w:val="24"/>
              </w:rPr>
            </w:pPr>
            <w:r>
              <w:rPr>
                <w:sz w:val="24"/>
              </w:rPr>
              <w:t>2080805</w:t>
            </w:r>
          </w:p>
        </w:tc>
        <w:tc>
          <w:tcPr>
            <w:tcW w:w="5175" w:type="dxa"/>
            <w:shd w:val="clear" w:color="auto" w:fill="CCE8CF"/>
          </w:tcPr>
          <w:p>
            <w:pPr>
              <w:pStyle w:val="11"/>
              <w:spacing w:before="97"/>
              <w:ind w:left="586"/>
              <w:rPr>
                <w:sz w:val="24"/>
              </w:rPr>
            </w:pPr>
            <w:r>
              <w:rPr>
                <w:sz w:val="24"/>
              </w:rPr>
              <w:t>义务兵优待</w:t>
            </w:r>
          </w:p>
        </w:tc>
        <w:tc>
          <w:tcPr>
            <w:tcW w:w="1559" w:type="dxa"/>
            <w:tcBorders>
              <w:right w:val="nil"/>
            </w:tcBorders>
            <w:shd w:val="clear" w:color="auto" w:fill="CCE8CF"/>
          </w:tcPr>
          <w:p>
            <w:pPr>
              <w:pStyle w:val="11"/>
              <w:spacing w:before="97"/>
              <w:ind w:right="102"/>
              <w:jc w:val="right"/>
              <w:rPr>
                <w:sz w:val="24"/>
              </w:rPr>
            </w:pPr>
            <w:r>
              <w:rPr>
                <w:sz w:val="24"/>
              </w:rPr>
              <w:t>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19" w:type="dxa"/>
            <w:tcBorders>
              <w:left w:val="nil"/>
            </w:tcBorders>
            <w:shd w:val="clear" w:color="auto" w:fill="CCE8CF"/>
          </w:tcPr>
          <w:p>
            <w:pPr>
              <w:pStyle w:val="11"/>
              <w:ind w:right="279"/>
              <w:jc w:val="right"/>
              <w:rPr>
                <w:sz w:val="24"/>
              </w:rPr>
            </w:pPr>
            <w:r>
              <w:rPr>
                <w:sz w:val="24"/>
              </w:rPr>
              <w:t>2080899</w:t>
            </w:r>
          </w:p>
        </w:tc>
        <w:tc>
          <w:tcPr>
            <w:tcW w:w="5175" w:type="dxa"/>
            <w:shd w:val="clear" w:color="auto" w:fill="CCE8CF"/>
          </w:tcPr>
          <w:p>
            <w:pPr>
              <w:pStyle w:val="11"/>
              <w:ind w:left="586"/>
              <w:rPr>
                <w:sz w:val="24"/>
              </w:rPr>
            </w:pPr>
            <w:r>
              <w:rPr>
                <w:sz w:val="24"/>
              </w:rPr>
              <w:t>其他优抚支出</w:t>
            </w:r>
          </w:p>
        </w:tc>
        <w:tc>
          <w:tcPr>
            <w:tcW w:w="1559" w:type="dxa"/>
            <w:tcBorders>
              <w:right w:val="nil"/>
            </w:tcBorders>
            <w:shd w:val="clear" w:color="auto" w:fill="CCE8CF"/>
          </w:tcPr>
          <w:p>
            <w:pPr>
              <w:pStyle w:val="11"/>
              <w:ind w:right="102"/>
              <w:jc w:val="right"/>
              <w:rPr>
                <w:sz w:val="24"/>
              </w:rPr>
            </w:pPr>
            <w:r>
              <w:rPr>
                <w:sz w:val="24"/>
              </w:rPr>
              <w:t>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left="352"/>
              <w:rPr>
                <w:b/>
                <w:sz w:val="24"/>
              </w:rPr>
            </w:pPr>
            <w:r>
              <w:rPr>
                <w:b/>
                <w:sz w:val="24"/>
              </w:rPr>
              <w:t>20809</w:t>
            </w:r>
          </w:p>
        </w:tc>
        <w:tc>
          <w:tcPr>
            <w:tcW w:w="5175" w:type="dxa"/>
            <w:shd w:val="clear" w:color="auto" w:fill="CCE8CF"/>
          </w:tcPr>
          <w:p>
            <w:pPr>
              <w:pStyle w:val="11"/>
              <w:spacing w:before="96"/>
              <w:ind w:left="346"/>
              <w:rPr>
                <w:b/>
                <w:sz w:val="24"/>
              </w:rPr>
            </w:pPr>
            <w:r>
              <w:rPr>
                <w:b/>
                <w:sz w:val="24"/>
              </w:rPr>
              <w:t>退役安置</w:t>
            </w:r>
          </w:p>
        </w:tc>
        <w:tc>
          <w:tcPr>
            <w:tcW w:w="1559" w:type="dxa"/>
            <w:tcBorders>
              <w:right w:val="nil"/>
            </w:tcBorders>
            <w:shd w:val="clear" w:color="auto" w:fill="CCE8CF"/>
          </w:tcPr>
          <w:p>
            <w:pPr>
              <w:pStyle w:val="11"/>
              <w:spacing w:before="96"/>
              <w:ind w:right="99"/>
              <w:jc w:val="right"/>
              <w:rPr>
                <w:b/>
                <w:sz w:val="24"/>
              </w:rPr>
            </w:pPr>
            <w:r>
              <w:rPr>
                <w:b/>
                <w:w w:val="95"/>
                <w:sz w:val="24"/>
              </w:rPr>
              <w:t>174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2080901</w:t>
            </w:r>
          </w:p>
        </w:tc>
        <w:tc>
          <w:tcPr>
            <w:tcW w:w="5175" w:type="dxa"/>
            <w:shd w:val="clear" w:color="auto" w:fill="CCE8CF"/>
          </w:tcPr>
          <w:p>
            <w:pPr>
              <w:pStyle w:val="11"/>
              <w:ind w:left="586"/>
              <w:rPr>
                <w:sz w:val="24"/>
              </w:rPr>
            </w:pPr>
            <w:r>
              <w:rPr>
                <w:sz w:val="24"/>
              </w:rPr>
              <w:t>退役士兵安置</w:t>
            </w:r>
          </w:p>
        </w:tc>
        <w:tc>
          <w:tcPr>
            <w:tcW w:w="1559" w:type="dxa"/>
            <w:tcBorders>
              <w:right w:val="nil"/>
            </w:tcBorders>
            <w:shd w:val="clear" w:color="auto" w:fill="CCE8CF"/>
          </w:tcPr>
          <w:p>
            <w:pPr>
              <w:pStyle w:val="11"/>
              <w:ind w:right="102"/>
              <w:jc w:val="right"/>
              <w:rPr>
                <w:sz w:val="24"/>
              </w:rPr>
            </w:pPr>
            <w:r>
              <w:rPr>
                <w:sz w:val="24"/>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2080904</w:t>
            </w:r>
          </w:p>
        </w:tc>
        <w:tc>
          <w:tcPr>
            <w:tcW w:w="5175" w:type="dxa"/>
            <w:shd w:val="clear" w:color="auto" w:fill="CCE8CF"/>
          </w:tcPr>
          <w:p>
            <w:pPr>
              <w:pStyle w:val="11"/>
              <w:spacing w:before="96"/>
              <w:ind w:left="586"/>
              <w:rPr>
                <w:sz w:val="24"/>
              </w:rPr>
            </w:pPr>
            <w:r>
              <w:rPr>
                <w:sz w:val="24"/>
              </w:rPr>
              <w:t>退役士兵管理教育</w:t>
            </w:r>
          </w:p>
        </w:tc>
        <w:tc>
          <w:tcPr>
            <w:tcW w:w="1559" w:type="dxa"/>
            <w:tcBorders>
              <w:right w:val="nil"/>
            </w:tcBorders>
            <w:shd w:val="clear" w:color="auto" w:fill="CCE8CF"/>
          </w:tcPr>
          <w:p>
            <w:pPr>
              <w:pStyle w:val="11"/>
              <w:spacing w:before="96"/>
              <w:ind w:right="103"/>
              <w:jc w:val="right"/>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2080905</w:t>
            </w:r>
          </w:p>
        </w:tc>
        <w:tc>
          <w:tcPr>
            <w:tcW w:w="5175" w:type="dxa"/>
            <w:shd w:val="clear" w:color="auto" w:fill="CCE8CF"/>
          </w:tcPr>
          <w:p>
            <w:pPr>
              <w:pStyle w:val="11"/>
              <w:ind w:left="586"/>
              <w:rPr>
                <w:sz w:val="24"/>
              </w:rPr>
            </w:pPr>
            <w:r>
              <w:rPr>
                <w:sz w:val="24"/>
              </w:rPr>
              <w:t>军队转业干部安置</w:t>
            </w:r>
          </w:p>
        </w:tc>
        <w:tc>
          <w:tcPr>
            <w:tcW w:w="1559" w:type="dxa"/>
            <w:tcBorders>
              <w:right w:val="nil"/>
            </w:tcBorders>
            <w:shd w:val="clear" w:color="auto" w:fill="CCE8CF"/>
          </w:tcPr>
          <w:p>
            <w:pPr>
              <w:pStyle w:val="11"/>
              <w:ind w:right="102"/>
              <w:jc w:val="right"/>
              <w:rPr>
                <w:sz w:val="24"/>
              </w:rPr>
            </w:pPr>
            <w:r>
              <w:rPr>
                <w:sz w:val="24"/>
              </w:rPr>
              <w:t>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2080999</w:t>
            </w:r>
          </w:p>
        </w:tc>
        <w:tc>
          <w:tcPr>
            <w:tcW w:w="5175" w:type="dxa"/>
            <w:shd w:val="clear" w:color="auto" w:fill="CCE8CF"/>
          </w:tcPr>
          <w:p>
            <w:pPr>
              <w:pStyle w:val="11"/>
              <w:spacing w:before="96"/>
              <w:ind w:left="586"/>
              <w:rPr>
                <w:sz w:val="24"/>
              </w:rPr>
            </w:pPr>
            <w:r>
              <w:rPr>
                <w:sz w:val="24"/>
              </w:rPr>
              <w:t>其他退役安置支出</w:t>
            </w:r>
          </w:p>
        </w:tc>
        <w:tc>
          <w:tcPr>
            <w:tcW w:w="1559" w:type="dxa"/>
            <w:tcBorders>
              <w:right w:val="nil"/>
            </w:tcBorders>
            <w:shd w:val="clear" w:color="auto" w:fill="CCE8CF"/>
          </w:tcPr>
          <w:p>
            <w:pPr>
              <w:pStyle w:val="11"/>
              <w:spacing w:before="96"/>
              <w:ind w:right="102"/>
              <w:jc w:val="right"/>
              <w:rPr>
                <w:sz w:val="24"/>
              </w:rPr>
            </w:pPr>
            <w:r>
              <w:rPr>
                <w:sz w:val="24"/>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left="352"/>
              <w:rPr>
                <w:b/>
                <w:sz w:val="24"/>
              </w:rPr>
            </w:pPr>
            <w:r>
              <w:rPr>
                <w:b/>
                <w:sz w:val="24"/>
              </w:rPr>
              <w:t>20810</w:t>
            </w:r>
          </w:p>
        </w:tc>
        <w:tc>
          <w:tcPr>
            <w:tcW w:w="5175" w:type="dxa"/>
            <w:shd w:val="clear" w:color="auto" w:fill="CCE8CF"/>
          </w:tcPr>
          <w:p>
            <w:pPr>
              <w:pStyle w:val="11"/>
              <w:ind w:left="346"/>
              <w:rPr>
                <w:b/>
                <w:sz w:val="24"/>
              </w:rPr>
            </w:pPr>
            <w:r>
              <w:rPr>
                <w:b/>
                <w:sz w:val="24"/>
              </w:rPr>
              <w:t>社会福利</w:t>
            </w:r>
          </w:p>
        </w:tc>
        <w:tc>
          <w:tcPr>
            <w:tcW w:w="1559" w:type="dxa"/>
            <w:tcBorders>
              <w:right w:val="nil"/>
            </w:tcBorders>
            <w:shd w:val="clear" w:color="auto" w:fill="CCE8CF"/>
          </w:tcPr>
          <w:p>
            <w:pPr>
              <w:pStyle w:val="11"/>
              <w:ind w:right="99"/>
              <w:jc w:val="right"/>
              <w:rPr>
                <w:b/>
                <w:sz w:val="24"/>
              </w:rPr>
            </w:pPr>
            <w:r>
              <w:rPr>
                <w:b/>
                <w:sz w:val="24"/>
              </w:rPr>
              <w:t>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2081001</w:t>
            </w:r>
          </w:p>
        </w:tc>
        <w:tc>
          <w:tcPr>
            <w:tcW w:w="5175" w:type="dxa"/>
            <w:shd w:val="clear" w:color="auto" w:fill="CCE8CF"/>
          </w:tcPr>
          <w:p>
            <w:pPr>
              <w:pStyle w:val="11"/>
              <w:spacing w:before="96"/>
              <w:ind w:left="586"/>
              <w:rPr>
                <w:sz w:val="24"/>
              </w:rPr>
            </w:pPr>
            <w:r>
              <w:rPr>
                <w:sz w:val="24"/>
              </w:rPr>
              <w:t>儿童福利</w:t>
            </w:r>
          </w:p>
        </w:tc>
        <w:tc>
          <w:tcPr>
            <w:tcW w:w="1559" w:type="dxa"/>
            <w:tcBorders>
              <w:right w:val="nil"/>
            </w:tcBorders>
            <w:shd w:val="clear" w:color="auto" w:fill="CCE8CF"/>
          </w:tcPr>
          <w:p>
            <w:pPr>
              <w:pStyle w:val="11"/>
              <w:spacing w:before="96"/>
              <w:ind w:right="103"/>
              <w:jc w:val="right"/>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2081002</w:t>
            </w:r>
          </w:p>
        </w:tc>
        <w:tc>
          <w:tcPr>
            <w:tcW w:w="5175" w:type="dxa"/>
            <w:shd w:val="clear" w:color="auto" w:fill="CCE8CF"/>
          </w:tcPr>
          <w:p>
            <w:pPr>
              <w:pStyle w:val="11"/>
              <w:ind w:left="586"/>
              <w:rPr>
                <w:sz w:val="24"/>
              </w:rPr>
            </w:pPr>
            <w:r>
              <w:rPr>
                <w:sz w:val="24"/>
              </w:rPr>
              <w:t>老年福利</w:t>
            </w:r>
          </w:p>
        </w:tc>
        <w:tc>
          <w:tcPr>
            <w:tcW w:w="1559" w:type="dxa"/>
            <w:tcBorders>
              <w:right w:val="nil"/>
            </w:tcBorders>
            <w:shd w:val="clear" w:color="auto" w:fill="CCE8CF"/>
          </w:tcPr>
          <w:p>
            <w:pPr>
              <w:pStyle w:val="11"/>
              <w:ind w:right="102"/>
              <w:jc w:val="right"/>
              <w:rPr>
                <w:sz w:val="24"/>
              </w:rPr>
            </w:pPr>
            <w:r>
              <w:rPr>
                <w:sz w:val="24"/>
              </w:rPr>
              <w:t>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left="352"/>
              <w:rPr>
                <w:b/>
                <w:sz w:val="24"/>
              </w:rPr>
            </w:pPr>
            <w:r>
              <w:rPr>
                <w:b/>
                <w:sz w:val="24"/>
              </w:rPr>
              <w:t>20811</w:t>
            </w:r>
          </w:p>
        </w:tc>
        <w:tc>
          <w:tcPr>
            <w:tcW w:w="5175" w:type="dxa"/>
            <w:shd w:val="clear" w:color="auto" w:fill="CCE8CF"/>
          </w:tcPr>
          <w:p>
            <w:pPr>
              <w:pStyle w:val="11"/>
              <w:spacing w:before="96"/>
              <w:ind w:left="346"/>
              <w:rPr>
                <w:b/>
                <w:sz w:val="24"/>
              </w:rPr>
            </w:pPr>
            <w:r>
              <w:rPr>
                <w:b/>
                <w:sz w:val="24"/>
              </w:rPr>
              <w:t>残疾人事业</w:t>
            </w:r>
          </w:p>
        </w:tc>
        <w:tc>
          <w:tcPr>
            <w:tcW w:w="1559" w:type="dxa"/>
            <w:tcBorders>
              <w:right w:val="nil"/>
            </w:tcBorders>
            <w:shd w:val="clear" w:color="auto" w:fill="CCE8CF"/>
          </w:tcPr>
          <w:p>
            <w:pPr>
              <w:pStyle w:val="11"/>
              <w:spacing w:before="96"/>
              <w:ind w:right="99"/>
              <w:jc w:val="right"/>
              <w:rPr>
                <w:b/>
                <w:sz w:val="24"/>
              </w:rPr>
            </w:pPr>
            <w:r>
              <w:rPr>
                <w:b/>
                <w:sz w:val="24"/>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19" w:type="dxa"/>
            <w:tcBorders>
              <w:left w:val="nil"/>
            </w:tcBorders>
            <w:shd w:val="clear" w:color="auto" w:fill="CCE8CF"/>
          </w:tcPr>
          <w:p>
            <w:pPr>
              <w:pStyle w:val="11"/>
              <w:ind w:right="279"/>
              <w:jc w:val="right"/>
              <w:rPr>
                <w:sz w:val="24"/>
              </w:rPr>
            </w:pPr>
            <w:r>
              <w:rPr>
                <w:sz w:val="24"/>
              </w:rPr>
              <w:t>2081107</w:t>
            </w:r>
          </w:p>
        </w:tc>
        <w:tc>
          <w:tcPr>
            <w:tcW w:w="5175" w:type="dxa"/>
            <w:shd w:val="clear" w:color="auto" w:fill="CCE8CF"/>
          </w:tcPr>
          <w:p>
            <w:pPr>
              <w:pStyle w:val="11"/>
              <w:ind w:left="586"/>
              <w:rPr>
                <w:sz w:val="24"/>
              </w:rPr>
            </w:pPr>
            <w:r>
              <w:rPr>
                <w:sz w:val="24"/>
              </w:rPr>
              <w:t>残疾人生活和护理补贴</w:t>
            </w:r>
          </w:p>
        </w:tc>
        <w:tc>
          <w:tcPr>
            <w:tcW w:w="1559" w:type="dxa"/>
            <w:tcBorders>
              <w:right w:val="nil"/>
            </w:tcBorders>
            <w:shd w:val="clear" w:color="auto" w:fill="CCE8CF"/>
          </w:tcPr>
          <w:p>
            <w:pPr>
              <w:pStyle w:val="11"/>
              <w:ind w:right="102"/>
              <w:jc w:val="right"/>
              <w:rPr>
                <w:sz w:val="24"/>
              </w:rPr>
            </w:pPr>
            <w:r>
              <w:rPr>
                <w:sz w:val="24"/>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left="352"/>
              <w:rPr>
                <w:b/>
                <w:sz w:val="24"/>
              </w:rPr>
            </w:pPr>
            <w:r>
              <w:rPr>
                <w:b/>
                <w:sz w:val="24"/>
              </w:rPr>
              <w:t>20819</w:t>
            </w:r>
          </w:p>
        </w:tc>
        <w:tc>
          <w:tcPr>
            <w:tcW w:w="5175" w:type="dxa"/>
            <w:shd w:val="clear" w:color="auto" w:fill="CCE8CF"/>
          </w:tcPr>
          <w:p>
            <w:pPr>
              <w:pStyle w:val="11"/>
              <w:spacing w:before="96"/>
              <w:ind w:left="346"/>
              <w:rPr>
                <w:b/>
                <w:sz w:val="24"/>
              </w:rPr>
            </w:pPr>
            <w:r>
              <w:rPr>
                <w:b/>
                <w:sz w:val="24"/>
              </w:rPr>
              <w:t>最低生活保障</w:t>
            </w:r>
          </w:p>
        </w:tc>
        <w:tc>
          <w:tcPr>
            <w:tcW w:w="1559" w:type="dxa"/>
            <w:tcBorders>
              <w:right w:val="nil"/>
            </w:tcBorders>
            <w:shd w:val="clear" w:color="auto" w:fill="CCE8CF"/>
          </w:tcPr>
          <w:p>
            <w:pPr>
              <w:pStyle w:val="11"/>
              <w:spacing w:before="96"/>
              <w:ind w:right="99"/>
              <w:jc w:val="right"/>
              <w:rPr>
                <w:b/>
                <w:sz w:val="24"/>
              </w:rPr>
            </w:pPr>
            <w:r>
              <w:rPr>
                <w:b/>
                <w:w w:val="95"/>
                <w:sz w:val="24"/>
              </w:rPr>
              <w:t>129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2081901</w:t>
            </w:r>
          </w:p>
        </w:tc>
        <w:tc>
          <w:tcPr>
            <w:tcW w:w="5175" w:type="dxa"/>
            <w:shd w:val="clear" w:color="auto" w:fill="CCE8CF"/>
          </w:tcPr>
          <w:p>
            <w:pPr>
              <w:pStyle w:val="11"/>
              <w:ind w:left="586"/>
              <w:rPr>
                <w:sz w:val="24"/>
              </w:rPr>
            </w:pPr>
            <w:r>
              <w:rPr>
                <w:sz w:val="24"/>
              </w:rPr>
              <w:t>城市最低生活保障金支出</w:t>
            </w:r>
          </w:p>
        </w:tc>
        <w:tc>
          <w:tcPr>
            <w:tcW w:w="1559" w:type="dxa"/>
            <w:tcBorders>
              <w:right w:val="nil"/>
            </w:tcBorders>
            <w:shd w:val="clear" w:color="auto" w:fill="CCE8CF"/>
          </w:tcPr>
          <w:p>
            <w:pPr>
              <w:pStyle w:val="11"/>
              <w:ind w:right="103"/>
              <w:jc w:val="right"/>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2081902</w:t>
            </w:r>
          </w:p>
        </w:tc>
        <w:tc>
          <w:tcPr>
            <w:tcW w:w="5175" w:type="dxa"/>
            <w:shd w:val="clear" w:color="auto" w:fill="CCE8CF"/>
          </w:tcPr>
          <w:p>
            <w:pPr>
              <w:pStyle w:val="11"/>
              <w:spacing w:before="96"/>
              <w:ind w:left="586"/>
              <w:rPr>
                <w:sz w:val="24"/>
              </w:rPr>
            </w:pPr>
            <w:r>
              <w:rPr>
                <w:sz w:val="24"/>
              </w:rPr>
              <w:t>农村最低生活保障金支出</w:t>
            </w:r>
          </w:p>
        </w:tc>
        <w:tc>
          <w:tcPr>
            <w:tcW w:w="1559" w:type="dxa"/>
            <w:tcBorders>
              <w:right w:val="nil"/>
            </w:tcBorders>
            <w:shd w:val="clear" w:color="auto" w:fill="CCE8CF"/>
          </w:tcPr>
          <w:p>
            <w:pPr>
              <w:pStyle w:val="11"/>
              <w:spacing w:before="96"/>
              <w:ind w:right="102"/>
              <w:jc w:val="right"/>
              <w:rPr>
                <w:sz w:val="24"/>
              </w:rPr>
            </w:pPr>
            <w:r>
              <w:rPr>
                <w:sz w:val="24"/>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left="352"/>
              <w:rPr>
                <w:b/>
                <w:sz w:val="24"/>
              </w:rPr>
            </w:pPr>
            <w:r>
              <w:rPr>
                <w:b/>
                <w:sz w:val="24"/>
              </w:rPr>
              <w:t>20820</w:t>
            </w:r>
          </w:p>
        </w:tc>
        <w:tc>
          <w:tcPr>
            <w:tcW w:w="5175" w:type="dxa"/>
            <w:shd w:val="clear" w:color="auto" w:fill="CCE8CF"/>
          </w:tcPr>
          <w:p>
            <w:pPr>
              <w:pStyle w:val="11"/>
              <w:ind w:left="346"/>
              <w:rPr>
                <w:b/>
                <w:sz w:val="24"/>
              </w:rPr>
            </w:pPr>
            <w:r>
              <w:rPr>
                <w:b/>
                <w:sz w:val="24"/>
              </w:rPr>
              <w:t>临时救助</w:t>
            </w:r>
          </w:p>
        </w:tc>
        <w:tc>
          <w:tcPr>
            <w:tcW w:w="1559" w:type="dxa"/>
            <w:tcBorders>
              <w:right w:val="nil"/>
            </w:tcBorders>
            <w:shd w:val="clear" w:color="auto" w:fill="CCE8CF"/>
          </w:tcPr>
          <w:p>
            <w:pPr>
              <w:pStyle w:val="11"/>
              <w:ind w:right="99"/>
              <w:jc w:val="right"/>
              <w:rPr>
                <w:b/>
                <w:sz w:val="24"/>
              </w:rPr>
            </w:pPr>
            <w:r>
              <w:rPr>
                <w:b/>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719" w:type="dxa"/>
            <w:tcBorders>
              <w:left w:val="nil"/>
            </w:tcBorders>
            <w:shd w:val="clear" w:color="auto" w:fill="CCE8CF"/>
          </w:tcPr>
          <w:p>
            <w:pPr>
              <w:pStyle w:val="11"/>
              <w:spacing w:before="96"/>
              <w:ind w:right="279"/>
              <w:jc w:val="right"/>
              <w:rPr>
                <w:sz w:val="24"/>
              </w:rPr>
            </w:pPr>
            <w:r>
              <w:rPr>
                <w:sz w:val="24"/>
              </w:rPr>
              <w:t>2082001</w:t>
            </w:r>
          </w:p>
        </w:tc>
        <w:tc>
          <w:tcPr>
            <w:tcW w:w="5175" w:type="dxa"/>
            <w:shd w:val="clear" w:color="auto" w:fill="CCE8CF"/>
          </w:tcPr>
          <w:p>
            <w:pPr>
              <w:pStyle w:val="11"/>
              <w:spacing w:before="96"/>
              <w:ind w:left="586"/>
              <w:rPr>
                <w:sz w:val="24"/>
              </w:rPr>
            </w:pPr>
            <w:r>
              <w:rPr>
                <w:sz w:val="24"/>
              </w:rPr>
              <w:t>临时救助支出</w:t>
            </w:r>
          </w:p>
        </w:tc>
        <w:tc>
          <w:tcPr>
            <w:tcW w:w="1559" w:type="dxa"/>
            <w:tcBorders>
              <w:right w:val="nil"/>
            </w:tcBorders>
            <w:shd w:val="clear" w:color="auto" w:fill="CCE8CF"/>
          </w:tcPr>
          <w:p>
            <w:pPr>
              <w:pStyle w:val="11"/>
              <w:spacing w:before="96"/>
              <w:ind w:right="102"/>
              <w:jc w:val="right"/>
              <w:rPr>
                <w:sz w:val="24"/>
              </w:rPr>
            </w:pPr>
            <w:r>
              <w:rPr>
                <w:sz w:val="24"/>
              </w:rPr>
              <w:t>15</w:t>
            </w:r>
          </w:p>
        </w:tc>
      </w:tr>
    </w:tbl>
    <w:p>
      <w:pPr>
        <w:spacing w:after="0"/>
        <w:jc w:val="right"/>
        <w:rPr>
          <w:sz w:val="24"/>
        </w:rPr>
        <w:sectPr>
          <w:pgSz w:w="11910" w:h="16840"/>
          <w:pgMar w:top="1580" w:right="600" w:bottom="280" w:left="820" w:header="720" w:footer="720" w:gutter="0"/>
          <w:cols w:space="720" w:num="1"/>
        </w:sectPr>
      </w:pPr>
    </w:p>
    <w:p>
      <w:pPr>
        <w:pStyle w:val="6"/>
        <w:rPr>
          <w:sz w:val="20"/>
        </w:rPr>
      </w:pPr>
      <w:r>
        <w:pict>
          <v:rect id="_x0000_s1072" o:spid="_x0000_s1072" o:spt="1" style="position:absolute;left:0pt;margin-left:0pt;margin-top:0pt;height:841.9pt;width:595.3pt;mso-position-horizontal-relative:page;mso-position-vertical-relative:page;z-index:-251609088;mso-width-relative:page;mso-height-relative:page;" fillcolor="#CCE8CF" filled="t" stroked="f" coordsize="21600,21600">
            <v:path/>
            <v:fill on="t" focussize="0,0"/>
            <v:stroke on="f"/>
            <v:imagedata o:title=""/>
            <o:lock v:ext="edit"/>
          </v:rect>
        </w:pict>
      </w:r>
    </w:p>
    <w:p>
      <w:pPr>
        <w:pStyle w:val="6"/>
        <w:spacing w:before="8"/>
        <w:rPr>
          <w:sz w:val="18"/>
        </w:rPr>
      </w:pPr>
    </w:p>
    <w:p>
      <w:pPr>
        <w:spacing w:before="1"/>
        <w:ind w:left="0" w:right="1120" w:firstLine="0"/>
        <w:jc w:val="right"/>
        <w:rPr>
          <w:sz w:val="24"/>
        </w:rPr>
      </w:pPr>
      <w:r>
        <w:rPr>
          <w:sz w:val="24"/>
        </w:rPr>
        <w:t>单位：万元</w:t>
      </w:r>
    </w:p>
    <w:p>
      <w:pPr>
        <w:pStyle w:val="6"/>
        <w:rPr>
          <w:sz w:val="8"/>
        </w:rPr>
      </w:pPr>
    </w:p>
    <w:tbl>
      <w:tblPr>
        <w:tblStyle w:val="7"/>
        <w:tblW w:w="0" w:type="auto"/>
        <w:tblInd w:w="10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9"/>
        <w:gridCol w:w="5175"/>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19" w:type="dxa"/>
            <w:tcBorders>
              <w:left w:val="nil"/>
            </w:tcBorders>
            <w:shd w:val="clear" w:color="auto" w:fill="CCE8CF"/>
          </w:tcPr>
          <w:p>
            <w:pPr>
              <w:pStyle w:val="11"/>
              <w:spacing w:before="101"/>
              <w:ind w:left="383"/>
              <w:rPr>
                <w:b/>
                <w:sz w:val="24"/>
              </w:rPr>
            </w:pPr>
            <w:r>
              <w:rPr>
                <w:b/>
                <w:sz w:val="24"/>
              </w:rPr>
              <w:t>科目编码</w:t>
            </w:r>
          </w:p>
        </w:tc>
        <w:tc>
          <w:tcPr>
            <w:tcW w:w="5175" w:type="dxa"/>
            <w:shd w:val="clear" w:color="auto" w:fill="CCE8CF"/>
          </w:tcPr>
          <w:p>
            <w:pPr>
              <w:pStyle w:val="11"/>
              <w:spacing w:before="101"/>
              <w:ind w:left="2084" w:right="2076"/>
              <w:jc w:val="center"/>
              <w:rPr>
                <w:b/>
                <w:sz w:val="24"/>
              </w:rPr>
            </w:pPr>
            <w:r>
              <w:rPr>
                <w:b/>
                <w:sz w:val="24"/>
              </w:rPr>
              <w:t>科目名称</w:t>
            </w:r>
          </w:p>
        </w:tc>
        <w:tc>
          <w:tcPr>
            <w:tcW w:w="1559" w:type="dxa"/>
            <w:tcBorders>
              <w:right w:val="nil"/>
            </w:tcBorders>
            <w:shd w:val="clear" w:color="auto" w:fill="CCE8CF"/>
          </w:tcPr>
          <w:p>
            <w:pPr>
              <w:pStyle w:val="11"/>
              <w:spacing w:before="101"/>
              <w:ind w:left="297"/>
              <w:rPr>
                <w:b/>
                <w:sz w:val="24"/>
              </w:rPr>
            </w:pPr>
            <w:r>
              <w:rPr>
                <w:b/>
                <w:sz w:val="24"/>
              </w:rPr>
              <w:t>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left="352"/>
              <w:rPr>
                <w:b/>
                <w:sz w:val="24"/>
              </w:rPr>
            </w:pPr>
            <w:r>
              <w:rPr>
                <w:b/>
                <w:sz w:val="24"/>
              </w:rPr>
              <w:t>20821</w:t>
            </w:r>
          </w:p>
        </w:tc>
        <w:tc>
          <w:tcPr>
            <w:tcW w:w="5175" w:type="dxa"/>
            <w:shd w:val="clear" w:color="auto" w:fill="CCE8CF"/>
          </w:tcPr>
          <w:p>
            <w:pPr>
              <w:pStyle w:val="11"/>
              <w:spacing w:before="97"/>
              <w:ind w:left="346"/>
              <w:rPr>
                <w:b/>
                <w:sz w:val="24"/>
              </w:rPr>
            </w:pPr>
            <w:r>
              <w:rPr>
                <w:b/>
                <w:sz w:val="24"/>
              </w:rPr>
              <w:t>特困人员救助供养</w:t>
            </w:r>
          </w:p>
        </w:tc>
        <w:tc>
          <w:tcPr>
            <w:tcW w:w="1559" w:type="dxa"/>
            <w:tcBorders>
              <w:right w:val="nil"/>
            </w:tcBorders>
            <w:shd w:val="clear" w:color="auto" w:fill="CCE8CF"/>
          </w:tcPr>
          <w:p>
            <w:pPr>
              <w:pStyle w:val="11"/>
              <w:spacing w:before="97"/>
              <w:ind w:right="99"/>
              <w:jc w:val="right"/>
              <w:rPr>
                <w:b/>
                <w:sz w:val="24"/>
              </w:rPr>
            </w:pPr>
            <w:r>
              <w:rPr>
                <w:b/>
                <w:sz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2082102</w:t>
            </w:r>
          </w:p>
        </w:tc>
        <w:tc>
          <w:tcPr>
            <w:tcW w:w="5175" w:type="dxa"/>
            <w:shd w:val="clear" w:color="auto" w:fill="CCE8CF"/>
          </w:tcPr>
          <w:p>
            <w:pPr>
              <w:pStyle w:val="11"/>
              <w:ind w:left="586"/>
              <w:rPr>
                <w:sz w:val="24"/>
              </w:rPr>
            </w:pPr>
            <w:r>
              <w:rPr>
                <w:sz w:val="24"/>
              </w:rPr>
              <w:t>农村特困人员救助供养支出</w:t>
            </w:r>
          </w:p>
        </w:tc>
        <w:tc>
          <w:tcPr>
            <w:tcW w:w="1559" w:type="dxa"/>
            <w:tcBorders>
              <w:right w:val="nil"/>
            </w:tcBorders>
            <w:shd w:val="clear" w:color="auto" w:fill="CCE8CF"/>
          </w:tcPr>
          <w:p>
            <w:pPr>
              <w:pStyle w:val="11"/>
              <w:ind w:right="102"/>
              <w:jc w:val="right"/>
              <w:rPr>
                <w:sz w:val="24"/>
              </w:rPr>
            </w:pPr>
            <w:r>
              <w:rPr>
                <w:sz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left="352"/>
              <w:rPr>
                <w:b/>
                <w:sz w:val="24"/>
              </w:rPr>
            </w:pPr>
            <w:r>
              <w:rPr>
                <w:b/>
                <w:sz w:val="24"/>
              </w:rPr>
              <w:t>20826</w:t>
            </w:r>
          </w:p>
        </w:tc>
        <w:tc>
          <w:tcPr>
            <w:tcW w:w="5175" w:type="dxa"/>
            <w:shd w:val="clear" w:color="auto" w:fill="CCE8CF"/>
          </w:tcPr>
          <w:p>
            <w:pPr>
              <w:pStyle w:val="11"/>
              <w:spacing w:before="97"/>
              <w:ind w:left="346"/>
              <w:rPr>
                <w:b/>
                <w:sz w:val="24"/>
              </w:rPr>
            </w:pPr>
            <w:r>
              <w:rPr>
                <w:b/>
                <w:sz w:val="24"/>
              </w:rPr>
              <w:t>财政对基本养老保险基金的补助</w:t>
            </w:r>
          </w:p>
        </w:tc>
        <w:tc>
          <w:tcPr>
            <w:tcW w:w="1559" w:type="dxa"/>
            <w:tcBorders>
              <w:right w:val="nil"/>
            </w:tcBorders>
            <w:shd w:val="clear" w:color="auto" w:fill="CCE8CF"/>
          </w:tcPr>
          <w:p>
            <w:pPr>
              <w:pStyle w:val="11"/>
              <w:spacing w:before="97"/>
              <w:ind w:right="97"/>
              <w:jc w:val="right"/>
              <w:rPr>
                <w:b/>
                <w:sz w:val="24"/>
              </w:rPr>
            </w:pPr>
            <w:r>
              <w:rPr>
                <w:b/>
                <w:sz w:val="24"/>
              </w:rPr>
              <w:t>1053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2082602</w:t>
            </w:r>
          </w:p>
        </w:tc>
        <w:tc>
          <w:tcPr>
            <w:tcW w:w="5175" w:type="dxa"/>
            <w:shd w:val="clear" w:color="auto" w:fill="CCE8CF"/>
          </w:tcPr>
          <w:p>
            <w:pPr>
              <w:pStyle w:val="11"/>
              <w:ind w:left="586"/>
              <w:rPr>
                <w:sz w:val="24"/>
              </w:rPr>
            </w:pPr>
            <w:r>
              <w:rPr>
                <w:sz w:val="24"/>
              </w:rPr>
              <w:t>财政对城乡居民基本养老保险基金的补助</w:t>
            </w:r>
          </w:p>
        </w:tc>
        <w:tc>
          <w:tcPr>
            <w:tcW w:w="1559" w:type="dxa"/>
            <w:tcBorders>
              <w:right w:val="nil"/>
            </w:tcBorders>
            <w:shd w:val="clear" w:color="auto" w:fill="CCE8CF"/>
          </w:tcPr>
          <w:p>
            <w:pPr>
              <w:pStyle w:val="11"/>
              <w:ind w:right="102"/>
              <w:jc w:val="right"/>
              <w:rPr>
                <w:sz w:val="24"/>
              </w:rPr>
            </w:pPr>
            <w:r>
              <w:rPr>
                <w:sz w:val="24"/>
              </w:rPr>
              <w:t>1053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left="352"/>
              <w:rPr>
                <w:b/>
                <w:sz w:val="24"/>
              </w:rPr>
            </w:pPr>
            <w:r>
              <w:rPr>
                <w:b/>
                <w:sz w:val="24"/>
              </w:rPr>
              <w:t>20828</w:t>
            </w:r>
          </w:p>
        </w:tc>
        <w:tc>
          <w:tcPr>
            <w:tcW w:w="5175" w:type="dxa"/>
            <w:shd w:val="clear" w:color="auto" w:fill="CCE8CF"/>
          </w:tcPr>
          <w:p>
            <w:pPr>
              <w:pStyle w:val="11"/>
              <w:spacing w:before="97"/>
              <w:ind w:left="346"/>
              <w:rPr>
                <w:b/>
                <w:sz w:val="24"/>
              </w:rPr>
            </w:pPr>
            <w:r>
              <w:rPr>
                <w:b/>
                <w:sz w:val="24"/>
              </w:rPr>
              <w:t>退役军人管理事务</w:t>
            </w:r>
          </w:p>
        </w:tc>
        <w:tc>
          <w:tcPr>
            <w:tcW w:w="1559" w:type="dxa"/>
            <w:tcBorders>
              <w:right w:val="nil"/>
            </w:tcBorders>
            <w:shd w:val="clear" w:color="auto" w:fill="CCE8CF"/>
          </w:tcPr>
          <w:p>
            <w:pPr>
              <w:pStyle w:val="11"/>
              <w:spacing w:before="97"/>
              <w:ind w:right="103"/>
              <w:jc w:val="right"/>
              <w:rPr>
                <w:b/>
                <w:sz w:val="24"/>
              </w:rPr>
            </w:pPr>
            <w:r>
              <w:rPr>
                <w:b/>
                <w:w w:val="99"/>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2082804</w:t>
            </w:r>
          </w:p>
        </w:tc>
        <w:tc>
          <w:tcPr>
            <w:tcW w:w="5175" w:type="dxa"/>
            <w:shd w:val="clear" w:color="auto" w:fill="CCE8CF"/>
          </w:tcPr>
          <w:p>
            <w:pPr>
              <w:pStyle w:val="11"/>
              <w:ind w:left="586"/>
              <w:rPr>
                <w:sz w:val="24"/>
              </w:rPr>
            </w:pPr>
            <w:r>
              <w:rPr>
                <w:sz w:val="24"/>
              </w:rPr>
              <w:t>拥军优属</w:t>
            </w:r>
          </w:p>
        </w:tc>
        <w:tc>
          <w:tcPr>
            <w:tcW w:w="1559" w:type="dxa"/>
            <w:tcBorders>
              <w:right w:val="nil"/>
            </w:tcBorders>
            <w:shd w:val="clear" w:color="auto" w:fill="CCE8CF"/>
          </w:tcPr>
          <w:p>
            <w:pPr>
              <w:pStyle w:val="11"/>
              <w:ind w:right="103"/>
              <w:jc w:val="right"/>
              <w:rPr>
                <w:sz w:val="24"/>
              </w:rPr>
            </w:pPr>
            <w:r>
              <w:rPr>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left="352"/>
              <w:rPr>
                <w:b/>
                <w:sz w:val="24"/>
              </w:rPr>
            </w:pPr>
            <w:r>
              <w:rPr>
                <w:b/>
                <w:sz w:val="24"/>
              </w:rPr>
              <w:t>20830</w:t>
            </w:r>
          </w:p>
        </w:tc>
        <w:tc>
          <w:tcPr>
            <w:tcW w:w="5175" w:type="dxa"/>
            <w:shd w:val="clear" w:color="auto" w:fill="CCE8CF"/>
          </w:tcPr>
          <w:p>
            <w:pPr>
              <w:pStyle w:val="11"/>
              <w:spacing w:before="97"/>
              <w:ind w:left="346"/>
              <w:rPr>
                <w:b/>
                <w:sz w:val="24"/>
              </w:rPr>
            </w:pPr>
            <w:r>
              <w:rPr>
                <w:b/>
                <w:sz w:val="24"/>
              </w:rPr>
              <w:t>财政代缴社会保险费支出</w:t>
            </w:r>
          </w:p>
        </w:tc>
        <w:tc>
          <w:tcPr>
            <w:tcW w:w="1559" w:type="dxa"/>
            <w:tcBorders>
              <w:right w:val="nil"/>
            </w:tcBorders>
            <w:shd w:val="clear" w:color="auto" w:fill="CCE8CF"/>
          </w:tcPr>
          <w:p>
            <w:pPr>
              <w:pStyle w:val="11"/>
              <w:spacing w:before="97"/>
              <w:ind w:right="103"/>
              <w:jc w:val="right"/>
              <w:rPr>
                <w:b/>
                <w:sz w:val="24"/>
              </w:rPr>
            </w:pPr>
            <w:r>
              <w:rPr>
                <w:b/>
                <w:w w:val="99"/>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19" w:type="dxa"/>
            <w:tcBorders>
              <w:left w:val="nil"/>
            </w:tcBorders>
            <w:shd w:val="clear" w:color="auto" w:fill="CCE8CF"/>
          </w:tcPr>
          <w:p>
            <w:pPr>
              <w:pStyle w:val="11"/>
              <w:ind w:right="279"/>
              <w:jc w:val="right"/>
              <w:rPr>
                <w:sz w:val="24"/>
              </w:rPr>
            </w:pPr>
            <w:r>
              <w:rPr>
                <w:sz w:val="24"/>
              </w:rPr>
              <w:t>2083001</w:t>
            </w:r>
          </w:p>
        </w:tc>
        <w:tc>
          <w:tcPr>
            <w:tcW w:w="5175" w:type="dxa"/>
            <w:shd w:val="clear" w:color="auto" w:fill="CCE8CF"/>
          </w:tcPr>
          <w:p>
            <w:pPr>
              <w:pStyle w:val="11"/>
              <w:ind w:left="586"/>
              <w:rPr>
                <w:sz w:val="24"/>
              </w:rPr>
            </w:pPr>
            <w:r>
              <w:rPr>
                <w:sz w:val="24"/>
              </w:rPr>
              <w:t>财政代缴城乡居民基本养老保险费支出</w:t>
            </w:r>
          </w:p>
        </w:tc>
        <w:tc>
          <w:tcPr>
            <w:tcW w:w="1559" w:type="dxa"/>
            <w:tcBorders>
              <w:right w:val="nil"/>
            </w:tcBorders>
            <w:shd w:val="clear" w:color="auto" w:fill="CCE8CF"/>
          </w:tcPr>
          <w:p>
            <w:pPr>
              <w:pStyle w:val="11"/>
              <w:ind w:right="103"/>
              <w:jc w:val="right"/>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left="112"/>
              <w:rPr>
                <w:b/>
                <w:sz w:val="24"/>
              </w:rPr>
            </w:pPr>
            <w:r>
              <w:rPr>
                <w:b/>
                <w:sz w:val="24"/>
              </w:rPr>
              <w:t>210</w:t>
            </w:r>
          </w:p>
        </w:tc>
        <w:tc>
          <w:tcPr>
            <w:tcW w:w="5175" w:type="dxa"/>
            <w:shd w:val="clear" w:color="auto" w:fill="CCE8CF"/>
          </w:tcPr>
          <w:p>
            <w:pPr>
              <w:pStyle w:val="11"/>
              <w:spacing w:before="96"/>
              <w:ind w:left="106"/>
              <w:rPr>
                <w:b/>
                <w:sz w:val="24"/>
              </w:rPr>
            </w:pPr>
            <w:r>
              <w:rPr>
                <w:b/>
                <w:sz w:val="24"/>
              </w:rPr>
              <w:t>卫生健康支出</w:t>
            </w:r>
          </w:p>
        </w:tc>
        <w:tc>
          <w:tcPr>
            <w:tcW w:w="1559" w:type="dxa"/>
            <w:tcBorders>
              <w:right w:val="nil"/>
            </w:tcBorders>
            <w:shd w:val="clear" w:color="auto" w:fill="CCE8CF"/>
          </w:tcPr>
          <w:p>
            <w:pPr>
              <w:pStyle w:val="11"/>
              <w:spacing w:before="96"/>
              <w:ind w:right="97"/>
              <w:jc w:val="right"/>
              <w:rPr>
                <w:b/>
                <w:sz w:val="24"/>
              </w:rPr>
            </w:pPr>
            <w:r>
              <w:rPr>
                <w:b/>
                <w:sz w:val="24"/>
              </w:rPr>
              <w:t>6345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left="352"/>
              <w:rPr>
                <w:b/>
                <w:sz w:val="24"/>
              </w:rPr>
            </w:pPr>
            <w:r>
              <w:rPr>
                <w:b/>
                <w:sz w:val="24"/>
              </w:rPr>
              <w:t>21001</w:t>
            </w:r>
          </w:p>
        </w:tc>
        <w:tc>
          <w:tcPr>
            <w:tcW w:w="5175" w:type="dxa"/>
            <w:shd w:val="clear" w:color="auto" w:fill="CCE8CF"/>
          </w:tcPr>
          <w:p>
            <w:pPr>
              <w:pStyle w:val="11"/>
              <w:ind w:left="346"/>
              <w:rPr>
                <w:b/>
                <w:sz w:val="24"/>
              </w:rPr>
            </w:pPr>
            <w:r>
              <w:rPr>
                <w:b/>
                <w:sz w:val="24"/>
              </w:rPr>
              <w:t>卫生健康管理事务</w:t>
            </w:r>
          </w:p>
        </w:tc>
        <w:tc>
          <w:tcPr>
            <w:tcW w:w="1559" w:type="dxa"/>
            <w:tcBorders>
              <w:right w:val="nil"/>
            </w:tcBorders>
            <w:shd w:val="clear" w:color="auto" w:fill="CCE8CF"/>
          </w:tcPr>
          <w:p>
            <w:pPr>
              <w:pStyle w:val="11"/>
              <w:ind w:right="99"/>
              <w:jc w:val="right"/>
              <w:rPr>
                <w:b/>
                <w:sz w:val="24"/>
              </w:rPr>
            </w:pPr>
            <w:r>
              <w:rPr>
                <w:b/>
                <w:w w:val="95"/>
                <w:sz w:val="24"/>
              </w:rPr>
              <w:t>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2100101</w:t>
            </w:r>
          </w:p>
        </w:tc>
        <w:tc>
          <w:tcPr>
            <w:tcW w:w="5175" w:type="dxa"/>
            <w:shd w:val="clear" w:color="auto" w:fill="CCE8CF"/>
          </w:tcPr>
          <w:p>
            <w:pPr>
              <w:pStyle w:val="11"/>
              <w:spacing w:before="96"/>
              <w:ind w:left="586"/>
              <w:rPr>
                <w:sz w:val="24"/>
              </w:rPr>
            </w:pPr>
            <w:r>
              <w:rPr>
                <w:sz w:val="24"/>
              </w:rPr>
              <w:t>行政运行</w:t>
            </w:r>
          </w:p>
        </w:tc>
        <w:tc>
          <w:tcPr>
            <w:tcW w:w="1559" w:type="dxa"/>
            <w:tcBorders>
              <w:right w:val="nil"/>
            </w:tcBorders>
            <w:shd w:val="clear" w:color="auto" w:fill="CCE8CF"/>
          </w:tcPr>
          <w:p>
            <w:pPr>
              <w:pStyle w:val="11"/>
              <w:spacing w:before="96"/>
              <w:ind w:right="102"/>
              <w:jc w:val="right"/>
              <w:rPr>
                <w:sz w:val="24"/>
              </w:rPr>
            </w:pPr>
            <w:r>
              <w:rPr>
                <w:sz w:val="24"/>
              </w:rPr>
              <w:t>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left="352"/>
              <w:rPr>
                <w:b/>
                <w:sz w:val="24"/>
              </w:rPr>
            </w:pPr>
            <w:r>
              <w:rPr>
                <w:b/>
                <w:sz w:val="24"/>
              </w:rPr>
              <w:t>21003</w:t>
            </w:r>
          </w:p>
        </w:tc>
        <w:tc>
          <w:tcPr>
            <w:tcW w:w="5175" w:type="dxa"/>
            <w:shd w:val="clear" w:color="auto" w:fill="CCE8CF"/>
          </w:tcPr>
          <w:p>
            <w:pPr>
              <w:pStyle w:val="11"/>
              <w:ind w:left="346"/>
              <w:rPr>
                <w:b/>
                <w:sz w:val="24"/>
              </w:rPr>
            </w:pPr>
            <w:r>
              <w:rPr>
                <w:b/>
                <w:sz w:val="24"/>
              </w:rPr>
              <w:t>基层医疗卫生机构</w:t>
            </w:r>
          </w:p>
        </w:tc>
        <w:tc>
          <w:tcPr>
            <w:tcW w:w="1559" w:type="dxa"/>
            <w:tcBorders>
              <w:right w:val="nil"/>
            </w:tcBorders>
            <w:shd w:val="clear" w:color="auto" w:fill="CCE8CF"/>
          </w:tcPr>
          <w:p>
            <w:pPr>
              <w:pStyle w:val="11"/>
              <w:ind w:right="99"/>
              <w:jc w:val="right"/>
              <w:rPr>
                <w:b/>
                <w:sz w:val="24"/>
              </w:rPr>
            </w:pPr>
            <w:r>
              <w:rPr>
                <w:b/>
                <w:w w:val="95"/>
                <w:sz w:val="24"/>
              </w:rPr>
              <w:t>312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2100302</w:t>
            </w:r>
          </w:p>
        </w:tc>
        <w:tc>
          <w:tcPr>
            <w:tcW w:w="5175" w:type="dxa"/>
            <w:shd w:val="clear" w:color="auto" w:fill="CCE8CF"/>
          </w:tcPr>
          <w:p>
            <w:pPr>
              <w:pStyle w:val="11"/>
              <w:spacing w:before="96"/>
              <w:ind w:left="586"/>
              <w:rPr>
                <w:sz w:val="24"/>
              </w:rPr>
            </w:pPr>
            <w:r>
              <w:rPr>
                <w:sz w:val="24"/>
              </w:rPr>
              <w:t>乡镇卫生院</w:t>
            </w:r>
          </w:p>
        </w:tc>
        <w:tc>
          <w:tcPr>
            <w:tcW w:w="1559" w:type="dxa"/>
            <w:tcBorders>
              <w:right w:val="nil"/>
            </w:tcBorders>
            <w:shd w:val="clear" w:color="auto" w:fill="CCE8CF"/>
          </w:tcPr>
          <w:p>
            <w:pPr>
              <w:pStyle w:val="11"/>
              <w:spacing w:before="96"/>
              <w:ind w:right="102"/>
              <w:jc w:val="right"/>
              <w:rPr>
                <w:sz w:val="24"/>
              </w:rPr>
            </w:pPr>
            <w:r>
              <w:rPr>
                <w:sz w:val="24"/>
              </w:rPr>
              <w:t>312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left="352"/>
              <w:rPr>
                <w:b/>
                <w:sz w:val="24"/>
              </w:rPr>
            </w:pPr>
            <w:r>
              <w:rPr>
                <w:b/>
                <w:sz w:val="24"/>
              </w:rPr>
              <w:t>21004</w:t>
            </w:r>
          </w:p>
        </w:tc>
        <w:tc>
          <w:tcPr>
            <w:tcW w:w="5175" w:type="dxa"/>
            <w:shd w:val="clear" w:color="auto" w:fill="CCE8CF"/>
          </w:tcPr>
          <w:p>
            <w:pPr>
              <w:pStyle w:val="11"/>
              <w:ind w:left="346"/>
              <w:rPr>
                <w:b/>
                <w:sz w:val="24"/>
              </w:rPr>
            </w:pPr>
            <w:r>
              <w:rPr>
                <w:b/>
                <w:sz w:val="24"/>
              </w:rPr>
              <w:t>公共卫生</w:t>
            </w:r>
          </w:p>
        </w:tc>
        <w:tc>
          <w:tcPr>
            <w:tcW w:w="1559" w:type="dxa"/>
            <w:tcBorders>
              <w:right w:val="nil"/>
            </w:tcBorders>
            <w:shd w:val="clear" w:color="auto" w:fill="CCE8CF"/>
          </w:tcPr>
          <w:p>
            <w:pPr>
              <w:pStyle w:val="11"/>
              <w:ind w:right="97"/>
              <w:jc w:val="right"/>
              <w:rPr>
                <w:b/>
                <w:sz w:val="24"/>
              </w:rPr>
            </w:pPr>
            <w:r>
              <w:rPr>
                <w:b/>
                <w:sz w:val="24"/>
              </w:rPr>
              <w:t>3302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2100402</w:t>
            </w:r>
          </w:p>
        </w:tc>
        <w:tc>
          <w:tcPr>
            <w:tcW w:w="5175" w:type="dxa"/>
            <w:shd w:val="clear" w:color="auto" w:fill="CCE8CF"/>
          </w:tcPr>
          <w:p>
            <w:pPr>
              <w:pStyle w:val="11"/>
              <w:spacing w:before="96"/>
              <w:ind w:left="586"/>
              <w:rPr>
                <w:sz w:val="24"/>
              </w:rPr>
            </w:pPr>
            <w:r>
              <w:rPr>
                <w:sz w:val="24"/>
              </w:rPr>
              <w:t>卫生监督机构</w:t>
            </w:r>
          </w:p>
        </w:tc>
        <w:tc>
          <w:tcPr>
            <w:tcW w:w="1559" w:type="dxa"/>
            <w:tcBorders>
              <w:right w:val="nil"/>
            </w:tcBorders>
            <w:shd w:val="clear" w:color="auto" w:fill="CCE8CF"/>
          </w:tcPr>
          <w:p>
            <w:pPr>
              <w:pStyle w:val="11"/>
              <w:spacing w:before="96"/>
              <w:ind w:right="103"/>
              <w:jc w:val="right"/>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2100408</w:t>
            </w:r>
          </w:p>
        </w:tc>
        <w:tc>
          <w:tcPr>
            <w:tcW w:w="5175" w:type="dxa"/>
            <w:shd w:val="clear" w:color="auto" w:fill="CCE8CF"/>
          </w:tcPr>
          <w:p>
            <w:pPr>
              <w:pStyle w:val="11"/>
              <w:ind w:left="586"/>
              <w:rPr>
                <w:sz w:val="24"/>
              </w:rPr>
            </w:pPr>
            <w:r>
              <w:rPr>
                <w:sz w:val="24"/>
              </w:rPr>
              <w:t>基本公共卫生服务</w:t>
            </w:r>
          </w:p>
        </w:tc>
        <w:tc>
          <w:tcPr>
            <w:tcW w:w="1559" w:type="dxa"/>
            <w:tcBorders>
              <w:right w:val="nil"/>
            </w:tcBorders>
            <w:shd w:val="clear" w:color="auto" w:fill="CCE8CF"/>
          </w:tcPr>
          <w:p>
            <w:pPr>
              <w:pStyle w:val="11"/>
              <w:ind w:right="102"/>
              <w:jc w:val="right"/>
              <w:rPr>
                <w:sz w:val="24"/>
              </w:rPr>
            </w:pPr>
            <w:r>
              <w:rPr>
                <w:sz w:val="24"/>
              </w:rPr>
              <w:t>1094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2100410</w:t>
            </w:r>
          </w:p>
        </w:tc>
        <w:tc>
          <w:tcPr>
            <w:tcW w:w="5175" w:type="dxa"/>
            <w:shd w:val="clear" w:color="auto" w:fill="CCE8CF"/>
          </w:tcPr>
          <w:p>
            <w:pPr>
              <w:pStyle w:val="11"/>
              <w:spacing w:before="96"/>
              <w:ind w:left="586"/>
              <w:rPr>
                <w:sz w:val="24"/>
              </w:rPr>
            </w:pPr>
            <w:r>
              <w:rPr>
                <w:sz w:val="24"/>
              </w:rPr>
              <w:t>突发公共卫生事件应急处理</w:t>
            </w:r>
          </w:p>
        </w:tc>
        <w:tc>
          <w:tcPr>
            <w:tcW w:w="1559" w:type="dxa"/>
            <w:tcBorders>
              <w:right w:val="nil"/>
            </w:tcBorders>
            <w:shd w:val="clear" w:color="auto" w:fill="CCE8CF"/>
          </w:tcPr>
          <w:p>
            <w:pPr>
              <w:pStyle w:val="11"/>
              <w:spacing w:before="96"/>
              <w:ind w:right="102"/>
              <w:jc w:val="right"/>
              <w:rPr>
                <w:sz w:val="24"/>
              </w:rPr>
            </w:pPr>
            <w:r>
              <w:rPr>
                <w:sz w:val="24"/>
              </w:rPr>
              <w:t>2201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19" w:type="dxa"/>
            <w:tcBorders>
              <w:left w:val="nil"/>
            </w:tcBorders>
            <w:shd w:val="clear" w:color="auto" w:fill="CCE8CF"/>
          </w:tcPr>
          <w:p>
            <w:pPr>
              <w:pStyle w:val="11"/>
              <w:ind w:right="279"/>
              <w:jc w:val="right"/>
              <w:rPr>
                <w:sz w:val="24"/>
              </w:rPr>
            </w:pPr>
            <w:r>
              <w:rPr>
                <w:sz w:val="24"/>
              </w:rPr>
              <w:t>2100499</w:t>
            </w:r>
          </w:p>
        </w:tc>
        <w:tc>
          <w:tcPr>
            <w:tcW w:w="5175" w:type="dxa"/>
            <w:shd w:val="clear" w:color="auto" w:fill="CCE8CF"/>
          </w:tcPr>
          <w:p>
            <w:pPr>
              <w:pStyle w:val="11"/>
              <w:ind w:left="586"/>
              <w:rPr>
                <w:sz w:val="24"/>
              </w:rPr>
            </w:pPr>
            <w:r>
              <w:rPr>
                <w:sz w:val="24"/>
              </w:rPr>
              <w:t>其他公共卫生支出</w:t>
            </w:r>
          </w:p>
        </w:tc>
        <w:tc>
          <w:tcPr>
            <w:tcW w:w="1559" w:type="dxa"/>
            <w:tcBorders>
              <w:right w:val="nil"/>
            </w:tcBorders>
            <w:shd w:val="clear" w:color="auto" w:fill="CCE8CF"/>
          </w:tcPr>
          <w:p>
            <w:pPr>
              <w:pStyle w:val="11"/>
              <w:ind w:right="103"/>
              <w:jc w:val="right"/>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left="352"/>
              <w:rPr>
                <w:b/>
                <w:sz w:val="24"/>
              </w:rPr>
            </w:pPr>
            <w:r>
              <w:rPr>
                <w:b/>
                <w:sz w:val="24"/>
              </w:rPr>
              <w:t>21007</w:t>
            </w:r>
          </w:p>
        </w:tc>
        <w:tc>
          <w:tcPr>
            <w:tcW w:w="5175" w:type="dxa"/>
            <w:shd w:val="clear" w:color="auto" w:fill="CCE8CF"/>
          </w:tcPr>
          <w:p>
            <w:pPr>
              <w:pStyle w:val="11"/>
              <w:spacing w:before="96"/>
              <w:ind w:left="346"/>
              <w:rPr>
                <w:b/>
                <w:sz w:val="24"/>
              </w:rPr>
            </w:pPr>
            <w:r>
              <w:rPr>
                <w:b/>
                <w:sz w:val="24"/>
              </w:rPr>
              <w:t>计划生育事务</w:t>
            </w:r>
          </w:p>
        </w:tc>
        <w:tc>
          <w:tcPr>
            <w:tcW w:w="1559" w:type="dxa"/>
            <w:tcBorders>
              <w:right w:val="nil"/>
            </w:tcBorders>
            <w:shd w:val="clear" w:color="auto" w:fill="CCE8CF"/>
          </w:tcPr>
          <w:p>
            <w:pPr>
              <w:pStyle w:val="11"/>
              <w:spacing w:before="96"/>
              <w:ind w:right="99"/>
              <w:jc w:val="right"/>
              <w:rPr>
                <w:b/>
                <w:sz w:val="24"/>
              </w:rPr>
            </w:pPr>
            <w:r>
              <w:rPr>
                <w:b/>
                <w:w w:val="95"/>
                <w:sz w:val="24"/>
              </w:rPr>
              <w:t>223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2100716</w:t>
            </w:r>
          </w:p>
        </w:tc>
        <w:tc>
          <w:tcPr>
            <w:tcW w:w="5175" w:type="dxa"/>
            <w:shd w:val="clear" w:color="auto" w:fill="CCE8CF"/>
          </w:tcPr>
          <w:p>
            <w:pPr>
              <w:pStyle w:val="11"/>
              <w:ind w:left="586"/>
              <w:rPr>
                <w:sz w:val="24"/>
              </w:rPr>
            </w:pPr>
            <w:r>
              <w:rPr>
                <w:sz w:val="24"/>
              </w:rPr>
              <w:t>计划生育机构</w:t>
            </w:r>
          </w:p>
        </w:tc>
        <w:tc>
          <w:tcPr>
            <w:tcW w:w="1559" w:type="dxa"/>
            <w:tcBorders>
              <w:right w:val="nil"/>
            </w:tcBorders>
            <w:shd w:val="clear" w:color="auto" w:fill="CCE8CF"/>
          </w:tcPr>
          <w:p>
            <w:pPr>
              <w:pStyle w:val="11"/>
              <w:ind w:right="103"/>
              <w:jc w:val="right"/>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2100717</w:t>
            </w:r>
          </w:p>
        </w:tc>
        <w:tc>
          <w:tcPr>
            <w:tcW w:w="5175" w:type="dxa"/>
            <w:shd w:val="clear" w:color="auto" w:fill="CCE8CF"/>
          </w:tcPr>
          <w:p>
            <w:pPr>
              <w:pStyle w:val="11"/>
              <w:spacing w:before="96"/>
              <w:ind w:left="586"/>
              <w:rPr>
                <w:sz w:val="24"/>
              </w:rPr>
            </w:pPr>
            <w:r>
              <w:rPr>
                <w:sz w:val="24"/>
              </w:rPr>
              <w:t>计划生育服务</w:t>
            </w:r>
          </w:p>
        </w:tc>
        <w:tc>
          <w:tcPr>
            <w:tcW w:w="1559" w:type="dxa"/>
            <w:tcBorders>
              <w:right w:val="nil"/>
            </w:tcBorders>
            <w:shd w:val="clear" w:color="auto" w:fill="CCE8CF"/>
          </w:tcPr>
          <w:p>
            <w:pPr>
              <w:pStyle w:val="11"/>
              <w:spacing w:before="96"/>
              <w:ind w:right="102"/>
              <w:jc w:val="right"/>
              <w:rPr>
                <w:sz w:val="24"/>
              </w:rPr>
            </w:pPr>
            <w:r>
              <w:rPr>
                <w:sz w:val="24"/>
              </w:rPr>
              <w:t>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2100799</w:t>
            </w:r>
          </w:p>
        </w:tc>
        <w:tc>
          <w:tcPr>
            <w:tcW w:w="5175" w:type="dxa"/>
            <w:shd w:val="clear" w:color="auto" w:fill="CCE8CF"/>
          </w:tcPr>
          <w:p>
            <w:pPr>
              <w:pStyle w:val="11"/>
              <w:ind w:left="586"/>
              <w:rPr>
                <w:sz w:val="24"/>
              </w:rPr>
            </w:pPr>
            <w:r>
              <w:rPr>
                <w:sz w:val="24"/>
              </w:rPr>
              <w:t>其他计划生育事务支出</w:t>
            </w:r>
          </w:p>
        </w:tc>
        <w:tc>
          <w:tcPr>
            <w:tcW w:w="1559" w:type="dxa"/>
            <w:tcBorders>
              <w:right w:val="nil"/>
            </w:tcBorders>
            <w:shd w:val="clear" w:color="auto" w:fill="CCE8CF"/>
          </w:tcPr>
          <w:p>
            <w:pPr>
              <w:pStyle w:val="11"/>
              <w:ind w:right="102"/>
              <w:jc w:val="right"/>
              <w:rPr>
                <w:sz w:val="24"/>
              </w:rPr>
            </w:pPr>
            <w:r>
              <w:rPr>
                <w:sz w:val="24"/>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719" w:type="dxa"/>
            <w:tcBorders>
              <w:left w:val="nil"/>
            </w:tcBorders>
            <w:shd w:val="clear" w:color="auto" w:fill="CCE8CF"/>
          </w:tcPr>
          <w:p>
            <w:pPr>
              <w:pStyle w:val="11"/>
              <w:spacing w:before="96"/>
              <w:ind w:left="352"/>
              <w:rPr>
                <w:b/>
                <w:sz w:val="24"/>
              </w:rPr>
            </w:pPr>
            <w:r>
              <w:rPr>
                <w:b/>
                <w:sz w:val="24"/>
              </w:rPr>
              <w:t>21011</w:t>
            </w:r>
          </w:p>
        </w:tc>
        <w:tc>
          <w:tcPr>
            <w:tcW w:w="5175" w:type="dxa"/>
            <w:shd w:val="clear" w:color="auto" w:fill="CCE8CF"/>
          </w:tcPr>
          <w:p>
            <w:pPr>
              <w:pStyle w:val="11"/>
              <w:spacing w:before="96"/>
              <w:ind w:left="346"/>
              <w:rPr>
                <w:b/>
                <w:sz w:val="24"/>
              </w:rPr>
            </w:pPr>
            <w:r>
              <w:rPr>
                <w:b/>
                <w:sz w:val="24"/>
              </w:rPr>
              <w:t>行政事业单位医疗</w:t>
            </w:r>
          </w:p>
        </w:tc>
        <w:tc>
          <w:tcPr>
            <w:tcW w:w="1559" w:type="dxa"/>
            <w:tcBorders>
              <w:right w:val="nil"/>
            </w:tcBorders>
            <w:shd w:val="clear" w:color="auto" w:fill="CCE8CF"/>
          </w:tcPr>
          <w:p>
            <w:pPr>
              <w:pStyle w:val="11"/>
              <w:spacing w:before="96"/>
              <w:ind w:right="99"/>
              <w:jc w:val="right"/>
              <w:rPr>
                <w:b/>
                <w:sz w:val="24"/>
              </w:rPr>
            </w:pPr>
            <w:r>
              <w:rPr>
                <w:b/>
                <w:w w:val="95"/>
                <w:sz w:val="24"/>
              </w:rPr>
              <w:t>429</w:t>
            </w:r>
          </w:p>
        </w:tc>
      </w:tr>
    </w:tbl>
    <w:p>
      <w:pPr>
        <w:spacing w:after="0"/>
        <w:jc w:val="right"/>
        <w:rPr>
          <w:sz w:val="24"/>
        </w:rPr>
        <w:sectPr>
          <w:pgSz w:w="11910" w:h="16840"/>
          <w:pgMar w:top="1580" w:right="600" w:bottom="280" w:left="820" w:header="720" w:footer="720" w:gutter="0"/>
          <w:cols w:space="720" w:num="1"/>
        </w:sectPr>
      </w:pPr>
    </w:p>
    <w:p>
      <w:pPr>
        <w:pStyle w:val="6"/>
        <w:rPr>
          <w:sz w:val="20"/>
        </w:rPr>
      </w:pPr>
      <w:r>
        <w:pict>
          <v:rect id="_x0000_s1073" o:spid="_x0000_s1073" o:spt="1" style="position:absolute;left:0pt;margin-left:0pt;margin-top:0pt;height:841.9pt;width:595.3pt;mso-position-horizontal-relative:page;mso-position-vertical-relative:page;z-index:-251608064;mso-width-relative:page;mso-height-relative:page;" fillcolor="#CCE8CF" filled="t" stroked="f" coordsize="21600,21600">
            <v:path/>
            <v:fill on="t" focussize="0,0"/>
            <v:stroke on="f"/>
            <v:imagedata o:title=""/>
            <o:lock v:ext="edit"/>
          </v:rect>
        </w:pict>
      </w:r>
    </w:p>
    <w:p>
      <w:pPr>
        <w:pStyle w:val="6"/>
        <w:spacing w:before="8"/>
        <w:rPr>
          <w:sz w:val="18"/>
        </w:rPr>
      </w:pPr>
    </w:p>
    <w:p>
      <w:pPr>
        <w:spacing w:before="1"/>
        <w:ind w:left="0" w:right="1120" w:firstLine="0"/>
        <w:jc w:val="right"/>
        <w:rPr>
          <w:sz w:val="24"/>
        </w:rPr>
      </w:pPr>
      <w:r>
        <w:rPr>
          <w:sz w:val="24"/>
        </w:rPr>
        <w:t>单位：万元</w:t>
      </w:r>
    </w:p>
    <w:p>
      <w:pPr>
        <w:pStyle w:val="6"/>
        <w:rPr>
          <w:sz w:val="8"/>
        </w:rPr>
      </w:pPr>
    </w:p>
    <w:tbl>
      <w:tblPr>
        <w:tblStyle w:val="7"/>
        <w:tblW w:w="0" w:type="auto"/>
        <w:tblInd w:w="10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9"/>
        <w:gridCol w:w="5175"/>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19" w:type="dxa"/>
            <w:tcBorders>
              <w:left w:val="nil"/>
            </w:tcBorders>
            <w:shd w:val="clear" w:color="auto" w:fill="CCE8CF"/>
          </w:tcPr>
          <w:p>
            <w:pPr>
              <w:pStyle w:val="11"/>
              <w:spacing w:before="101"/>
              <w:ind w:left="383"/>
              <w:rPr>
                <w:b/>
                <w:sz w:val="24"/>
              </w:rPr>
            </w:pPr>
            <w:r>
              <w:rPr>
                <w:b/>
                <w:sz w:val="24"/>
              </w:rPr>
              <w:t>科目编码</w:t>
            </w:r>
          </w:p>
        </w:tc>
        <w:tc>
          <w:tcPr>
            <w:tcW w:w="5175" w:type="dxa"/>
            <w:shd w:val="clear" w:color="auto" w:fill="CCE8CF"/>
          </w:tcPr>
          <w:p>
            <w:pPr>
              <w:pStyle w:val="11"/>
              <w:spacing w:before="101"/>
              <w:ind w:left="2084" w:right="2076"/>
              <w:jc w:val="center"/>
              <w:rPr>
                <w:b/>
                <w:sz w:val="24"/>
              </w:rPr>
            </w:pPr>
            <w:r>
              <w:rPr>
                <w:b/>
                <w:sz w:val="24"/>
              </w:rPr>
              <w:t>科目名称</w:t>
            </w:r>
          </w:p>
        </w:tc>
        <w:tc>
          <w:tcPr>
            <w:tcW w:w="1559" w:type="dxa"/>
            <w:tcBorders>
              <w:right w:val="nil"/>
            </w:tcBorders>
            <w:shd w:val="clear" w:color="auto" w:fill="CCE8CF"/>
          </w:tcPr>
          <w:p>
            <w:pPr>
              <w:pStyle w:val="11"/>
              <w:spacing w:before="101"/>
              <w:ind w:left="297"/>
              <w:rPr>
                <w:b/>
                <w:sz w:val="24"/>
              </w:rPr>
            </w:pPr>
            <w:r>
              <w:rPr>
                <w:b/>
                <w:sz w:val="24"/>
              </w:rPr>
              <w:t>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right="279"/>
              <w:jc w:val="right"/>
              <w:rPr>
                <w:sz w:val="24"/>
              </w:rPr>
            </w:pPr>
            <w:r>
              <w:rPr>
                <w:sz w:val="24"/>
              </w:rPr>
              <w:t>2101101</w:t>
            </w:r>
          </w:p>
        </w:tc>
        <w:tc>
          <w:tcPr>
            <w:tcW w:w="5175" w:type="dxa"/>
            <w:shd w:val="clear" w:color="auto" w:fill="CCE8CF"/>
          </w:tcPr>
          <w:p>
            <w:pPr>
              <w:pStyle w:val="11"/>
              <w:spacing w:before="97"/>
              <w:ind w:left="586"/>
              <w:rPr>
                <w:sz w:val="24"/>
              </w:rPr>
            </w:pPr>
            <w:r>
              <w:rPr>
                <w:sz w:val="24"/>
              </w:rPr>
              <w:t>行政单位医疗</w:t>
            </w:r>
          </w:p>
        </w:tc>
        <w:tc>
          <w:tcPr>
            <w:tcW w:w="1559" w:type="dxa"/>
            <w:tcBorders>
              <w:right w:val="nil"/>
            </w:tcBorders>
            <w:shd w:val="clear" w:color="auto" w:fill="CCE8CF"/>
          </w:tcPr>
          <w:p>
            <w:pPr>
              <w:pStyle w:val="11"/>
              <w:spacing w:before="97"/>
              <w:ind w:right="102"/>
              <w:jc w:val="right"/>
              <w:rPr>
                <w:sz w:val="24"/>
              </w:rPr>
            </w:pPr>
            <w:r>
              <w:rPr>
                <w:sz w:val="24"/>
              </w:rPr>
              <w:t>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2101102</w:t>
            </w:r>
          </w:p>
        </w:tc>
        <w:tc>
          <w:tcPr>
            <w:tcW w:w="5175" w:type="dxa"/>
            <w:shd w:val="clear" w:color="auto" w:fill="CCE8CF"/>
          </w:tcPr>
          <w:p>
            <w:pPr>
              <w:pStyle w:val="11"/>
              <w:ind w:left="586"/>
              <w:rPr>
                <w:sz w:val="24"/>
              </w:rPr>
            </w:pPr>
            <w:r>
              <w:rPr>
                <w:sz w:val="24"/>
              </w:rPr>
              <w:t>事业单位医疗</w:t>
            </w:r>
          </w:p>
        </w:tc>
        <w:tc>
          <w:tcPr>
            <w:tcW w:w="1559" w:type="dxa"/>
            <w:tcBorders>
              <w:right w:val="nil"/>
            </w:tcBorders>
            <w:shd w:val="clear" w:color="auto" w:fill="CCE8CF"/>
          </w:tcPr>
          <w:p>
            <w:pPr>
              <w:pStyle w:val="11"/>
              <w:ind w:right="102"/>
              <w:jc w:val="right"/>
              <w:rPr>
                <w:sz w:val="24"/>
              </w:rPr>
            </w:pPr>
            <w:r>
              <w:rPr>
                <w:sz w:val="24"/>
              </w:rPr>
              <w:t>229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right="279"/>
              <w:jc w:val="right"/>
              <w:rPr>
                <w:sz w:val="24"/>
              </w:rPr>
            </w:pPr>
            <w:r>
              <w:rPr>
                <w:sz w:val="24"/>
              </w:rPr>
              <w:t>2101103</w:t>
            </w:r>
          </w:p>
        </w:tc>
        <w:tc>
          <w:tcPr>
            <w:tcW w:w="5175" w:type="dxa"/>
            <w:shd w:val="clear" w:color="auto" w:fill="CCE8CF"/>
          </w:tcPr>
          <w:p>
            <w:pPr>
              <w:pStyle w:val="11"/>
              <w:spacing w:before="97"/>
              <w:ind w:left="586"/>
              <w:rPr>
                <w:sz w:val="24"/>
              </w:rPr>
            </w:pPr>
            <w:r>
              <w:rPr>
                <w:sz w:val="24"/>
              </w:rPr>
              <w:t>公务员医疗补助</w:t>
            </w:r>
          </w:p>
        </w:tc>
        <w:tc>
          <w:tcPr>
            <w:tcW w:w="1559" w:type="dxa"/>
            <w:tcBorders>
              <w:right w:val="nil"/>
            </w:tcBorders>
            <w:shd w:val="clear" w:color="auto" w:fill="CCE8CF"/>
          </w:tcPr>
          <w:p>
            <w:pPr>
              <w:pStyle w:val="11"/>
              <w:spacing w:before="97"/>
              <w:ind w:right="103"/>
              <w:jc w:val="right"/>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2101199</w:t>
            </w:r>
          </w:p>
        </w:tc>
        <w:tc>
          <w:tcPr>
            <w:tcW w:w="5175" w:type="dxa"/>
            <w:shd w:val="clear" w:color="auto" w:fill="CCE8CF"/>
          </w:tcPr>
          <w:p>
            <w:pPr>
              <w:pStyle w:val="11"/>
              <w:ind w:left="586"/>
              <w:rPr>
                <w:sz w:val="24"/>
              </w:rPr>
            </w:pPr>
            <w:r>
              <w:rPr>
                <w:sz w:val="24"/>
              </w:rPr>
              <w:t>其他行政事业单位医疗支出</w:t>
            </w:r>
          </w:p>
        </w:tc>
        <w:tc>
          <w:tcPr>
            <w:tcW w:w="1559" w:type="dxa"/>
            <w:tcBorders>
              <w:right w:val="nil"/>
            </w:tcBorders>
            <w:shd w:val="clear" w:color="auto" w:fill="CCE8CF"/>
          </w:tcPr>
          <w:p>
            <w:pPr>
              <w:pStyle w:val="11"/>
              <w:ind w:right="103"/>
              <w:jc w:val="right"/>
              <w:rPr>
                <w:sz w:val="24"/>
              </w:rPr>
            </w:pPr>
            <w:r>
              <w:rPr>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left="352"/>
              <w:rPr>
                <w:b/>
                <w:sz w:val="24"/>
              </w:rPr>
            </w:pPr>
            <w:r>
              <w:rPr>
                <w:b/>
                <w:sz w:val="24"/>
              </w:rPr>
              <w:t>21012</w:t>
            </w:r>
          </w:p>
        </w:tc>
        <w:tc>
          <w:tcPr>
            <w:tcW w:w="5175" w:type="dxa"/>
            <w:shd w:val="clear" w:color="auto" w:fill="CCE8CF"/>
          </w:tcPr>
          <w:p>
            <w:pPr>
              <w:pStyle w:val="11"/>
              <w:spacing w:before="97"/>
              <w:ind w:left="346"/>
              <w:rPr>
                <w:b/>
                <w:sz w:val="24"/>
              </w:rPr>
            </w:pPr>
            <w:r>
              <w:rPr>
                <w:b/>
                <w:sz w:val="24"/>
              </w:rPr>
              <w:t>财政对基本医疗保险基金的补助</w:t>
            </w:r>
          </w:p>
        </w:tc>
        <w:tc>
          <w:tcPr>
            <w:tcW w:w="1559" w:type="dxa"/>
            <w:tcBorders>
              <w:right w:val="nil"/>
            </w:tcBorders>
            <w:shd w:val="clear" w:color="auto" w:fill="CCE8CF"/>
          </w:tcPr>
          <w:p>
            <w:pPr>
              <w:pStyle w:val="11"/>
              <w:spacing w:before="97"/>
              <w:ind w:right="97"/>
              <w:jc w:val="right"/>
              <w:rPr>
                <w:b/>
                <w:sz w:val="24"/>
              </w:rPr>
            </w:pPr>
            <w:r>
              <w:rPr>
                <w:b/>
                <w:sz w:val="24"/>
              </w:rPr>
              <w:t>1392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2101202</w:t>
            </w:r>
          </w:p>
        </w:tc>
        <w:tc>
          <w:tcPr>
            <w:tcW w:w="5175" w:type="dxa"/>
            <w:shd w:val="clear" w:color="auto" w:fill="CCE8CF"/>
          </w:tcPr>
          <w:p>
            <w:pPr>
              <w:pStyle w:val="11"/>
              <w:ind w:left="586"/>
              <w:rPr>
                <w:sz w:val="24"/>
              </w:rPr>
            </w:pPr>
            <w:r>
              <w:rPr>
                <w:sz w:val="24"/>
              </w:rPr>
              <w:t>财政对城乡居民基本医疗保险基金的补助</w:t>
            </w:r>
          </w:p>
        </w:tc>
        <w:tc>
          <w:tcPr>
            <w:tcW w:w="1559" w:type="dxa"/>
            <w:tcBorders>
              <w:right w:val="nil"/>
            </w:tcBorders>
            <w:shd w:val="clear" w:color="auto" w:fill="CCE8CF"/>
          </w:tcPr>
          <w:p>
            <w:pPr>
              <w:pStyle w:val="11"/>
              <w:ind w:right="102"/>
              <w:jc w:val="right"/>
              <w:rPr>
                <w:sz w:val="24"/>
              </w:rPr>
            </w:pPr>
            <w:r>
              <w:rPr>
                <w:sz w:val="24"/>
              </w:rPr>
              <w:t>1392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left="352"/>
              <w:rPr>
                <w:b/>
                <w:sz w:val="24"/>
              </w:rPr>
            </w:pPr>
            <w:r>
              <w:rPr>
                <w:b/>
                <w:sz w:val="24"/>
              </w:rPr>
              <w:t>21013</w:t>
            </w:r>
          </w:p>
        </w:tc>
        <w:tc>
          <w:tcPr>
            <w:tcW w:w="5175" w:type="dxa"/>
            <w:shd w:val="clear" w:color="auto" w:fill="CCE8CF"/>
          </w:tcPr>
          <w:p>
            <w:pPr>
              <w:pStyle w:val="11"/>
              <w:spacing w:before="97"/>
              <w:ind w:left="346"/>
              <w:rPr>
                <w:b/>
                <w:sz w:val="24"/>
              </w:rPr>
            </w:pPr>
            <w:r>
              <w:rPr>
                <w:b/>
                <w:sz w:val="24"/>
              </w:rPr>
              <w:t>医疗救助</w:t>
            </w:r>
          </w:p>
        </w:tc>
        <w:tc>
          <w:tcPr>
            <w:tcW w:w="1559" w:type="dxa"/>
            <w:tcBorders>
              <w:right w:val="nil"/>
            </w:tcBorders>
            <w:shd w:val="clear" w:color="auto" w:fill="CCE8CF"/>
          </w:tcPr>
          <w:p>
            <w:pPr>
              <w:pStyle w:val="11"/>
              <w:spacing w:before="97"/>
              <w:ind w:right="99"/>
              <w:jc w:val="right"/>
              <w:rPr>
                <w:b/>
                <w:sz w:val="24"/>
              </w:rPr>
            </w:pPr>
            <w:r>
              <w:rPr>
                <w:b/>
                <w:w w:val="95"/>
                <w:sz w:val="24"/>
              </w:rPr>
              <w:t>197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19" w:type="dxa"/>
            <w:tcBorders>
              <w:left w:val="nil"/>
            </w:tcBorders>
            <w:shd w:val="clear" w:color="auto" w:fill="CCE8CF"/>
          </w:tcPr>
          <w:p>
            <w:pPr>
              <w:pStyle w:val="11"/>
              <w:ind w:right="279"/>
              <w:jc w:val="right"/>
              <w:rPr>
                <w:sz w:val="24"/>
              </w:rPr>
            </w:pPr>
            <w:r>
              <w:rPr>
                <w:sz w:val="24"/>
              </w:rPr>
              <w:t>2101301</w:t>
            </w:r>
          </w:p>
        </w:tc>
        <w:tc>
          <w:tcPr>
            <w:tcW w:w="5175" w:type="dxa"/>
            <w:shd w:val="clear" w:color="auto" w:fill="CCE8CF"/>
          </w:tcPr>
          <w:p>
            <w:pPr>
              <w:pStyle w:val="11"/>
              <w:ind w:left="586"/>
              <w:rPr>
                <w:sz w:val="24"/>
              </w:rPr>
            </w:pPr>
            <w:r>
              <w:rPr>
                <w:sz w:val="24"/>
              </w:rPr>
              <w:t>城乡医疗救助</w:t>
            </w:r>
          </w:p>
        </w:tc>
        <w:tc>
          <w:tcPr>
            <w:tcW w:w="1559" w:type="dxa"/>
            <w:tcBorders>
              <w:right w:val="nil"/>
            </w:tcBorders>
            <w:shd w:val="clear" w:color="auto" w:fill="CCE8CF"/>
          </w:tcPr>
          <w:p>
            <w:pPr>
              <w:pStyle w:val="11"/>
              <w:ind w:right="102"/>
              <w:jc w:val="right"/>
              <w:rPr>
                <w:sz w:val="24"/>
              </w:rPr>
            </w:pPr>
            <w:r>
              <w:rPr>
                <w:sz w:val="24"/>
              </w:rPr>
              <w:t>197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left="352"/>
              <w:rPr>
                <w:b/>
                <w:sz w:val="24"/>
              </w:rPr>
            </w:pPr>
            <w:r>
              <w:rPr>
                <w:b/>
                <w:sz w:val="24"/>
              </w:rPr>
              <w:t>21014</w:t>
            </w:r>
          </w:p>
        </w:tc>
        <w:tc>
          <w:tcPr>
            <w:tcW w:w="5175" w:type="dxa"/>
            <w:shd w:val="clear" w:color="auto" w:fill="CCE8CF"/>
          </w:tcPr>
          <w:p>
            <w:pPr>
              <w:pStyle w:val="11"/>
              <w:spacing w:before="96"/>
              <w:ind w:left="346"/>
              <w:rPr>
                <w:b/>
                <w:sz w:val="24"/>
              </w:rPr>
            </w:pPr>
            <w:r>
              <w:rPr>
                <w:b/>
                <w:sz w:val="24"/>
              </w:rPr>
              <w:t>优抚对象医疗</w:t>
            </w:r>
          </w:p>
        </w:tc>
        <w:tc>
          <w:tcPr>
            <w:tcW w:w="1559" w:type="dxa"/>
            <w:tcBorders>
              <w:right w:val="nil"/>
            </w:tcBorders>
            <w:shd w:val="clear" w:color="auto" w:fill="CCE8CF"/>
          </w:tcPr>
          <w:p>
            <w:pPr>
              <w:pStyle w:val="11"/>
              <w:spacing w:before="96"/>
              <w:ind w:right="99"/>
              <w:jc w:val="right"/>
              <w:rPr>
                <w:b/>
                <w:sz w:val="24"/>
              </w:rPr>
            </w:pPr>
            <w:r>
              <w:rPr>
                <w:b/>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2101401</w:t>
            </w:r>
          </w:p>
        </w:tc>
        <w:tc>
          <w:tcPr>
            <w:tcW w:w="5175" w:type="dxa"/>
            <w:shd w:val="clear" w:color="auto" w:fill="CCE8CF"/>
          </w:tcPr>
          <w:p>
            <w:pPr>
              <w:pStyle w:val="11"/>
              <w:ind w:left="586"/>
              <w:rPr>
                <w:sz w:val="24"/>
              </w:rPr>
            </w:pPr>
            <w:r>
              <w:rPr>
                <w:sz w:val="24"/>
              </w:rPr>
              <w:t>优抚对象医疗补助</w:t>
            </w:r>
          </w:p>
        </w:tc>
        <w:tc>
          <w:tcPr>
            <w:tcW w:w="1559" w:type="dxa"/>
            <w:tcBorders>
              <w:right w:val="nil"/>
            </w:tcBorders>
            <w:shd w:val="clear" w:color="auto" w:fill="CCE8CF"/>
          </w:tcPr>
          <w:p>
            <w:pPr>
              <w:pStyle w:val="11"/>
              <w:ind w:right="102"/>
              <w:jc w:val="right"/>
              <w:rPr>
                <w:sz w:val="24"/>
              </w:rPr>
            </w:pPr>
            <w:r>
              <w:rPr>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1719" w:type="dxa"/>
            <w:tcBorders>
              <w:left w:val="nil"/>
            </w:tcBorders>
            <w:shd w:val="clear" w:color="auto" w:fill="CCE8CF"/>
          </w:tcPr>
          <w:p>
            <w:pPr>
              <w:pStyle w:val="11"/>
              <w:spacing w:before="96"/>
              <w:ind w:left="112"/>
              <w:rPr>
                <w:b/>
                <w:sz w:val="24"/>
              </w:rPr>
            </w:pPr>
            <w:r>
              <w:rPr>
                <w:b/>
                <w:sz w:val="24"/>
              </w:rPr>
              <w:t>211</w:t>
            </w:r>
          </w:p>
        </w:tc>
        <w:tc>
          <w:tcPr>
            <w:tcW w:w="5175" w:type="dxa"/>
            <w:shd w:val="clear" w:color="auto" w:fill="CCE8CF"/>
          </w:tcPr>
          <w:p>
            <w:pPr>
              <w:pStyle w:val="11"/>
              <w:spacing w:before="96"/>
              <w:ind w:left="106"/>
              <w:rPr>
                <w:b/>
                <w:sz w:val="24"/>
              </w:rPr>
            </w:pPr>
            <w:r>
              <w:rPr>
                <w:b/>
                <w:sz w:val="24"/>
              </w:rPr>
              <w:t>节能环保支出</w:t>
            </w:r>
          </w:p>
        </w:tc>
        <w:tc>
          <w:tcPr>
            <w:tcW w:w="1559" w:type="dxa"/>
            <w:tcBorders>
              <w:right w:val="nil"/>
            </w:tcBorders>
            <w:shd w:val="clear" w:color="auto" w:fill="CCE8CF"/>
          </w:tcPr>
          <w:p>
            <w:pPr>
              <w:pStyle w:val="11"/>
              <w:spacing w:before="96"/>
              <w:ind w:right="97"/>
              <w:jc w:val="right"/>
              <w:rPr>
                <w:b/>
                <w:sz w:val="24"/>
              </w:rPr>
            </w:pPr>
            <w:r>
              <w:rPr>
                <w:b/>
                <w:sz w:val="24"/>
              </w:rPr>
              <w:t>9695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1719" w:type="dxa"/>
            <w:tcBorders>
              <w:left w:val="nil"/>
            </w:tcBorders>
            <w:shd w:val="clear" w:color="auto" w:fill="CCE8CF"/>
          </w:tcPr>
          <w:p>
            <w:pPr>
              <w:pStyle w:val="11"/>
              <w:ind w:left="352"/>
              <w:rPr>
                <w:b/>
                <w:sz w:val="24"/>
              </w:rPr>
            </w:pPr>
            <w:r>
              <w:rPr>
                <w:b/>
                <w:sz w:val="24"/>
              </w:rPr>
              <w:t>21101</w:t>
            </w:r>
          </w:p>
        </w:tc>
        <w:tc>
          <w:tcPr>
            <w:tcW w:w="5175" w:type="dxa"/>
            <w:shd w:val="clear" w:color="auto" w:fill="CCE8CF"/>
          </w:tcPr>
          <w:p>
            <w:pPr>
              <w:pStyle w:val="11"/>
              <w:ind w:left="346"/>
              <w:rPr>
                <w:b/>
                <w:sz w:val="24"/>
              </w:rPr>
            </w:pPr>
            <w:r>
              <w:rPr>
                <w:b/>
                <w:sz w:val="24"/>
              </w:rPr>
              <w:t>环境保护管理事务</w:t>
            </w:r>
          </w:p>
        </w:tc>
        <w:tc>
          <w:tcPr>
            <w:tcW w:w="1559" w:type="dxa"/>
            <w:tcBorders>
              <w:right w:val="nil"/>
            </w:tcBorders>
            <w:shd w:val="clear" w:color="auto" w:fill="CCE8CF"/>
          </w:tcPr>
          <w:p>
            <w:pPr>
              <w:pStyle w:val="11"/>
              <w:ind w:right="99"/>
              <w:jc w:val="right"/>
              <w:rPr>
                <w:b/>
                <w:sz w:val="24"/>
              </w:rPr>
            </w:pPr>
            <w:r>
              <w:rPr>
                <w:b/>
                <w:w w:val="95"/>
                <w:sz w:val="24"/>
              </w:rPr>
              <w:t>239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2110102</w:t>
            </w:r>
          </w:p>
        </w:tc>
        <w:tc>
          <w:tcPr>
            <w:tcW w:w="5175" w:type="dxa"/>
            <w:shd w:val="clear" w:color="auto" w:fill="CCE8CF"/>
          </w:tcPr>
          <w:p>
            <w:pPr>
              <w:pStyle w:val="11"/>
              <w:spacing w:before="96"/>
              <w:ind w:left="586"/>
              <w:rPr>
                <w:sz w:val="24"/>
              </w:rPr>
            </w:pPr>
            <w:r>
              <w:rPr>
                <w:sz w:val="24"/>
              </w:rPr>
              <w:t>一般行政管理事务</w:t>
            </w:r>
          </w:p>
        </w:tc>
        <w:tc>
          <w:tcPr>
            <w:tcW w:w="1559" w:type="dxa"/>
            <w:tcBorders>
              <w:right w:val="nil"/>
            </w:tcBorders>
            <w:shd w:val="clear" w:color="auto" w:fill="CCE8CF"/>
          </w:tcPr>
          <w:p>
            <w:pPr>
              <w:pStyle w:val="11"/>
              <w:spacing w:before="96"/>
              <w:ind w:right="102"/>
              <w:jc w:val="right"/>
              <w:rPr>
                <w:sz w:val="24"/>
              </w:rPr>
            </w:pPr>
            <w:r>
              <w:rPr>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2110105</w:t>
            </w:r>
          </w:p>
        </w:tc>
        <w:tc>
          <w:tcPr>
            <w:tcW w:w="5175" w:type="dxa"/>
            <w:shd w:val="clear" w:color="auto" w:fill="CCE8CF"/>
          </w:tcPr>
          <w:p>
            <w:pPr>
              <w:pStyle w:val="11"/>
              <w:ind w:left="586"/>
              <w:rPr>
                <w:sz w:val="24"/>
              </w:rPr>
            </w:pPr>
            <w:r>
              <w:rPr>
                <w:sz w:val="24"/>
              </w:rPr>
              <w:t>环境保护法规、规划及标准</w:t>
            </w:r>
          </w:p>
        </w:tc>
        <w:tc>
          <w:tcPr>
            <w:tcW w:w="1559" w:type="dxa"/>
            <w:tcBorders>
              <w:right w:val="nil"/>
            </w:tcBorders>
            <w:shd w:val="clear" w:color="auto" w:fill="CCE8CF"/>
          </w:tcPr>
          <w:p>
            <w:pPr>
              <w:pStyle w:val="11"/>
              <w:ind w:right="102"/>
              <w:jc w:val="right"/>
              <w:rPr>
                <w:sz w:val="24"/>
              </w:rPr>
            </w:pPr>
            <w:r>
              <w:rPr>
                <w:sz w:val="24"/>
              </w:rPr>
              <w:t>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2110199</w:t>
            </w:r>
          </w:p>
        </w:tc>
        <w:tc>
          <w:tcPr>
            <w:tcW w:w="5175" w:type="dxa"/>
            <w:shd w:val="clear" w:color="auto" w:fill="CCE8CF"/>
          </w:tcPr>
          <w:p>
            <w:pPr>
              <w:pStyle w:val="11"/>
              <w:spacing w:before="96"/>
              <w:ind w:left="586"/>
              <w:rPr>
                <w:sz w:val="24"/>
              </w:rPr>
            </w:pPr>
            <w:r>
              <w:rPr>
                <w:sz w:val="24"/>
              </w:rPr>
              <w:t>其他环境保护管理事务支出</w:t>
            </w:r>
          </w:p>
        </w:tc>
        <w:tc>
          <w:tcPr>
            <w:tcW w:w="1559" w:type="dxa"/>
            <w:tcBorders>
              <w:right w:val="nil"/>
            </w:tcBorders>
            <w:shd w:val="clear" w:color="auto" w:fill="CCE8CF"/>
          </w:tcPr>
          <w:p>
            <w:pPr>
              <w:pStyle w:val="11"/>
              <w:spacing w:before="96"/>
              <w:ind w:right="102"/>
              <w:jc w:val="right"/>
              <w:rPr>
                <w:sz w:val="24"/>
              </w:rPr>
            </w:pPr>
            <w:r>
              <w:rPr>
                <w:sz w:val="24"/>
              </w:rPr>
              <w:t>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left="352"/>
              <w:rPr>
                <w:b/>
                <w:sz w:val="24"/>
              </w:rPr>
            </w:pPr>
            <w:r>
              <w:rPr>
                <w:b/>
                <w:sz w:val="24"/>
              </w:rPr>
              <w:t>21102</w:t>
            </w:r>
          </w:p>
        </w:tc>
        <w:tc>
          <w:tcPr>
            <w:tcW w:w="5175" w:type="dxa"/>
            <w:shd w:val="clear" w:color="auto" w:fill="CCE8CF"/>
          </w:tcPr>
          <w:p>
            <w:pPr>
              <w:pStyle w:val="11"/>
              <w:ind w:left="346"/>
              <w:rPr>
                <w:b/>
                <w:sz w:val="24"/>
              </w:rPr>
            </w:pPr>
            <w:r>
              <w:rPr>
                <w:b/>
                <w:sz w:val="24"/>
              </w:rPr>
              <w:t>环境监测与监察</w:t>
            </w:r>
          </w:p>
        </w:tc>
        <w:tc>
          <w:tcPr>
            <w:tcW w:w="1559" w:type="dxa"/>
            <w:tcBorders>
              <w:right w:val="nil"/>
            </w:tcBorders>
            <w:shd w:val="clear" w:color="auto" w:fill="CCE8CF"/>
          </w:tcPr>
          <w:p>
            <w:pPr>
              <w:pStyle w:val="11"/>
              <w:ind w:right="99"/>
              <w:jc w:val="right"/>
              <w:rPr>
                <w:b/>
                <w:sz w:val="24"/>
              </w:rPr>
            </w:pPr>
            <w:r>
              <w:rPr>
                <w:b/>
                <w:w w:val="95"/>
                <w:sz w:val="24"/>
              </w:rPr>
              <w:t>262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2110299</w:t>
            </w:r>
          </w:p>
        </w:tc>
        <w:tc>
          <w:tcPr>
            <w:tcW w:w="5175" w:type="dxa"/>
            <w:shd w:val="clear" w:color="auto" w:fill="CCE8CF"/>
          </w:tcPr>
          <w:p>
            <w:pPr>
              <w:pStyle w:val="11"/>
              <w:spacing w:before="96"/>
              <w:ind w:left="586"/>
              <w:rPr>
                <w:sz w:val="24"/>
              </w:rPr>
            </w:pPr>
            <w:r>
              <w:rPr>
                <w:sz w:val="24"/>
              </w:rPr>
              <w:t>其他环境监测与监察支出</w:t>
            </w:r>
          </w:p>
        </w:tc>
        <w:tc>
          <w:tcPr>
            <w:tcW w:w="1559" w:type="dxa"/>
            <w:tcBorders>
              <w:right w:val="nil"/>
            </w:tcBorders>
            <w:shd w:val="clear" w:color="auto" w:fill="CCE8CF"/>
          </w:tcPr>
          <w:p>
            <w:pPr>
              <w:pStyle w:val="11"/>
              <w:spacing w:before="96"/>
              <w:ind w:right="102"/>
              <w:jc w:val="right"/>
              <w:rPr>
                <w:sz w:val="24"/>
              </w:rPr>
            </w:pPr>
            <w:r>
              <w:rPr>
                <w:sz w:val="24"/>
              </w:rPr>
              <w:t>262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19" w:type="dxa"/>
            <w:tcBorders>
              <w:left w:val="nil"/>
            </w:tcBorders>
            <w:shd w:val="clear" w:color="auto" w:fill="CCE8CF"/>
          </w:tcPr>
          <w:p>
            <w:pPr>
              <w:pStyle w:val="11"/>
              <w:ind w:left="352"/>
              <w:rPr>
                <w:b/>
                <w:sz w:val="24"/>
              </w:rPr>
            </w:pPr>
            <w:r>
              <w:rPr>
                <w:b/>
                <w:sz w:val="24"/>
              </w:rPr>
              <w:t>21103</w:t>
            </w:r>
          </w:p>
        </w:tc>
        <w:tc>
          <w:tcPr>
            <w:tcW w:w="5175" w:type="dxa"/>
            <w:shd w:val="clear" w:color="auto" w:fill="CCE8CF"/>
          </w:tcPr>
          <w:p>
            <w:pPr>
              <w:pStyle w:val="11"/>
              <w:ind w:left="346"/>
              <w:rPr>
                <w:b/>
                <w:sz w:val="24"/>
              </w:rPr>
            </w:pPr>
            <w:r>
              <w:rPr>
                <w:b/>
                <w:sz w:val="24"/>
              </w:rPr>
              <w:t>污染防治</w:t>
            </w:r>
          </w:p>
        </w:tc>
        <w:tc>
          <w:tcPr>
            <w:tcW w:w="1559" w:type="dxa"/>
            <w:tcBorders>
              <w:right w:val="nil"/>
            </w:tcBorders>
            <w:shd w:val="clear" w:color="auto" w:fill="CCE8CF"/>
          </w:tcPr>
          <w:p>
            <w:pPr>
              <w:pStyle w:val="11"/>
              <w:ind w:right="99"/>
              <w:jc w:val="right"/>
              <w:rPr>
                <w:b/>
                <w:sz w:val="24"/>
              </w:rPr>
            </w:pPr>
            <w:r>
              <w:rPr>
                <w:b/>
                <w:w w:val="95"/>
                <w:sz w:val="24"/>
              </w:rPr>
              <w:t>918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2110301</w:t>
            </w:r>
          </w:p>
        </w:tc>
        <w:tc>
          <w:tcPr>
            <w:tcW w:w="5175" w:type="dxa"/>
            <w:shd w:val="clear" w:color="auto" w:fill="CCE8CF"/>
          </w:tcPr>
          <w:p>
            <w:pPr>
              <w:pStyle w:val="11"/>
              <w:spacing w:before="96"/>
              <w:ind w:left="586"/>
              <w:rPr>
                <w:sz w:val="24"/>
              </w:rPr>
            </w:pPr>
            <w:r>
              <w:rPr>
                <w:sz w:val="24"/>
              </w:rPr>
              <w:t>大气</w:t>
            </w:r>
          </w:p>
        </w:tc>
        <w:tc>
          <w:tcPr>
            <w:tcW w:w="1559" w:type="dxa"/>
            <w:tcBorders>
              <w:right w:val="nil"/>
            </w:tcBorders>
            <w:shd w:val="clear" w:color="auto" w:fill="CCE8CF"/>
          </w:tcPr>
          <w:p>
            <w:pPr>
              <w:pStyle w:val="11"/>
              <w:spacing w:before="96"/>
              <w:ind w:right="102"/>
              <w:jc w:val="right"/>
              <w:rPr>
                <w:sz w:val="24"/>
              </w:rPr>
            </w:pPr>
            <w:r>
              <w:rPr>
                <w:sz w:val="24"/>
              </w:rPr>
              <w:t>868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2110302</w:t>
            </w:r>
          </w:p>
        </w:tc>
        <w:tc>
          <w:tcPr>
            <w:tcW w:w="5175" w:type="dxa"/>
            <w:shd w:val="clear" w:color="auto" w:fill="CCE8CF"/>
          </w:tcPr>
          <w:p>
            <w:pPr>
              <w:pStyle w:val="11"/>
              <w:ind w:left="586"/>
              <w:rPr>
                <w:sz w:val="24"/>
              </w:rPr>
            </w:pPr>
            <w:r>
              <w:rPr>
                <w:sz w:val="24"/>
              </w:rPr>
              <w:t>水体</w:t>
            </w:r>
          </w:p>
        </w:tc>
        <w:tc>
          <w:tcPr>
            <w:tcW w:w="1559" w:type="dxa"/>
            <w:tcBorders>
              <w:right w:val="nil"/>
            </w:tcBorders>
            <w:shd w:val="clear" w:color="auto" w:fill="CCE8CF"/>
          </w:tcPr>
          <w:p>
            <w:pPr>
              <w:pStyle w:val="11"/>
              <w:ind w:right="102"/>
              <w:jc w:val="right"/>
              <w:rPr>
                <w:sz w:val="24"/>
              </w:rPr>
            </w:pPr>
            <w:r>
              <w:rPr>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left="352"/>
              <w:rPr>
                <w:b/>
                <w:sz w:val="24"/>
              </w:rPr>
            </w:pPr>
            <w:r>
              <w:rPr>
                <w:b/>
                <w:sz w:val="24"/>
              </w:rPr>
              <w:t>21104</w:t>
            </w:r>
          </w:p>
        </w:tc>
        <w:tc>
          <w:tcPr>
            <w:tcW w:w="5175" w:type="dxa"/>
            <w:shd w:val="clear" w:color="auto" w:fill="CCE8CF"/>
          </w:tcPr>
          <w:p>
            <w:pPr>
              <w:pStyle w:val="11"/>
              <w:spacing w:before="96"/>
              <w:ind w:left="346"/>
              <w:rPr>
                <w:b/>
                <w:sz w:val="24"/>
              </w:rPr>
            </w:pPr>
            <w:r>
              <w:rPr>
                <w:b/>
                <w:sz w:val="24"/>
              </w:rPr>
              <w:t>自然生态保护</w:t>
            </w:r>
          </w:p>
        </w:tc>
        <w:tc>
          <w:tcPr>
            <w:tcW w:w="1559" w:type="dxa"/>
            <w:tcBorders>
              <w:right w:val="nil"/>
            </w:tcBorders>
            <w:shd w:val="clear" w:color="auto" w:fill="CCE8CF"/>
          </w:tcPr>
          <w:p>
            <w:pPr>
              <w:pStyle w:val="11"/>
              <w:spacing w:before="96"/>
              <w:ind w:right="97"/>
              <w:jc w:val="right"/>
              <w:rPr>
                <w:b/>
                <w:sz w:val="24"/>
              </w:rPr>
            </w:pPr>
            <w:r>
              <w:rPr>
                <w:b/>
                <w:sz w:val="24"/>
              </w:rPr>
              <w:t>6776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2110402</w:t>
            </w:r>
          </w:p>
        </w:tc>
        <w:tc>
          <w:tcPr>
            <w:tcW w:w="5175" w:type="dxa"/>
            <w:shd w:val="clear" w:color="auto" w:fill="CCE8CF"/>
          </w:tcPr>
          <w:p>
            <w:pPr>
              <w:pStyle w:val="11"/>
              <w:ind w:left="586"/>
              <w:rPr>
                <w:sz w:val="24"/>
              </w:rPr>
            </w:pPr>
            <w:r>
              <w:rPr>
                <w:sz w:val="24"/>
              </w:rPr>
              <w:t>农村环境保护</w:t>
            </w:r>
          </w:p>
        </w:tc>
        <w:tc>
          <w:tcPr>
            <w:tcW w:w="1559" w:type="dxa"/>
            <w:tcBorders>
              <w:right w:val="nil"/>
            </w:tcBorders>
            <w:shd w:val="clear" w:color="auto" w:fill="CCE8CF"/>
          </w:tcPr>
          <w:p>
            <w:pPr>
              <w:pStyle w:val="11"/>
              <w:ind w:right="102"/>
              <w:jc w:val="right"/>
              <w:rPr>
                <w:sz w:val="24"/>
              </w:rPr>
            </w:pPr>
            <w:r>
              <w:rPr>
                <w:sz w:val="24"/>
              </w:rPr>
              <w:t>6776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719" w:type="dxa"/>
            <w:tcBorders>
              <w:left w:val="nil"/>
            </w:tcBorders>
            <w:shd w:val="clear" w:color="auto" w:fill="CCE8CF"/>
          </w:tcPr>
          <w:p>
            <w:pPr>
              <w:pStyle w:val="11"/>
              <w:spacing w:before="96"/>
              <w:ind w:left="352"/>
              <w:rPr>
                <w:b/>
                <w:sz w:val="24"/>
              </w:rPr>
            </w:pPr>
            <w:r>
              <w:rPr>
                <w:b/>
                <w:sz w:val="24"/>
              </w:rPr>
              <w:t>21199</w:t>
            </w:r>
          </w:p>
        </w:tc>
        <w:tc>
          <w:tcPr>
            <w:tcW w:w="5175" w:type="dxa"/>
            <w:shd w:val="clear" w:color="auto" w:fill="CCE8CF"/>
          </w:tcPr>
          <w:p>
            <w:pPr>
              <w:pStyle w:val="11"/>
              <w:spacing w:before="96"/>
              <w:ind w:left="346"/>
              <w:rPr>
                <w:b/>
                <w:sz w:val="24"/>
              </w:rPr>
            </w:pPr>
            <w:r>
              <w:rPr>
                <w:b/>
                <w:sz w:val="24"/>
              </w:rPr>
              <w:t>其他节能环保支出</w:t>
            </w:r>
          </w:p>
        </w:tc>
        <w:tc>
          <w:tcPr>
            <w:tcW w:w="1559" w:type="dxa"/>
            <w:tcBorders>
              <w:right w:val="nil"/>
            </w:tcBorders>
            <w:shd w:val="clear" w:color="auto" w:fill="CCE8CF"/>
          </w:tcPr>
          <w:p>
            <w:pPr>
              <w:pStyle w:val="11"/>
              <w:spacing w:before="96"/>
              <w:ind w:right="97"/>
              <w:jc w:val="right"/>
              <w:rPr>
                <w:b/>
                <w:sz w:val="24"/>
              </w:rPr>
            </w:pPr>
            <w:r>
              <w:rPr>
                <w:b/>
                <w:sz w:val="24"/>
              </w:rPr>
              <w:t>1500</w:t>
            </w:r>
          </w:p>
        </w:tc>
      </w:tr>
    </w:tbl>
    <w:p>
      <w:pPr>
        <w:spacing w:after="0"/>
        <w:jc w:val="right"/>
        <w:rPr>
          <w:sz w:val="24"/>
        </w:rPr>
        <w:sectPr>
          <w:pgSz w:w="11910" w:h="16840"/>
          <w:pgMar w:top="1580" w:right="600" w:bottom="280" w:left="820" w:header="720" w:footer="720" w:gutter="0"/>
          <w:cols w:space="720" w:num="1"/>
        </w:sectPr>
      </w:pPr>
    </w:p>
    <w:p>
      <w:pPr>
        <w:pStyle w:val="6"/>
        <w:rPr>
          <w:sz w:val="20"/>
        </w:rPr>
      </w:pPr>
      <w:r>
        <w:pict>
          <v:rect id="_x0000_s1074" o:spid="_x0000_s1074" o:spt="1" style="position:absolute;left:0pt;margin-left:0pt;margin-top:0pt;height:841.9pt;width:595.3pt;mso-position-horizontal-relative:page;mso-position-vertical-relative:page;z-index:-251607040;mso-width-relative:page;mso-height-relative:page;" fillcolor="#CCE8CF" filled="t" stroked="f" coordsize="21600,21600">
            <v:path/>
            <v:fill on="t" focussize="0,0"/>
            <v:stroke on="f"/>
            <v:imagedata o:title=""/>
            <o:lock v:ext="edit"/>
          </v:rect>
        </w:pict>
      </w:r>
    </w:p>
    <w:p>
      <w:pPr>
        <w:pStyle w:val="6"/>
        <w:spacing w:before="8"/>
        <w:rPr>
          <w:sz w:val="18"/>
        </w:rPr>
      </w:pPr>
    </w:p>
    <w:p>
      <w:pPr>
        <w:spacing w:before="1"/>
        <w:ind w:left="0" w:right="1120" w:firstLine="0"/>
        <w:jc w:val="right"/>
        <w:rPr>
          <w:sz w:val="24"/>
        </w:rPr>
      </w:pPr>
      <w:r>
        <w:rPr>
          <w:sz w:val="24"/>
        </w:rPr>
        <w:t>单位：万元</w:t>
      </w:r>
    </w:p>
    <w:p>
      <w:pPr>
        <w:pStyle w:val="6"/>
        <w:rPr>
          <w:sz w:val="8"/>
        </w:rPr>
      </w:pPr>
    </w:p>
    <w:tbl>
      <w:tblPr>
        <w:tblStyle w:val="7"/>
        <w:tblW w:w="0" w:type="auto"/>
        <w:tblInd w:w="10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9"/>
        <w:gridCol w:w="5175"/>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19" w:type="dxa"/>
            <w:tcBorders>
              <w:left w:val="nil"/>
            </w:tcBorders>
            <w:shd w:val="clear" w:color="auto" w:fill="CCE8CF"/>
          </w:tcPr>
          <w:p>
            <w:pPr>
              <w:pStyle w:val="11"/>
              <w:spacing w:before="101"/>
              <w:ind w:left="383"/>
              <w:rPr>
                <w:b/>
                <w:sz w:val="24"/>
              </w:rPr>
            </w:pPr>
            <w:r>
              <w:rPr>
                <w:b/>
                <w:sz w:val="24"/>
              </w:rPr>
              <w:t>科目编码</w:t>
            </w:r>
          </w:p>
        </w:tc>
        <w:tc>
          <w:tcPr>
            <w:tcW w:w="5175" w:type="dxa"/>
            <w:shd w:val="clear" w:color="auto" w:fill="CCE8CF"/>
          </w:tcPr>
          <w:p>
            <w:pPr>
              <w:pStyle w:val="11"/>
              <w:spacing w:before="101"/>
              <w:ind w:left="2084" w:right="2076"/>
              <w:jc w:val="center"/>
              <w:rPr>
                <w:b/>
                <w:sz w:val="24"/>
              </w:rPr>
            </w:pPr>
            <w:r>
              <w:rPr>
                <w:b/>
                <w:sz w:val="24"/>
              </w:rPr>
              <w:t>科目名称</w:t>
            </w:r>
          </w:p>
        </w:tc>
        <w:tc>
          <w:tcPr>
            <w:tcW w:w="1559" w:type="dxa"/>
            <w:tcBorders>
              <w:right w:val="nil"/>
            </w:tcBorders>
            <w:shd w:val="clear" w:color="auto" w:fill="CCE8CF"/>
          </w:tcPr>
          <w:p>
            <w:pPr>
              <w:pStyle w:val="11"/>
              <w:spacing w:before="101"/>
              <w:ind w:left="297"/>
              <w:rPr>
                <w:b/>
                <w:sz w:val="24"/>
              </w:rPr>
            </w:pPr>
            <w:r>
              <w:rPr>
                <w:b/>
                <w:sz w:val="24"/>
              </w:rPr>
              <w:t>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right="279"/>
              <w:jc w:val="right"/>
              <w:rPr>
                <w:sz w:val="24"/>
              </w:rPr>
            </w:pPr>
            <w:r>
              <w:rPr>
                <w:sz w:val="24"/>
              </w:rPr>
              <w:t>2119901</w:t>
            </w:r>
          </w:p>
        </w:tc>
        <w:tc>
          <w:tcPr>
            <w:tcW w:w="5175" w:type="dxa"/>
            <w:shd w:val="clear" w:color="auto" w:fill="CCE8CF"/>
          </w:tcPr>
          <w:p>
            <w:pPr>
              <w:pStyle w:val="11"/>
              <w:spacing w:before="97"/>
              <w:ind w:left="586"/>
              <w:rPr>
                <w:sz w:val="24"/>
              </w:rPr>
            </w:pPr>
            <w:r>
              <w:rPr>
                <w:sz w:val="24"/>
              </w:rPr>
              <w:t>其他节能环保支出</w:t>
            </w:r>
          </w:p>
        </w:tc>
        <w:tc>
          <w:tcPr>
            <w:tcW w:w="1559" w:type="dxa"/>
            <w:tcBorders>
              <w:right w:val="nil"/>
            </w:tcBorders>
            <w:shd w:val="clear" w:color="auto" w:fill="CCE8CF"/>
          </w:tcPr>
          <w:p>
            <w:pPr>
              <w:pStyle w:val="11"/>
              <w:spacing w:before="97"/>
              <w:ind w:right="102"/>
              <w:jc w:val="right"/>
              <w:rPr>
                <w:sz w:val="24"/>
              </w:rPr>
            </w:pPr>
            <w:r>
              <w:rPr>
                <w:sz w:val="24"/>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left="112"/>
              <w:rPr>
                <w:b/>
                <w:sz w:val="24"/>
              </w:rPr>
            </w:pPr>
            <w:r>
              <w:rPr>
                <w:b/>
                <w:sz w:val="24"/>
              </w:rPr>
              <w:t>212</w:t>
            </w:r>
          </w:p>
        </w:tc>
        <w:tc>
          <w:tcPr>
            <w:tcW w:w="5175" w:type="dxa"/>
            <w:shd w:val="clear" w:color="auto" w:fill="CCE8CF"/>
          </w:tcPr>
          <w:p>
            <w:pPr>
              <w:pStyle w:val="11"/>
              <w:ind w:left="106"/>
              <w:rPr>
                <w:b/>
                <w:sz w:val="24"/>
              </w:rPr>
            </w:pPr>
            <w:r>
              <w:rPr>
                <w:b/>
                <w:sz w:val="24"/>
              </w:rPr>
              <w:t>城乡社区支出</w:t>
            </w:r>
          </w:p>
        </w:tc>
        <w:tc>
          <w:tcPr>
            <w:tcW w:w="1559" w:type="dxa"/>
            <w:tcBorders>
              <w:right w:val="nil"/>
            </w:tcBorders>
            <w:shd w:val="clear" w:color="auto" w:fill="CCE8CF"/>
          </w:tcPr>
          <w:p>
            <w:pPr>
              <w:pStyle w:val="11"/>
              <w:ind w:right="97"/>
              <w:jc w:val="right"/>
              <w:rPr>
                <w:b/>
                <w:sz w:val="24"/>
              </w:rPr>
            </w:pPr>
            <w:r>
              <w:rPr>
                <w:b/>
                <w:w w:val="95"/>
                <w:sz w:val="24"/>
              </w:rPr>
              <w:t>37300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left="352"/>
              <w:rPr>
                <w:b/>
                <w:sz w:val="24"/>
              </w:rPr>
            </w:pPr>
            <w:r>
              <w:rPr>
                <w:b/>
                <w:sz w:val="24"/>
              </w:rPr>
              <w:t>21201</w:t>
            </w:r>
          </w:p>
        </w:tc>
        <w:tc>
          <w:tcPr>
            <w:tcW w:w="5175" w:type="dxa"/>
            <w:shd w:val="clear" w:color="auto" w:fill="CCE8CF"/>
          </w:tcPr>
          <w:p>
            <w:pPr>
              <w:pStyle w:val="11"/>
              <w:spacing w:before="97"/>
              <w:ind w:left="346"/>
              <w:rPr>
                <w:b/>
                <w:sz w:val="24"/>
              </w:rPr>
            </w:pPr>
            <w:r>
              <w:rPr>
                <w:b/>
                <w:sz w:val="24"/>
              </w:rPr>
              <w:t>城乡社区管理事务</w:t>
            </w:r>
          </w:p>
        </w:tc>
        <w:tc>
          <w:tcPr>
            <w:tcW w:w="1559" w:type="dxa"/>
            <w:tcBorders>
              <w:right w:val="nil"/>
            </w:tcBorders>
            <w:shd w:val="clear" w:color="auto" w:fill="CCE8CF"/>
          </w:tcPr>
          <w:p>
            <w:pPr>
              <w:pStyle w:val="11"/>
              <w:spacing w:before="97"/>
              <w:ind w:right="97"/>
              <w:jc w:val="right"/>
              <w:rPr>
                <w:b/>
                <w:sz w:val="24"/>
              </w:rPr>
            </w:pPr>
            <w:r>
              <w:rPr>
                <w:b/>
                <w:sz w:val="24"/>
              </w:rPr>
              <w:t>3552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2120101</w:t>
            </w:r>
          </w:p>
        </w:tc>
        <w:tc>
          <w:tcPr>
            <w:tcW w:w="5175" w:type="dxa"/>
            <w:shd w:val="clear" w:color="auto" w:fill="CCE8CF"/>
          </w:tcPr>
          <w:p>
            <w:pPr>
              <w:pStyle w:val="11"/>
              <w:ind w:left="586"/>
              <w:rPr>
                <w:sz w:val="24"/>
              </w:rPr>
            </w:pPr>
            <w:r>
              <w:rPr>
                <w:sz w:val="24"/>
              </w:rPr>
              <w:t>行政运行</w:t>
            </w:r>
          </w:p>
        </w:tc>
        <w:tc>
          <w:tcPr>
            <w:tcW w:w="1559" w:type="dxa"/>
            <w:tcBorders>
              <w:right w:val="nil"/>
            </w:tcBorders>
            <w:shd w:val="clear" w:color="auto" w:fill="CCE8CF"/>
          </w:tcPr>
          <w:p>
            <w:pPr>
              <w:pStyle w:val="11"/>
              <w:ind w:right="102"/>
              <w:jc w:val="right"/>
              <w:rPr>
                <w:sz w:val="24"/>
              </w:rPr>
            </w:pPr>
            <w:r>
              <w:rPr>
                <w:sz w:val="24"/>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right="279"/>
              <w:jc w:val="right"/>
              <w:rPr>
                <w:sz w:val="24"/>
              </w:rPr>
            </w:pPr>
            <w:r>
              <w:rPr>
                <w:sz w:val="24"/>
              </w:rPr>
              <w:t>2120102</w:t>
            </w:r>
          </w:p>
        </w:tc>
        <w:tc>
          <w:tcPr>
            <w:tcW w:w="5175" w:type="dxa"/>
            <w:shd w:val="clear" w:color="auto" w:fill="CCE8CF"/>
          </w:tcPr>
          <w:p>
            <w:pPr>
              <w:pStyle w:val="11"/>
              <w:spacing w:before="97"/>
              <w:ind w:left="586"/>
              <w:rPr>
                <w:sz w:val="24"/>
              </w:rPr>
            </w:pPr>
            <w:r>
              <w:rPr>
                <w:sz w:val="24"/>
              </w:rPr>
              <w:t>一般行政管理事务</w:t>
            </w:r>
          </w:p>
        </w:tc>
        <w:tc>
          <w:tcPr>
            <w:tcW w:w="1559" w:type="dxa"/>
            <w:tcBorders>
              <w:right w:val="nil"/>
            </w:tcBorders>
            <w:shd w:val="clear" w:color="auto" w:fill="CCE8CF"/>
          </w:tcPr>
          <w:p>
            <w:pPr>
              <w:pStyle w:val="11"/>
              <w:spacing w:before="97"/>
              <w:ind w:right="102"/>
              <w:jc w:val="right"/>
              <w:rPr>
                <w:sz w:val="24"/>
              </w:rPr>
            </w:pPr>
            <w:r>
              <w:rPr>
                <w:sz w:val="24"/>
              </w:rPr>
              <w:t>1090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2120104</w:t>
            </w:r>
          </w:p>
        </w:tc>
        <w:tc>
          <w:tcPr>
            <w:tcW w:w="5175" w:type="dxa"/>
            <w:shd w:val="clear" w:color="auto" w:fill="CCE8CF"/>
          </w:tcPr>
          <w:p>
            <w:pPr>
              <w:pStyle w:val="11"/>
              <w:ind w:left="586"/>
              <w:rPr>
                <w:sz w:val="24"/>
              </w:rPr>
            </w:pPr>
            <w:r>
              <w:rPr>
                <w:sz w:val="24"/>
              </w:rPr>
              <w:t>城管执法</w:t>
            </w:r>
          </w:p>
        </w:tc>
        <w:tc>
          <w:tcPr>
            <w:tcW w:w="1559" w:type="dxa"/>
            <w:tcBorders>
              <w:right w:val="nil"/>
            </w:tcBorders>
            <w:shd w:val="clear" w:color="auto" w:fill="CCE8CF"/>
          </w:tcPr>
          <w:p>
            <w:pPr>
              <w:pStyle w:val="11"/>
              <w:ind w:right="102"/>
              <w:jc w:val="right"/>
              <w:rPr>
                <w:sz w:val="24"/>
              </w:rPr>
            </w:pPr>
            <w:r>
              <w:rPr>
                <w:sz w:val="24"/>
              </w:rPr>
              <w:t>1998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right="279"/>
              <w:jc w:val="right"/>
              <w:rPr>
                <w:sz w:val="24"/>
              </w:rPr>
            </w:pPr>
            <w:r>
              <w:rPr>
                <w:sz w:val="24"/>
              </w:rPr>
              <w:t>2120199</w:t>
            </w:r>
          </w:p>
        </w:tc>
        <w:tc>
          <w:tcPr>
            <w:tcW w:w="5175" w:type="dxa"/>
            <w:shd w:val="clear" w:color="auto" w:fill="CCE8CF"/>
          </w:tcPr>
          <w:p>
            <w:pPr>
              <w:pStyle w:val="11"/>
              <w:spacing w:before="97"/>
              <w:ind w:left="586"/>
              <w:rPr>
                <w:sz w:val="24"/>
              </w:rPr>
            </w:pPr>
            <w:r>
              <w:rPr>
                <w:sz w:val="24"/>
              </w:rPr>
              <w:t>其他城乡社区管理事务支出</w:t>
            </w:r>
          </w:p>
        </w:tc>
        <w:tc>
          <w:tcPr>
            <w:tcW w:w="1559" w:type="dxa"/>
            <w:tcBorders>
              <w:right w:val="nil"/>
            </w:tcBorders>
            <w:shd w:val="clear" w:color="auto" w:fill="CCE8CF"/>
          </w:tcPr>
          <w:p>
            <w:pPr>
              <w:pStyle w:val="11"/>
              <w:spacing w:before="97"/>
              <w:ind w:right="102"/>
              <w:jc w:val="right"/>
              <w:rPr>
                <w:sz w:val="24"/>
              </w:rPr>
            </w:pPr>
            <w:r>
              <w:rPr>
                <w:sz w:val="24"/>
              </w:rPr>
              <w:t>114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19" w:type="dxa"/>
            <w:tcBorders>
              <w:left w:val="nil"/>
            </w:tcBorders>
            <w:shd w:val="clear" w:color="auto" w:fill="CCE8CF"/>
          </w:tcPr>
          <w:p>
            <w:pPr>
              <w:pStyle w:val="11"/>
              <w:ind w:left="352"/>
              <w:rPr>
                <w:b/>
                <w:sz w:val="24"/>
              </w:rPr>
            </w:pPr>
            <w:r>
              <w:rPr>
                <w:b/>
                <w:sz w:val="24"/>
              </w:rPr>
              <w:t>21203</w:t>
            </w:r>
          </w:p>
        </w:tc>
        <w:tc>
          <w:tcPr>
            <w:tcW w:w="5175" w:type="dxa"/>
            <w:shd w:val="clear" w:color="auto" w:fill="CCE8CF"/>
          </w:tcPr>
          <w:p>
            <w:pPr>
              <w:pStyle w:val="11"/>
              <w:ind w:left="346"/>
              <w:rPr>
                <w:b/>
                <w:sz w:val="24"/>
              </w:rPr>
            </w:pPr>
            <w:r>
              <w:rPr>
                <w:b/>
                <w:sz w:val="24"/>
              </w:rPr>
              <w:t>城乡社区公共设施</w:t>
            </w:r>
          </w:p>
        </w:tc>
        <w:tc>
          <w:tcPr>
            <w:tcW w:w="1559" w:type="dxa"/>
            <w:tcBorders>
              <w:right w:val="nil"/>
            </w:tcBorders>
            <w:shd w:val="clear" w:color="auto" w:fill="CCE8CF"/>
          </w:tcPr>
          <w:p>
            <w:pPr>
              <w:pStyle w:val="11"/>
              <w:ind w:right="97"/>
              <w:jc w:val="right"/>
              <w:rPr>
                <w:b/>
                <w:sz w:val="24"/>
              </w:rPr>
            </w:pPr>
            <w:r>
              <w:rPr>
                <w:b/>
                <w:w w:val="95"/>
                <w:sz w:val="24"/>
              </w:rPr>
              <w:t>29981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2120303</w:t>
            </w:r>
          </w:p>
        </w:tc>
        <w:tc>
          <w:tcPr>
            <w:tcW w:w="5175" w:type="dxa"/>
            <w:shd w:val="clear" w:color="auto" w:fill="CCE8CF"/>
          </w:tcPr>
          <w:p>
            <w:pPr>
              <w:pStyle w:val="11"/>
              <w:spacing w:before="96"/>
              <w:ind w:left="586"/>
              <w:rPr>
                <w:sz w:val="24"/>
              </w:rPr>
            </w:pPr>
            <w:r>
              <w:rPr>
                <w:sz w:val="24"/>
              </w:rPr>
              <w:t>小城镇基础设施建设</w:t>
            </w:r>
          </w:p>
        </w:tc>
        <w:tc>
          <w:tcPr>
            <w:tcW w:w="1559" w:type="dxa"/>
            <w:tcBorders>
              <w:right w:val="nil"/>
            </w:tcBorders>
            <w:shd w:val="clear" w:color="auto" w:fill="CCE8CF"/>
          </w:tcPr>
          <w:p>
            <w:pPr>
              <w:pStyle w:val="11"/>
              <w:spacing w:before="96"/>
              <w:ind w:right="102"/>
              <w:jc w:val="right"/>
              <w:rPr>
                <w:sz w:val="24"/>
              </w:rPr>
            </w:pPr>
            <w:r>
              <w:rPr>
                <w:sz w:val="24"/>
              </w:rPr>
              <w:t>24357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2120399</w:t>
            </w:r>
          </w:p>
        </w:tc>
        <w:tc>
          <w:tcPr>
            <w:tcW w:w="5175" w:type="dxa"/>
            <w:shd w:val="clear" w:color="auto" w:fill="CCE8CF"/>
          </w:tcPr>
          <w:p>
            <w:pPr>
              <w:pStyle w:val="11"/>
              <w:ind w:left="586"/>
              <w:rPr>
                <w:sz w:val="24"/>
              </w:rPr>
            </w:pPr>
            <w:r>
              <w:rPr>
                <w:sz w:val="24"/>
              </w:rPr>
              <w:t>其他城乡社区公共设施支出</w:t>
            </w:r>
          </w:p>
        </w:tc>
        <w:tc>
          <w:tcPr>
            <w:tcW w:w="1559" w:type="dxa"/>
            <w:tcBorders>
              <w:right w:val="nil"/>
            </w:tcBorders>
            <w:shd w:val="clear" w:color="auto" w:fill="CCE8CF"/>
          </w:tcPr>
          <w:p>
            <w:pPr>
              <w:pStyle w:val="11"/>
              <w:ind w:right="102"/>
              <w:jc w:val="right"/>
              <w:rPr>
                <w:sz w:val="24"/>
              </w:rPr>
            </w:pPr>
            <w:r>
              <w:rPr>
                <w:sz w:val="24"/>
              </w:rPr>
              <w:t>5624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left="352"/>
              <w:rPr>
                <w:b/>
                <w:sz w:val="24"/>
              </w:rPr>
            </w:pPr>
            <w:r>
              <w:rPr>
                <w:b/>
                <w:sz w:val="24"/>
              </w:rPr>
              <w:t>21205</w:t>
            </w:r>
          </w:p>
        </w:tc>
        <w:tc>
          <w:tcPr>
            <w:tcW w:w="5175" w:type="dxa"/>
            <w:shd w:val="clear" w:color="auto" w:fill="CCE8CF"/>
          </w:tcPr>
          <w:p>
            <w:pPr>
              <w:pStyle w:val="11"/>
              <w:spacing w:before="96"/>
              <w:ind w:left="346"/>
              <w:rPr>
                <w:b/>
                <w:sz w:val="24"/>
              </w:rPr>
            </w:pPr>
            <w:r>
              <w:rPr>
                <w:b/>
                <w:sz w:val="24"/>
              </w:rPr>
              <w:t>城乡社区环境卫生</w:t>
            </w:r>
          </w:p>
        </w:tc>
        <w:tc>
          <w:tcPr>
            <w:tcW w:w="1559" w:type="dxa"/>
            <w:tcBorders>
              <w:right w:val="nil"/>
            </w:tcBorders>
            <w:shd w:val="clear" w:color="auto" w:fill="CCE8CF"/>
          </w:tcPr>
          <w:p>
            <w:pPr>
              <w:pStyle w:val="11"/>
              <w:spacing w:before="96"/>
              <w:ind w:right="97"/>
              <w:jc w:val="right"/>
              <w:rPr>
                <w:b/>
                <w:sz w:val="24"/>
              </w:rPr>
            </w:pPr>
            <w:r>
              <w:rPr>
                <w:b/>
                <w:sz w:val="24"/>
              </w:rPr>
              <w:t>1767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2120501</w:t>
            </w:r>
          </w:p>
        </w:tc>
        <w:tc>
          <w:tcPr>
            <w:tcW w:w="5175" w:type="dxa"/>
            <w:shd w:val="clear" w:color="auto" w:fill="CCE8CF"/>
          </w:tcPr>
          <w:p>
            <w:pPr>
              <w:pStyle w:val="11"/>
              <w:ind w:left="586"/>
              <w:rPr>
                <w:sz w:val="24"/>
              </w:rPr>
            </w:pPr>
            <w:r>
              <w:rPr>
                <w:sz w:val="24"/>
              </w:rPr>
              <w:t>城乡社区环境卫生</w:t>
            </w:r>
          </w:p>
        </w:tc>
        <w:tc>
          <w:tcPr>
            <w:tcW w:w="1559" w:type="dxa"/>
            <w:tcBorders>
              <w:right w:val="nil"/>
            </w:tcBorders>
            <w:shd w:val="clear" w:color="auto" w:fill="CCE8CF"/>
          </w:tcPr>
          <w:p>
            <w:pPr>
              <w:pStyle w:val="11"/>
              <w:ind w:right="102"/>
              <w:jc w:val="right"/>
              <w:rPr>
                <w:sz w:val="24"/>
              </w:rPr>
            </w:pPr>
            <w:r>
              <w:rPr>
                <w:sz w:val="24"/>
              </w:rPr>
              <w:t>1767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left="352"/>
              <w:rPr>
                <w:b/>
                <w:sz w:val="24"/>
              </w:rPr>
            </w:pPr>
            <w:r>
              <w:rPr>
                <w:b/>
                <w:sz w:val="24"/>
              </w:rPr>
              <w:t>21299</w:t>
            </w:r>
          </w:p>
        </w:tc>
        <w:tc>
          <w:tcPr>
            <w:tcW w:w="5175" w:type="dxa"/>
            <w:shd w:val="clear" w:color="auto" w:fill="CCE8CF"/>
          </w:tcPr>
          <w:p>
            <w:pPr>
              <w:pStyle w:val="11"/>
              <w:spacing w:before="96"/>
              <w:ind w:left="346"/>
              <w:rPr>
                <w:b/>
                <w:sz w:val="24"/>
              </w:rPr>
            </w:pPr>
            <w:r>
              <w:rPr>
                <w:b/>
                <w:sz w:val="24"/>
              </w:rPr>
              <w:t>其他城乡社区支出</w:t>
            </w:r>
          </w:p>
        </w:tc>
        <w:tc>
          <w:tcPr>
            <w:tcW w:w="1559" w:type="dxa"/>
            <w:tcBorders>
              <w:right w:val="nil"/>
            </w:tcBorders>
            <w:shd w:val="clear" w:color="auto" w:fill="CCE8CF"/>
          </w:tcPr>
          <w:p>
            <w:pPr>
              <w:pStyle w:val="11"/>
              <w:spacing w:before="96"/>
              <w:ind w:right="97"/>
              <w:jc w:val="right"/>
              <w:rPr>
                <w:b/>
                <w:sz w:val="24"/>
              </w:rPr>
            </w:pPr>
            <w:r>
              <w:rPr>
                <w:b/>
                <w:sz w:val="24"/>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2129999</w:t>
            </w:r>
          </w:p>
        </w:tc>
        <w:tc>
          <w:tcPr>
            <w:tcW w:w="5175" w:type="dxa"/>
            <w:shd w:val="clear" w:color="auto" w:fill="CCE8CF"/>
          </w:tcPr>
          <w:p>
            <w:pPr>
              <w:pStyle w:val="11"/>
              <w:ind w:left="586"/>
              <w:rPr>
                <w:sz w:val="24"/>
              </w:rPr>
            </w:pPr>
            <w:r>
              <w:rPr>
                <w:sz w:val="24"/>
              </w:rPr>
              <w:t>其他城乡社区支出</w:t>
            </w:r>
          </w:p>
        </w:tc>
        <w:tc>
          <w:tcPr>
            <w:tcW w:w="1559" w:type="dxa"/>
            <w:tcBorders>
              <w:right w:val="nil"/>
            </w:tcBorders>
            <w:shd w:val="clear" w:color="auto" w:fill="CCE8CF"/>
          </w:tcPr>
          <w:p>
            <w:pPr>
              <w:pStyle w:val="11"/>
              <w:ind w:right="102"/>
              <w:jc w:val="right"/>
              <w:rPr>
                <w:sz w:val="24"/>
              </w:rPr>
            </w:pPr>
            <w:r>
              <w:rPr>
                <w:sz w:val="24"/>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left="112"/>
              <w:rPr>
                <w:b/>
                <w:sz w:val="24"/>
              </w:rPr>
            </w:pPr>
            <w:r>
              <w:rPr>
                <w:b/>
                <w:sz w:val="24"/>
              </w:rPr>
              <w:t>213</w:t>
            </w:r>
          </w:p>
        </w:tc>
        <w:tc>
          <w:tcPr>
            <w:tcW w:w="5175" w:type="dxa"/>
            <w:shd w:val="clear" w:color="auto" w:fill="CCE8CF"/>
          </w:tcPr>
          <w:p>
            <w:pPr>
              <w:pStyle w:val="11"/>
              <w:spacing w:before="96"/>
              <w:ind w:left="106"/>
              <w:rPr>
                <w:b/>
                <w:sz w:val="24"/>
              </w:rPr>
            </w:pPr>
            <w:r>
              <w:rPr>
                <w:b/>
                <w:sz w:val="24"/>
              </w:rPr>
              <w:t>农林水支出</w:t>
            </w:r>
          </w:p>
        </w:tc>
        <w:tc>
          <w:tcPr>
            <w:tcW w:w="1559" w:type="dxa"/>
            <w:tcBorders>
              <w:right w:val="nil"/>
            </w:tcBorders>
            <w:shd w:val="clear" w:color="auto" w:fill="CCE8CF"/>
          </w:tcPr>
          <w:p>
            <w:pPr>
              <w:pStyle w:val="11"/>
              <w:spacing w:before="96"/>
              <w:ind w:right="97"/>
              <w:jc w:val="right"/>
              <w:rPr>
                <w:b/>
                <w:sz w:val="24"/>
              </w:rPr>
            </w:pPr>
            <w:r>
              <w:rPr>
                <w:b/>
                <w:w w:val="95"/>
                <w:sz w:val="24"/>
              </w:rPr>
              <w:t>32626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left="352"/>
              <w:rPr>
                <w:b/>
                <w:sz w:val="24"/>
              </w:rPr>
            </w:pPr>
            <w:r>
              <w:rPr>
                <w:b/>
                <w:sz w:val="24"/>
              </w:rPr>
              <w:t>21301</w:t>
            </w:r>
          </w:p>
        </w:tc>
        <w:tc>
          <w:tcPr>
            <w:tcW w:w="5175" w:type="dxa"/>
            <w:shd w:val="clear" w:color="auto" w:fill="CCE8CF"/>
          </w:tcPr>
          <w:p>
            <w:pPr>
              <w:pStyle w:val="11"/>
              <w:ind w:left="346"/>
              <w:rPr>
                <w:b/>
                <w:sz w:val="24"/>
              </w:rPr>
            </w:pPr>
            <w:r>
              <w:rPr>
                <w:b/>
                <w:sz w:val="24"/>
              </w:rPr>
              <w:t>农业农村</w:t>
            </w:r>
          </w:p>
        </w:tc>
        <w:tc>
          <w:tcPr>
            <w:tcW w:w="1559" w:type="dxa"/>
            <w:tcBorders>
              <w:right w:val="nil"/>
            </w:tcBorders>
            <w:shd w:val="clear" w:color="auto" w:fill="CCE8CF"/>
          </w:tcPr>
          <w:p>
            <w:pPr>
              <w:pStyle w:val="11"/>
              <w:ind w:right="99"/>
              <w:jc w:val="right"/>
              <w:rPr>
                <w:b/>
                <w:sz w:val="24"/>
              </w:rPr>
            </w:pPr>
            <w:r>
              <w:rPr>
                <w:b/>
                <w:w w:val="95"/>
                <w:sz w:val="24"/>
              </w:rPr>
              <w:t>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2130108</w:t>
            </w:r>
          </w:p>
        </w:tc>
        <w:tc>
          <w:tcPr>
            <w:tcW w:w="5175" w:type="dxa"/>
            <w:shd w:val="clear" w:color="auto" w:fill="CCE8CF"/>
          </w:tcPr>
          <w:p>
            <w:pPr>
              <w:pStyle w:val="11"/>
              <w:spacing w:before="96"/>
              <w:ind w:left="586"/>
              <w:rPr>
                <w:sz w:val="24"/>
              </w:rPr>
            </w:pPr>
            <w:r>
              <w:rPr>
                <w:sz w:val="24"/>
              </w:rPr>
              <w:t>病虫害控制</w:t>
            </w:r>
          </w:p>
        </w:tc>
        <w:tc>
          <w:tcPr>
            <w:tcW w:w="1559" w:type="dxa"/>
            <w:tcBorders>
              <w:right w:val="nil"/>
            </w:tcBorders>
            <w:shd w:val="clear" w:color="auto" w:fill="CCE8CF"/>
          </w:tcPr>
          <w:p>
            <w:pPr>
              <w:pStyle w:val="11"/>
              <w:spacing w:before="96"/>
              <w:ind w:right="102"/>
              <w:jc w:val="right"/>
              <w:rPr>
                <w:sz w:val="24"/>
              </w:rPr>
            </w:pPr>
            <w:r>
              <w:rPr>
                <w:sz w:val="24"/>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19" w:type="dxa"/>
            <w:tcBorders>
              <w:left w:val="nil"/>
            </w:tcBorders>
            <w:shd w:val="clear" w:color="auto" w:fill="CCE8CF"/>
          </w:tcPr>
          <w:p>
            <w:pPr>
              <w:pStyle w:val="11"/>
              <w:ind w:right="279"/>
              <w:jc w:val="right"/>
              <w:rPr>
                <w:sz w:val="24"/>
              </w:rPr>
            </w:pPr>
            <w:r>
              <w:rPr>
                <w:sz w:val="24"/>
              </w:rPr>
              <w:t>2130122</w:t>
            </w:r>
          </w:p>
        </w:tc>
        <w:tc>
          <w:tcPr>
            <w:tcW w:w="5175" w:type="dxa"/>
            <w:shd w:val="clear" w:color="auto" w:fill="CCE8CF"/>
          </w:tcPr>
          <w:p>
            <w:pPr>
              <w:pStyle w:val="11"/>
              <w:ind w:left="586"/>
              <w:rPr>
                <w:sz w:val="24"/>
              </w:rPr>
            </w:pPr>
            <w:r>
              <w:rPr>
                <w:sz w:val="24"/>
              </w:rPr>
              <w:t>农业生产发展</w:t>
            </w:r>
          </w:p>
        </w:tc>
        <w:tc>
          <w:tcPr>
            <w:tcW w:w="1559" w:type="dxa"/>
            <w:tcBorders>
              <w:right w:val="nil"/>
            </w:tcBorders>
            <w:shd w:val="clear" w:color="auto" w:fill="CCE8CF"/>
          </w:tcPr>
          <w:p>
            <w:pPr>
              <w:pStyle w:val="11"/>
              <w:ind w:right="102"/>
              <w:jc w:val="right"/>
              <w:rPr>
                <w:sz w:val="24"/>
              </w:rPr>
            </w:pPr>
            <w:r>
              <w:rPr>
                <w:sz w:val="24"/>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2130152</w:t>
            </w:r>
          </w:p>
        </w:tc>
        <w:tc>
          <w:tcPr>
            <w:tcW w:w="5175" w:type="dxa"/>
            <w:shd w:val="clear" w:color="auto" w:fill="CCE8CF"/>
          </w:tcPr>
          <w:p>
            <w:pPr>
              <w:pStyle w:val="11"/>
              <w:spacing w:before="96"/>
              <w:ind w:left="586"/>
              <w:rPr>
                <w:sz w:val="24"/>
              </w:rPr>
            </w:pPr>
            <w:r>
              <w:rPr>
                <w:sz w:val="24"/>
              </w:rPr>
              <w:t>对高校毕业生到基层任职补助</w:t>
            </w:r>
          </w:p>
        </w:tc>
        <w:tc>
          <w:tcPr>
            <w:tcW w:w="1559" w:type="dxa"/>
            <w:tcBorders>
              <w:right w:val="nil"/>
            </w:tcBorders>
            <w:shd w:val="clear" w:color="auto" w:fill="CCE8CF"/>
          </w:tcPr>
          <w:p>
            <w:pPr>
              <w:pStyle w:val="11"/>
              <w:spacing w:before="96"/>
              <w:ind w:right="103"/>
              <w:jc w:val="right"/>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2130199</w:t>
            </w:r>
          </w:p>
        </w:tc>
        <w:tc>
          <w:tcPr>
            <w:tcW w:w="5175" w:type="dxa"/>
            <w:shd w:val="clear" w:color="auto" w:fill="CCE8CF"/>
          </w:tcPr>
          <w:p>
            <w:pPr>
              <w:pStyle w:val="11"/>
              <w:ind w:left="586"/>
              <w:rPr>
                <w:sz w:val="24"/>
              </w:rPr>
            </w:pPr>
            <w:r>
              <w:rPr>
                <w:sz w:val="24"/>
              </w:rPr>
              <w:t>其他农业农村支出</w:t>
            </w:r>
          </w:p>
        </w:tc>
        <w:tc>
          <w:tcPr>
            <w:tcW w:w="1559" w:type="dxa"/>
            <w:tcBorders>
              <w:right w:val="nil"/>
            </w:tcBorders>
            <w:shd w:val="clear" w:color="auto" w:fill="CCE8CF"/>
          </w:tcPr>
          <w:p>
            <w:pPr>
              <w:pStyle w:val="11"/>
              <w:ind w:right="102"/>
              <w:jc w:val="right"/>
              <w:rPr>
                <w:sz w:val="24"/>
              </w:rPr>
            </w:pPr>
            <w:r>
              <w:rPr>
                <w:sz w:val="24"/>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left="352"/>
              <w:rPr>
                <w:b/>
                <w:sz w:val="24"/>
              </w:rPr>
            </w:pPr>
            <w:r>
              <w:rPr>
                <w:b/>
                <w:sz w:val="24"/>
              </w:rPr>
              <w:t>21303</w:t>
            </w:r>
          </w:p>
        </w:tc>
        <w:tc>
          <w:tcPr>
            <w:tcW w:w="5175" w:type="dxa"/>
            <w:shd w:val="clear" w:color="auto" w:fill="CCE8CF"/>
          </w:tcPr>
          <w:p>
            <w:pPr>
              <w:pStyle w:val="11"/>
              <w:spacing w:before="96"/>
              <w:ind w:left="346"/>
              <w:rPr>
                <w:b/>
                <w:sz w:val="24"/>
              </w:rPr>
            </w:pPr>
            <w:r>
              <w:rPr>
                <w:b/>
                <w:sz w:val="24"/>
              </w:rPr>
              <w:t>水利</w:t>
            </w:r>
          </w:p>
        </w:tc>
        <w:tc>
          <w:tcPr>
            <w:tcW w:w="1559" w:type="dxa"/>
            <w:tcBorders>
              <w:right w:val="nil"/>
            </w:tcBorders>
            <w:shd w:val="clear" w:color="auto" w:fill="CCE8CF"/>
          </w:tcPr>
          <w:p>
            <w:pPr>
              <w:pStyle w:val="11"/>
              <w:spacing w:before="96"/>
              <w:ind w:right="97"/>
              <w:jc w:val="right"/>
              <w:rPr>
                <w:b/>
                <w:sz w:val="24"/>
              </w:rPr>
            </w:pPr>
            <w:r>
              <w:rPr>
                <w:b/>
                <w:w w:val="95"/>
                <w:sz w:val="24"/>
              </w:rPr>
              <w:t>29942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2130306</w:t>
            </w:r>
          </w:p>
        </w:tc>
        <w:tc>
          <w:tcPr>
            <w:tcW w:w="5175" w:type="dxa"/>
            <w:shd w:val="clear" w:color="auto" w:fill="CCE8CF"/>
          </w:tcPr>
          <w:p>
            <w:pPr>
              <w:pStyle w:val="11"/>
              <w:ind w:left="586"/>
              <w:rPr>
                <w:sz w:val="24"/>
              </w:rPr>
            </w:pPr>
            <w:r>
              <w:rPr>
                <w:sz w:val="24"/>
              </w:rPr>
              <w:t>水利工程运行与维护</w:t>
            </w:r>
          </w:p>
        </w:tc>
        <w:tc>
          <w:tcPr>
            <w:tcW w:w="1559" w:type="dxa"/>
            <w:tcBorders>
              <w:right w:val="nil"/>
            </w:tcBorders>
            <w:shd w:val="clear" w:color="auto" w:fill="CCE8CF"/>
          </w:tcPr>
          <w:p>
            <w:pPr>
              <w:pStyle w:val="11"/>
              <w:ind w:right="102"/>
              <w:jc w:val="right"/>
              <w:rPr>
                <w:sz w:val="24"/>
              </w:rPr>
            </w:pPr>
            <w:r>
              <w:rPr>
                <w:sz w:val="24"/>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719" w:type="dxa"/>
            <w:tcBorders>
              <w:left w:val="nil"/>
            </w:tcBorders>
            <w:shd w:val="clear" w:color="auto" w:fill="CCE8CF"/>
          </w:tcPr>
          <w:p>
            <w:pPr>
              <w:pStyle w:val="11"/>
              <w:spacing w:before="96"/>
              <w:ind w:right="279"/>
              <w:jc w:val="right"/>
              <w:rPr>
                <w:sz w:val="24"/>
              </w:rPr>
            </w:pPr>
            <w:r>
              <w:rPr>
                <w:sz w:val="24"/>
              </w:rPr>
              <w:t>2130311</w:t>
            </w:r>
          </w:p>
        </w:tc>
        <w:tc>
          <w:tcPr>
            <w:tcW w:w="5175" w:type="dxa"/>
            <w:shd w:val="clear" w:color="auto" w:fill="CCE8CF"/>
          </w:tcPr>
          <w:p>
            <w:pPr>
              <w:pStyle w:val="11"/>
              <w:spacing w:before="96"/>
              <w:ind w:left="586"/>
              <w:rPr>
                <w:sz w:val="24"/>
              </w:rPr>
            </w:pPr>
            <w:r>
              <w:rPr>
                <w:sz w:val="24"/>
              </w:rPr>
              <w:t>水资源节约管理与保护</w:t>
            </w:r>
          </w:p>
        </w:tc>
        <w:tc>
          <w:tcPr>
            <w:tcW w:w="1559" w:type="dxa"/>
            <w:tcBorders>
              <w:right w:val="nil"/>
            </w:tcBorders>
            <w:shd w:val="clear" w:color="auto" w:fill="CCE8CF"/>
          </w:tcPr>
          <w:p>
            <w:pPr>
              <w:pStyle w:val="11"/>
              <w:spacing w:before="96"/>
              <w:ind w:right="103"/>
              <w:jc w:val="right"/>
              <w:rPr>
                <w:sz w:val="24"/>
              </w:rPr>
            </w:pPr>
            <w:r>
              <w:rPr>
                <w:sz w:val="24"/>
              </w:rPr>
              <w:t>2</w:t>
            </w:r>
          </w:p>
        </w:tc>
      </w:tr>
    </w:tbl>
    <w:p>
      <w:pPr>
        <w:spacing w:after="0"/>
        <w:jc w:val="right"/>
        <w:rPr>
          <w:sz w:val="24"/>
        </w:rPr>
        <w:sectPr>
          <w:pgSz w:w="11910" w:h="16840"/>
          <w:pgMar w:top="1580" w:right="600" w:bottom="280" w:left="820" w:header="720" w:footer="720" w:gutter="0"/>
          <w:cols w:space="720" w:num="1"/>
        </w:sectPr>
      </w:pPr>
    </w:p>
    <w:p>
      <w:pPr>
        <w:pStyle w:val="6"/>
        <w:rPr>
          <w:sz w:val="20"/>
        </w:rPr>
      </w:pPr>
      <w:r>
        <w:pict>
          <v:rect id="_x0000_s1075" o:spid="_x0000_s1075" o:spt="1" style="position:absolute;left:0pt;margin-left:0pt;margin-top:0pt;height:841.9pt;width:595.3pt;mso-position-horizontal-relative:page;mso-position-vertical-relative:page;z-index:-251606016;mso-width-relative:page;mso-height-relative:page;" fillcolor="#CCE8CF" filled="t" stroked="f" coordsize="21600,21600">
            <v:path/>
            <v:fill on="t" focussize="0,0"/>
            <v:stroke on="f"/>
            <v:imagedata o:title=""/>
            <o:lock v:ext="edit"/>
          </v:rect>
        </w:pict>
      </w:r>
    </w:p>
    <w:p>
      <w:pPr>
        <w:pStyle w:val="6"/>
        <w:spacing w:before="8"/>
        <w:rPr>
          <w:sz w:val="18"/>
        </w:rPr>
      </w:pPr>
    </w:p>
    <w:p>
      <w:pPr>
        <w:spacing w:before="1"/>
        <w:ind w:left="0" w:right="1120" w:firstLine="0"/>
        <w:jc w:val="right"/>
        <w:rPr>
          <w:sz w:val="24"/>
        </w:rPr>
      </w:pPr>
      <w:r>
        <w:rPr>
          <w:sz w:val="24"/>
        </w:rPr>
        <w:t>单位：万元</w:t>
      </w:r>
    </w:p>
    <w:p>
      <w:pPr>
        <w:pStyle w:val="6"/>
        <w:rPr>
          <w:sz w:val="8"/>
        </w:rPr>
      </w:pPr>
    </w:p>
    <w:tbl>
      <w:tblPr>
        <w:tblStyle w:val="7"/>
        <w:tblW w:w="0" w:type="auto"/>
        <w:tblInd w:w="10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9"/>
        <w:gridCol w:w="5175"/>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19" w:type="dxa"/>
            <w:tcBorders>
              <w:left w:val="nil"/>
            </w:tcBorders>
            <w:shd w:val="clear" w:color="auto" w:fill="CCE8CF"/>
          </w:tcPr>
          <w:p>
            <w:pPr>
              <w:pStyle w:val="11"/>
              <w:spacing w:before="101"/>
              <w:ind w:left="383"/>
              <w:rPr>
                <w:b/>
                <w:sz w:val="24"/>
              </w:rPr>
            </w:pPr>
            <w:r>
              <w:rPr>
                <w:b/>
                <w:sz w:val="24"/>
              </w:rPr>
              <w:t>科目编码</w:t>
            </w:r>
          </w:p>
        </w:tc>
        <w:tc>
          <w:tcPr>
            <w:tcW w:w="5175" w:type="dxa"/>
            <w:shd w:val="clear" w:color="auto" w:fill="CCE8CF"/>
          </w:tcPr>
          <w:p>
            <w:pPr>
              <w:pStyle w:val="11"/>
              <w:spacing w:before="101"/>
              <w:ind w:left="2084" w:right="2076"/>
              <w:jc w:val="center"/>
              <w:rPr>
                <w:b/>
                <w:sz w:val="24"/>
              </w:rPr>
            </w:pPr>
            <w:r>
              <w:rPr>
                <w:b/>
                <w:sz w:val="24"/>
              </w:rPr>
              <w:t>科目名称</w:t>
            </w:r>
          </w:p>
        </w:tc>
        <w:tc>
          <w:tcPr>
            <w:tcW w:w="1559" w:type="dxa"/>
            <w:tcBorders>
              <w:right w:val="nil"/>
            </w:tcBorders>
            <w:shd w:val="clear" w:color="auto" w:fill="CCE8CF"/>
          </w:tcPr>
          <w:p>
            <w:pPr>
              <w:pStyle w:val="11"/>
              <w:spacing w:before="101"/>
              <w:ind w:left="297"/>
              <w:rPr>
                <w:b/>
                <w:sz w:val="24"/>
              </w:rPr>
            </w:pPr>
            <w:r>
              <w:rPr>
                <w:b/>
                <w:sz w:val="24"/>
              </w:rPr>
              <w:t>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right="279"/>
              <w:jc w:val="right"/>
              <w:rPr>
                <w:sz w:val="24"/>
              </w:rPr>
            </w:pPr>
            <w:r>
              <w:rPr>
                <w:sz w:val="24"/>
              </w:rPr>
              <w:t>2130314</w:t>
            </w:r>
          </w:p>
        </w:tc>
        <w:tc>
          <w:tcPr>
            <w:tcW w:w="5175" w:type="dxa"/>
            <w:shd w:val="clear" w:color="auto" w:fill="CCE8CF"/>
          </w:tcPr>
          <w:p>
            <w:pPr>
              <w:pStyle w:val="11"/>
              <w:spacing w:before="97"/>
              <w:ind w:left="586"/>
              <w:rPr>
                <w:sz w:val="24"/>
              </w:rPr>
            </w:pPr>
            <w:r>
              <w:rPr>
                <w:sz w:val="24"/>
              </w:rPr>
              <w:t>防汛</w:t>
            </w:r>
          </w:p>
        </w:tc>
        <w:tc>
          <w:tcPr>
            <w:tcW w:w="1559" w:type="dxa"/>
            <w:tcBorders>
              <w:right w:val="nil"/>
            </w:tcBorders>
            <w:shd w:val="clear" w:color="auto" w:fill="CCE8CF"/>
          </w:tcPr>
          <w:p>
            <w:pPr>
              <w:pStyle w:val="11"/>
              <w:spacing w:before="97"/>
              <w:ind w:right="102"/>
              <w:jc w:val="right"/>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2130334</w:t>
            </w:r>
          </w:p>
        </w:tc>
        <w:tc>
          <w:tcPr>
            <w:tcW w:w="5175" w:type="dxa"/>
            <w:shd w:val="clear" w:color="auto" w:fill="CCE8CF"/>
          </w:tcPr>
          <w:p>
            <w:pPr>
              <w:pStyle w:val="11"/>
              <w:ind w:left="586"/>
              <w:rPr>
                <w:sz w:val="24"/>
              </w:rPr>
            </w:pPr>
            <w:r>
              <w:rPr>
                <w:sz w:val="24"/>
              </w:rPr>
              <w:t>水利建设征地及移民支出</w:t>
            </w:r>
          </w:p>
        </w:tc>
        <w:tc>
          <w:tcPr>
            <w:tcW w:w="1559" w:type="dxa"/>
            <w:tcBorders>
              <w:right w:val="nil"/>
            </w:tcBorders>
            <w:shd w:val="clear" w:color="auto" w:fill="CCE8CF"/>
          </w:tcPr>
          <w:p>
            <w:pPr>
              <w:pStyle w:val="11"/>
              <w:ind w:right="102"/>
              <w:jc w:val="right"/>
              <w:rPr>
                <w:sz w:val="24"/>
              </w:rPr>
            </w:pPr>
            <w:r>
              <w:rPr>
                <w:sz w:val="24"/>
              </w:rPr>
              <w:t>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right="279"/>
              <w:jc w:val="right"/>
              <w:rPr>
                <w:sz w:val="24"/>
              </w:rPr>
            </w:pPr>
            <w:r>
              <w:rPr>
                <w:sz w:val="24"/>
              </w:rPr>
              <w:t>2130335</w:t>
            </w:r>
          </w:p>
        </w:tc>
        <w:tc>
          <w:tcPr>
            <w:tcW w:w="5175" w:type="dxa"/>
            <w:shd w:val="clear" w:color="auto" w:fill="CCE8CF"/>
          </w:tcPr>
          <w:p>
            <w:pPr>
              <w:pStyle w:val="11"/>
              <w:spacing w:before="97"/>
              <w:ind w:left="586"/>
              <w:rPr>
                <w:sz w:val="24"/>
              </w:rPr>
            </w:pPr>
            <w:r>
              <w:rPr>
                <w:sz w:val="24"/>
              </w:rPr>
              <w:t>农村人畜饮水</w:t>
            </w:r>
          </w:p>
        </w:tc>
        <w:tc>
          <w:tcPr>
            <w:tcW w:w="1559" w:type="dxa"/>
            <w:tcBorders>
              <w:right w:val="nil"/>
            </w:tcBorders>
            <w:shd w:val="clear" w:color="auto" w:fill="CCE8CF"/>
          </w:tcPr>
          <w:p>
            <w:pPr>
              <w:pStyle w:val="11"/>
              <w:spacing w:before="97"/>
              <w:ind w:right="102"/>
              <w:jc w:val="right"/>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2130399</w:t>
            </w:r>
          </w:p>
        </w:tc>
        <w:tc>
          <w:tcPr>
            <w:tcW w:w="5175" w:type="dxa"/>
            <w:shd w:val="clear" w:color="auto" w:fill="CCE8CF"/>
          </w:tcPr>
          <w:p>
            <w:pPr>
              <w:pStyle w:val="11"/>
              <w:ind w:left="586"/>
              <w:rPr>
                <w:sz w:val="24"/>
              </w:rPr>
            </w:pPr>
            <w:r>
              <w:rPr>
                <w:sz w:val="24"/>
              </w:rPr>
              <w:t>其他水利支出</w:t>
            </w:r>
          </w:p>
        </w:tc>
        <w:tc>
          <w:tcPr>
            <w:tcW w:w="1559" w:type="dxa"/>
            <w:tcBorders>
              <w:right w:val="nil"/>
            </w:tcBorders>
            <w:shd w:val="clear" w:color="auto" w:fill="CCE8CF"/>
          </w:tcPr>
          <w:p>
            <w:pPr>
              <w:pStyle w:val="11"/>
              <w:ind w:right="102"/>
              <w:jc w:val="right"/>
              <w:rPr>
                <w:sz w:val="24"/>
              </w:rPr>
            </w:pPr>
            <w:r>
              <w:rPr>
                <w:sz w:val="24"/>
              </w:rPr>
              <w:t>14898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left="352"/>
              <w:rPr>
                <w:b/>
                <w:sz w:val="24"/>
              </w:rPr>
            </w:pPr>
            <w:r>
              <w:rPr>
                <w:b/>
                <w:sz w:val="24"/>
              </w:rPr>
              <w:t>21305</w:t>
            </w:r>
          </w:p>
        </w:tc>
        <w:tc>
          <w:tcPr>
            <w:tcW w:w="5175" w:type="dxa"/>
            <w:shd w:val="clear" w:color="auto" w:fill="CCE8CF"/>
          </w:tcPr>
          <w:p>
            <w:pPr>
              <w:pStyle w:val="11"/>
              <w:spacing w:before="97"/>
              <w:ind w:left="346"/>
              <w:rPr>
                <w:b/>
                <w:sz w:val="24"/>
              </w:rPr>
            </w:pPr>
            <w:r>
              <w:rPr>
                <w:b/>
                <w:sz w:val="24"/>
              </w:rPr>
              <w:t>扶贫</w:t>
            </w:r>
          </w:p>
        </w:tc>
        <w:tc>
          <w:tcPr>
            <w:tcW w:w="1559" w:type="dxa"/>
            <w:tcBorders>
              <w:right w:val="nil"/>
            </w:tcBorders>
            <w:shd w:val="clear" w:color="auto" w:fill="CCE8CF"/>
          </w:tcPr>
          <w:p>
            <w:pPr>
              <w:pStyle w:val="11"/>
              <w:spacing w:before="97"/>
              <w:ind w:right="99"/>
              <w:jc w:val="right"/>
              <w:rPr>
                <w:b/>
                <w:sz w:val="24"/>
              </w:rPr>
            </w:pPr>
            <w:r>
              <w:rPr>
                <w:b/>
                <w:w w:val="95"/>
                <w:sz w:val="24"/>
              </w:rPr>
              <w:t>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2130599</w:t>
            </w:r>
          </w:p>
        </w:tc>
        <w:tc>
          <w:tcPr>
            <w:tcW w:w="5175" w:type="dxa"/>
            <w:shd w:val="clear" w:color="auto" w:fill="CCE8CF"/>
          </w:tcPr>
          <w:p>
            <w:pPr>
              <w:pStyle w:val="11"/>
              <w:ind w:left="586"/>
              <w:rPr>
                <w:sz w:val="24"/>
              </w:rPr>
            </w:pPr>
            <w:r>
              <w:rPr>
                <w:sz w:val="24"/>
              </w:rPr>
              <w:t>其他扶贫支出</w:t>
            </w:r>
          </w:p>
        </w:tc>
        <w:tc>
          <w:tcPr>
            <w:tcW w:w="1559" w:type="dxa"/>
            <w:tcBorders>
              <w:right w:val="nil"/>
            </w:tcBorders>
            <w:shd w:val="clear" w:color="auto" w:fill="CCE8CF"/>
          </w:tcPr>
          <w:p>
            <w:pPr>
              <w:pStyle w:val="11"/>
              <w:ind w:right="102"/>
              <w:jc w:val="right"/>
              <w:rPr>
                <w:sz w:val="24"/>
              </w:rPr>
            </w:pPr>
            <w:r>
              <w:rPr>
                <w:sz w:val="24"/>
              </w:rPr>
              <w:t>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left="352"/>
              <w:rPr>
                <w:b/>
                <w:sz w:val="24"/>
              </w:rPr>
            </w:pPr>
            <w:r>
              <w:rPr>
                <w:b/>
                <w:sz w:val="24"/>
              </w:rPr>
              <w:t>21307</w:t>
            </w:r>
          </w:p>
        </w:tc>
        <w:tc>
          <w:tcPr>
            <w:tcW w:w="5175" w:type="dxa"/>
            <w:shd w:val="clear" w:color="auto" w:fill="CCE8CF"/>
          </w:tcPr>
          <w:p>
            <w:pPr>
              <w:pStyle w:val="11"/>
              <w:spacing w:before="97"/>
              <w:ind w:left="346"/>
              <w:rPr>
                <w:b/>
                <w:sz w:val="24"/>
              </w:rPr>
            </w:pPr>
            <w:r>
              <w:rPr>
                <w:b/>
                <w:sz w:val="24"/>
              </w:rPr>
              <w:t>农村综合改革</w:t>
            </w:r>
          </w:p>
        </w:tc>
        <w:tc>
          <w:tcPr>
            <w:tcW w:w="1559" w:type="dxa"/>
            <w:tcBorders>
              <w:right w:val="nil"/>
            </w:tcBorders>
            <w:shd w:val="clear" w:color="auto" w:fill="CCE8CF"/>
          </w:tcPr>
          <w:p>
            <w:pPr>
              <w:pStyle w:val="11"/>
              <w:spacing w:before="97"/>
              <w:ind w:right="97"/>
              <w:jc w:val="right"/>
              <w:rPr>
                <w:b/>
                <w:sz w:val="24"/>
              </w:rPr>
            </w:pPr>
            <w:r>
              <w:rPr>
                <w:b/>
                <w:sz w:val="24"/>
              </w:rPr>
              <w:t>1712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19" w:type="dxa"/>
            <w:tcBorders>
              <w:left w:val="nil"/>
            </w:tcBorders>
            <w:shd w:val="clear" w:color="auto" w:fill="CCE8CF"/>
          </w:tcPr>
          <w:p>
            <w:pPr>
              <w:pStyle w:val="11"/>
              <w:ind w:right="279"/>
              <w:jc w:val="right"/>
              <w:rPr>
                <w:sz w:val="24"/>
              </w:rPr>
            </w:pPr>
            <w:r>
              <w:rPr>
                <w:sz w:val="24"/>
              </w:rPr>
              <w:t>2130705</w:t>
            </w:r>
          </w:p>
        </w:tc>
        <w:tc>
          <w:tcPr>
            <w:tcW w:w="5175" w:type="dxa"/>
            <w:shd w:val="clear" w:color="auto" w:fill="CCE8CF"/>
          </w:tcPr>
          <w:p>
            <w:pPr>
              <w:pStyle w:val="11"/>
              <w:ind w:left="586"/>
              <w:rPr>
                <w:sz w:val="24"/>
              </w:rPr>
            </w:pPr>
            <w:r>
              <w:rPr>
                <w:sz w:val="24"/>
              </w:rPr>
              <w:t>对村民委员会和村党支部的补助</w:t>
            </w:r>
          </w:p>
        </w:tc>
        <w:tc>
          <w:tcPr>
            <w:tcW w:w="1559" w:type="dxa"/>
            <w:tcBorders>
              <w:right w:val="nil"/>
            </w:tcBorders>
            <w:shd w:val="clear" w:color="auto" w:fill="CCE8CF"/>
          </w:tcPr>
          <w:p>
            <w:pPr>
              <w:pStyle w:val="11"/>
              <w:ind w:right="102"/>
              <w:jc w:val="right"/>
              <w:rPr>
                <w:sz w:val="24"/>
              </w:rPr>
            </w:pPr>
            <w:r>
              <w:rPr>
                <w:sz w:val="24"/>
              </w:rPr>
              <w:t>769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2130799</w:t>
            </w:r>
          </w:p>
        </w:tc>
        <w:tc>
          <w:tcPr>
            <w:tcW w:w="5175" w:type="dxa"/>
            <w:shd w:val="clear" w:color="auto" w:fill="CCE8CF"/>
          </w:tcPr>
          <w:p>
            <w:pPr>
              <w:pStyle w:val="11"/>
              <w:spacing w:before="96"/>
              <w:ind w:left="586"/>
              <w:rPr>
                <w:sz w:val="24"/>
              </w:rPr>
            </w:pPr>
            <w:r>
              <w:rPr>
                <w:sz w:val="24"/>
              </w:rPr>
              <w:t>其他农村综合改革支出</w:t>
            </w:r>
          </w:p>
        </w:tc>
        <w:tc>
          <w:tcPr>
            <w:tcW w:w="1559" w:type="dxa"/>
            <w:tcBorders>
              <w:right w:val="nil"/>
            </w:tcBorders>
            <w:shd w:val="clear" w:color="auto" w:fill="CCE8CF"/>
          </w:tcPr>
          <w:p>
            <w:pPr>
              <w:pStyle w:val="11"/>
              <w:spacing w:before="96"/>
              <w:ind w:right="102"/>
              <w:jc w:val="right"/>
              <w:rPr>
                <w:sz w:val="24"/>
              </w:rPr>
            </w:pPr>
            <w:r>
              <w:rPr>
                <w:sz w:val="24"/>
              </w:rPr>
              <w:t>943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left="352"/>
              <w:rPr>
                <w:b/>
                <w:sz w:val="24"/>
              </w:rPr>
            </w:pPr>
            <w:r>
              <w:rPr>
                <w:b/>
                <w:sz w:val="24"/>
              </w:rPr>
              <w:t>21308</w:t>
            </w:r>
          </w:p>
        </w:tc>
        <w:tc>
          <w:tcPr>
            <w:tcW w:w="5175" w:type="dxa"/>
            <w:shd w:val="clear" w:color="auto" w:fill="CCE8CF"/>
          </w:tcPr>
          <w:p>
            <w:pPr>
              <w:pStyle w:val="11"/>
              <w:ind w:left="346"/>
              <w:rPr>
                <w:b/>
                <w:sz w:val="24"/>
              </w:rPr>
            </w:pPr>
            <w:r>
              <w:rPr>
                <w:b/>
                <w:sz w:val="24"/>
              </w:rPr>
              <w:t>普惠金融发展支出</w:t>
            </w:r>
          </w:p>
        </w:tc>
        <w:tc>
          <w:tcPr>
            <w:tcW w:w="1559" w:type="dxa"/>
            <w:tcBorders>
              <w:right w:val="nil"/>
            </w:tcBorders>
            <w:shd w:val="clear" w:color="auto" w:fill="CCE8CF"/>
          </w:tcPr>
          <w:p>
            <w:pPr>
              <w:pStyle w:val="11"/>
              <w:ind w:right="99"/>
              <w:jc w:val="right"/>
              <w:rPr>
                <w:b/>
                <w:sz w:val="24"/>
              </w:rPr>
            </w:pPr>
            <w:r>
              <w:rPr>
                <w:b/>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2130899</w:t>
            </w:r>
          </w:p>
        </w:tc>
        <w:tc>
          <w:tcPr>
            <w:tcW w:w="5175" w:type="dxa"/>
            <w:shd w:val="clear" w:color="auto" w:fill="CCE8CF"/>
          </w:tcPr>
          <w:p>
            <w:pPr>
              <w:pStyle w:val="11"/>
              <w:spacing w:before="96"/>
              <w:ind w:left="586"/>
              <w:rPr>
                <w:sz w:val="24"/>
              </w:rPr>
            </w:pPr>
            <w:r>
              <w:rPr>
                <w:sz w:val="24"/>
              </w:rPr>
              <w:t>其他普惠金融发展支出</w:t>
            </w:r>
          </w:p>
        </w:tc>
        <w:tc>
          <w:tcPr>
            <w:tcW w:w="1559" w:type="dxa"/>
            <w:tcBorders>
              <w:right w:val="nil"/>
            </w:tcBorders>
            <w:shd w:val="clear" w:color="auto" w:fill="CCE8CF"/>
          </w:tcPr>
          <w:p>
            <w:pPr>
              <w:pStyle w:val="11"/>
              <w:spacing w:before="96"/>
              <w:ind w:right="102"/>
              <w:jc w:val="right"/>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left="112"/>
              <w:rPr>
                <w:b/>
                <w:sz w:val="24"/>
              </w:rPr>
            </w:pPr>
            <w:r>
              <w:rPr>
                <w:b/>
                <w:sz w:val="24"/>
              </w:rPr>
              <w:t>214</w:t>
            </w:r>
          </w:p>
        </w:tc>
        <w:tc>
          <w:tcPr>
            <w:tcW w:w="5175" w:type="dxa"/>
            <w:shd w:val="clear" w:color="auto" w:fill="CCE8CF"/>
          </w:tcPr>
          <w:p>
            <w:pPr>
              <w:pStyle w:val="11"/>
              <w:ind w:left="106"/>
              <w:rPr>
                <w:b/>
                <w:sz w:val="24"/>
              </w:rPr>
            </w:pPr>
            <w:r>
              <w:rPr>
                <w:b/>
                <w:sz w:val="24"/>
              </w:rPr>
              <w:t>交通运输支出</w:t>
            </w:r>
          </w:p>
        </w:tc>
        <w:tc>
          <w:tcPr>
            <w:tcW w:w="1559" w:type="dxa"/>
            <w:tcBorders>
              <w:right w:val="nil"/>
            </w:tcBorders>
            <w:shd w:val="clear" w:color="auto" w:fill="CCE8CF"/>
          </w:tcPr>
          <w:p>
            <w:pPr>
              <w:pStyle w:val="11"/>
              <w:ind w:right="97"/>
              <w:jc w:val="right"/>
              <w:rPr>
                <w:b/>
                <w:sz w:val="24"/>
              </w:rPr>
            </w:pPr>
            <w:r>
              <w:rPr>
                <w:b/>
                <w:sz w:val="24"/>
              </w:rPr>
              <w:t>5521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left="352"/>
              <w:rPr>
                <w:b/>
                <w:sz w:val="24"/>
              </w:rPr>
            </w:pPr>
            <w:r>
              <w:rPr>
                <w:b/>
                <w:sz w:val="24"/>
              </w:rPr>
              <w:t>21401</w:t>
            </w:r>
          </w:p>
        </w:tc>
        <w:tc>
          <w:tcPr>
            <w:tcW w:w="5175" w:type="dxa"/>
            <w:shd w:val="clear" w:color="auto" w:fill="CCE8CF"/>
          </w:tcPr>
          <w:p>
            <w:pPr>
              <w:pStyle w:val="11"/>
              <w:spacing w:before="96"/>
              <w:ind w:left="346"/>
              <w:rPr>
                <w:b/>
                <w:sz w:val="24"/>
              </w:rPr>
            </w:pPr>
            <w:r>
              <w:rPr>
                <w:b/>
                <w:sz w:val="24"/>
              </w:rPr>
              <w:t>公路水路运输</w:t>
            </w:r>
          </w:p>
        </w:tc>
        <w:tc>
          <w:tcPr>
            <w:tcW w:w="1559" w:type="dxa"/>
            <w:tcBorders>
              <w:right w:val="nil"/>
            </w:tcBorders>
            <w:shd w:val="clear" w:color="auto" w:fill="CCE8CF"/>
          </w:tcPr>
          <w:p>
            <w:pPr>
              <w:pStyle w:val="11"/>
              <w:spacing w:before="96"/>
              <w:ind w:right="97"/>
              <w:jc w:val="right"/>
              <w:rPr>
                <w:b/>
                <w:sz w:val="24"/>
              </w:rPr>
            </w:pPr>
            <w:r>
              <w:rPr>
                <w:b/>
                <w:sz w:val="24"/>
              </w:rPr>
              <w:t>5510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2140102</w:t>
            </w:r>
          </w:p>
        </w:tc>
        <w:tc>
          <w:tcPr>
            <w:tcW w:w="5175" w:type="dxa"/>
            <w:shd w:val="clear" w:color="auto" w:fill="CCE8CF"/>
          </w:tcPr>
          <w:p>
            <w:pPr>
              <w:pStyle w:val="11"/>
              <w:ind w:left="586"/>
              <w:rPr>
                <w:sz w:val="24"/>
              </w:rPr>
            </w:pPr>
            <w:r>
              <w:rPr>
                <w:sz w:val="24"/>
              </w:rPr>
              <w:t>一般行政管理事务</w:t>
            </w:r>
          </w:p>
        </w:tc>
        <w:tc>
          <w:tcPr>
            <w:tcW w:w="1559" w:type="dxa"/>
            <w:tcBorders>
              <w:right w:val="nil"/>
            </w:tcBorders>
            <w:shd w:val="clear" w:color="auto" w:fill="CCE8CF"/>
          </w:tcPr>
          <w:p>
            <w:pPr>
              <w:pStyle w:val="11"/>
              <w:ind w:right="102"/>
              <w:jc w:val="right"/>
              <w:rPr>
                <w:sz w:val="24"/>
              </w:rPr>
            </w:pPr>
            <w:r>
              <w:rPr>
                <w:sz w:val="24"/>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2140104</w:t>
            </w:r>
          </w:p>
        </w:tc>
        <w:tc>
          <w:tcPr>
            <w:tcW w:w="5175" w:type="dxa"/>
            <w:shd w:val="clear" w:color="auto" w:fill="CCE8CF"/>
          </w:tcPr>
          <w:p>
            <w:pPr>
              <w:pStyle w:val="11"/>
              <w:spacing w:before="96"/>
              <w:ind w:left="586"/>
              <w:rPr>
                <w:sz w:val="24"/>
              </w:rPr>
            </w:pPr>
            <w:r>
              <w:rPr>
                <w:sz w:val="24"/>
              </w:rPr>
              <w:t>公路建设</w:t>
            </w:r>
          </w:p>
        </w:tc>
        <w:tc>
          <w:tcPr>
            <w:tcW w:w="1559" w:type="dxa"/>
            <w:tcBorders>
              <w:right w:val="nil"/>
            </w:tcBorders>
            <w:shd w:val="clear" w:color="auto" w:fill="CCE8CF"/>
          </w:tcPr>
          <w:p>
            <w:pPr>
              <w:pStyle w:val="11"/>
              <w:spacing w:before="96"/>
              <w:ind w:right="102"/>
              <w:jc w:val="right"/>
              <w:rPr>
                <w:sz w:val="24"/>
              </w:rPr>
            </w:pPr>
            <w:r>
              <w:rPr>
                <w:sz w:val="24"/>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2140106</w:t>
            </w:r>
          </w:p>
        </w:tc>
        <w:tc>
          <w:tcPr>
            <w:tcW w:w="5175" w:type="dxa"/>
            <w:shd w:val="clear" w:color="auto" w:fill="CCE8CF"/>
          </w:tcPr>
          <w:p>
            <w:pPr>
              <w:pStyle w:val="11"/>
              <w:ind w:left="586"/>
              <w:rPr>
                <w:sz w:val="24"/>
              </w:rPr>
            </w:pPr>
            <w:r>
              <w:rPr>
                <w:sz w:val="24"/>
              </w:rPr>
              <w:t>公路养护</w:t>
            </w:r>
          </w:p>
        </w:tc>
        <w:tc>
          <w:tcPr>
            <w:tcW w:w="1559" w:type="dxa"/>
            <w:tcBorders>
              <w:right w:val="nil"/>
            </w:tcBorders>
            <w:shd w:val="clear" w:color="auto" w:fill="CCE8CF"/>
          </w:tcPr>
          <w:p>
            <w:pPr>
              <w:pStyle w:val="11"/>
              <w:ind w:right="102"/>
              <w:jc w:val="right"/>
              <w:rPr>
                <w:sz w:val="24"/>
              </w:rPr>
            </w:pPr>
            <w:r>
              <w:rPr>
                <w:sz w:val="24"/>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left="352"/>
              <w:rPr>
                <w:b/>
                <w:sz w:val="24"/>
              </w:rPr>
            </w:pPr>
            <w:r>
              <w:rPr>
                <w:b/>
                <w:sz w:val="24"/>
              </w:rPr>
              <w:t>21402</w:t>
            </w:r>
          </w:p>
        </w:tc>
        <w:tc>
          <w:tcPr>
            <w:tcW w:w="5175" w:type="dxa"/>
            <w:shd w:val="clear" w:color="auto" w:fill="CCE8CF"/>
          </w:tcPr>
          <w:p>
            <w:pPr>
              <w:pStyle w:val="11"/>
              <w:spacing w:before="96"/>
              <w:ind w:left="346"/>
              <w:rPr>
                <w:b/>
                <w:sz w:val="24"/>
              </w:rPr>
            </w:pPr>
            <w:r>
              <w:rPr>
                <w:b/>
                <w:sz w:val="24"/>
              </w:rPr>
              <w:t>铁路运输</w:t>
            </w:r>
          </w:p>
        </w:tc>
        <w:tc>
          <w:tcPr>
            <w:tcW w:w="1559" w:type="dxa"/>
            <w:tcBorders>
              <w:right w:val="nil"/>
            </w:tcBorders>
            <w:shd w:val="clear" w:color="auto" w:fill="CCE8CF"/>
          </w:tcPr>
          <w:p>
            <w:pPr>
              <w:pStyle w:val="11"/>
              <w:spacing w:before="96"/>
              <w:ind w:right="99"/>
              <w:jc w:val="right"/>
              <w:rPr>
                <w:b/>
                <w:sz w:val="24"/>
              </w:rPr>
            </w:pPr>
            <w:r>
              <w:rPr>
                <w:b/>
                <w:sz w:val="24"/>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19" w:type="dxa"/>
            <w:tcBorders>
              <w:left w:val="nil"/>
            </w:tcBorders>
            <w:shd w:val="clear" w:color="auto" w:fill="CCE8CF"/>
          </w:tcPr>
          <w:p>
            <w:pPr>
              <w:pStyle w:val="11"/>
              <w:ind w:right="279"/>
              <w:jc w:val="right"/>
              <w:rPr>
                <w:sz w:val="24"/>
              </w:rPr>
            </w:pPr>
            <w:r>
              <w:rPr>
                <w:sz w:val="24"/>
              </w:rPr>
              <w:t>2140299</w:t>
            </w:r>
          </w:p>
        </w:tc>
        <w:tc>
          <w:tcPr>
            <w:tcW w:w="5175" w:type="dxa"/>
            <w:shd w:val="clear" w:color="auto" w:fill="CCE8CF"/>
          </w:tcPr>
          <w:p>
            <w:pPr>
              <w:pStyle w:val="11"/>
              <w:ind w:left="586"/>
              <w:rPr>
                <w:sz w:val="24"/>
              </w:rPr>
            </w:pPr>
            <w:r>
              <w:rPr>
                <w:sz w:val="24"/>
              </w:rPr>
              <w:t>其他铁路运输支出</w:t>
            </w:r>
          </w:p>
        </w:tc>
        <w:tc>
          <w:tcPr>
            <w:tcW w:w="1559" w:type="dxa"/>
            <w:tcBorders>
              <w:right w:val="nil"/>
            </w:tcBorders>
            <w:shd w:val="clear" w:color="auto" w:fill="CCE8CF"/>
          </w:tcPr>
          <w:p>
            <w:pPr>
              <w:pStyle w:val="11"/>
              <w:ind w:right="102"/>
              <w:jc w:val="right"/>
              <w:rPr>
                <w:sz w:val="24"/>
              </w:rPr>
            </w:pPr>
            <w:r>
              <w:rPr>
                <w:sz w:val="24"/>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left="112"/>
              <w:rPr>
                <w:b/>
                <w:sz w:val="24"/>
              </w:rPr>
            </w:pPr>
            <w:r>
              <w:rPr>
                <w:b/>
                <w:sz w:val="24"/>
              </w:rPr>
              <w:t>215</w:t>
            </w:r>
          </w:p>
        </w:tc>
        <w:tc>
          <w:tcPr>
            <w:tcW w:w="5175" w:type="dxa"/>
            <w:shd w:val="clear" w:color="auto" w:fill="CCE8CF"/>
          </w:tcPr>
          <w:p>
            <w:pPr>
              <w:pStyle w:val="11"/>
              <w:spacing w:before="96"/>
              <w:ind w:left="106"/>
              <w:rPr>
                <w:b/>
                <w:sz w:val="24"/>
              </w:rPr>
            </w:pPr>
            <w:r>
              <w:rPr>
                <w:b/>
                <w:sz w:val="24"/>
              </w:rPr>
              <w:t>资源勘探工业信息等支出</w:t>
            </w:r>
          </w:p>
        </w:tc>
        <w:tc>
          <w:tcPr>
            <w:tcW w:w="1559" w:type="dxa"/>
            <w:tcBorders>
              <w:right w:val="nil"/>
            </w:tcBorders>
            <w:shd w:val="clear" w:color="auto" w:fill="CCE8CF"/>
          </w:tcPr>
          <w:p>
            <w:pPr>
              <w:pStyle w:val="11"/>
              <w:spacing w:before="96"/>
              <w:ind w:right="97"/>
              <w:jc w:val="right"/>
              <w:rPr>
                <w:b/>
                <w:sz w:val="24"/>
              </w:rPr>
            </w:pPr>
            <w:r>
              <w:rPr>
                <w:b/>
                <w:sz w:val="24"/>
              </w:rPr>
              <w:t>2490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left="352"/>
              <w:rPr>
                <w:b/>
                <w:sz w:val="24"/>
              </w:rPr>
            </w:pPr>
            <w:r>
              <w:rPr>
                <w:b/>
                <w:sz w:val="24"/>
              </w:rPr>
              <w:t>21505</w:t>
            </w:r>
          </w:p>
        </w:tc>
        <w:tc>
          <w:tcPr>
            <w:tcW w:w="5175" w:type="dxa"/>
            <w:shd w:val="clear" w:color="auto" w:fill="CCE8CF"/>
          </w:tcPr>
          <w:p>
            <w:pPr>
              <w:pStyle w:val="11"/>
              <w:ind w:left="346"/>
              <w:rPr>
                <w:b/>
                <w:sz w:val="24"/>
              </w:rPr>
            </w:pPr>
            <w:r>
              <w:rPr>
                <w:b/>
                <w:sz w:val="24"/>
              </w:rPr>
              <w:t>工业和信息产业监管</w:t>
            </w:r>
          </w:p>
        </w:tc>
        <w:tc>
          <w:tcPr>
            <w:tcW w:w="1559" w:type="dxa"/>
            <w:tcBorders>
              <w:right w:val="nil"/>
            </w:tcBorders>
            <w:shd w:val="clear" w:color="auto" w:fill="CCE8CF"/>
          </w:tcPr>
          <w:p>
            <w:pPr>
              <w:pStyle w:val="11"/>
              <w:ind w:right="99"/>
              <w:jc w:val="right"/>
              <w:rPr>
                <w:b/>
                <w:sz w:val="24"/>
              </w:rPr>
            </w:pPr>
            <w:r>
              <w:rPr>
                <w:b/>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2150507</w:t>
            </w:r>
          </w:p>
        </w:tc>
        <w:tc>
          <w:tcPr>
            <w:tcW w:w="5175" w:type="dxa"/>
            <w:shd w:val="clear" w:color="auto" w:fill="CCE8CF"/>
          </w:tcPr>
          <w:p>
            <w:pPr>
              <w:pStyle w:val="11"/>
              <w:spacing w:before="96"/>
              <w:ind w:left="586"/>
              <w:rPr>
                <w:sz w:val="24"/>
              </w:rPr>
            </w:pPr>
            <w:r>
              <w:rPr>
                <w:sz w:val="24"/>
              </w:rPr>
              <w:t>专用通信</w:t>
            </w:r>
          </w:p>
        </w:tc>
        <w:tc>
          <w:tcPr>
            <w:tcW w:w="1559" w:type="dxa"/>
            <w:tcBorders>
              <w:right w:val="nil"/>
            </w:tcBorders>
            <w:shd w:val="clear" w:color="auto" w:fill="CCE8CF"/>
          </w:tcPr>
          <w:p>
            <w:pPr>
              <w:pStyle w:val="11"/>
              <w:spacing w:before="96"/>
              <w:ind w:right="102"/>
              <w:jc w:val="right"/>
              <w:rPr>
                <w:sz w:val="24"/>
              </w:rPr>
            </w:pPr>
            <w:r>
              <w:rPr>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left="352"/>
              <w:rPr>
                <w:b/>
                <w:sz w:val="24"/>
              </w:rPr>
            </w:pPr>
            <w:r>
              <w:rPr>
                <w:b/>
                <w:sz w:val="24"/>
              </w:rPr>
              <w:t>21508</w:t>
            </w:r>
          </w:p>
        </w:tc>
        <w:tc>
          <w:tcPr>
            <w:tcW w:w="5175" w:type="dxa"/>
            <w:shd w:val="clear" w:color="auto" w:fill="CCE8CF"/>
          </w:tcPr>
          <w:p>
            <w:pPr>
              <w:pStyle w:val="11"/>
              <w:ind w:left="346"/>
              <w:rPr>
                <w:b/>
                <w:sz w:val="24"/>
              </w:rPr>
            </w:pPr>
            <w:r>
              <w:rPr>
                <w:b/>
                <w:sz w:val="24"/>
              </w:rPr>
              <w:t>支持中小企业发展和管理支出</w:t>
            </w:r>
          </w:p>
        </w:tc>
        <w:tc>
          <w:tcPr>
            <w:tcW w:w="1559" w:type="dxa"/>
            <w:tcBorders>
              <w:right w:val="nil"/>
            </w:tcBorders>
            <w:shd w:val="clear" w:color="auto" w:fill="CCE8CF"/>
          </w:tcPr>
          <w:p>
            <w:pPr>
              <w:pStyle w:val="11"/>
              <w:ind w:right="97"/>
              <w:jc w:val="right"/>
              <w:rPr>
                <w:b/>
                <w:sz w:val="24"/>
              </w:rPr>
            </w:pPr>
            <w:r>
              <w:rPr>
                <w:b/>
                <w:sz w:val="24"/>
              </w:rPr>
              <w:t>2470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719" w:type="dxa"/>
            <w:tcBorders>
              <w:left w:val="nil"/>
            </w:tcBorders>
            <w:shd w:val="clear" w:color="auto" w:fill="CCE8CF"/>
          </w:tcPr>
          <w:p>
            <w:pPr>
              <w:pStyle w:val="11"/>
              <w:spacing w:before="96"/>
              <w:ind w:right="279"/>
              <w:jc w:val="right"/>
              <w:rPr>
                <w:sz w:val="24"/>
              </w:rPr>
            </w:pPr>
            <w:r>
              <w:rPr>
                <w:sz w:val="24"/>
              </w:rPr>
              <w:t>2150899</w:t>
            </w:r>
          </w:p>
        </w:tc>
        <w:tc>
          <w:tcPr>
            <w:tcW w:w="5175" w:type="dxa"/>
            <w:shd w:val="clear" w:color="auto" w:fill="CCE8CF"/>
          </w:tcPr>
          <w:p>
            <w:pPr>
              <w:pStyle w:val="11"/>
              <w:spacing w:before="96"/>
              <w:ind w:left="586"/>
              <w:rPr>
                <w:sz w:val="24"/>
              </w:rPr>
            </w:pPr>
            <w:r>
              <w:rPr>
                <w:sz w:val="24"/>
              </w:rPr>
              <w:t>其他支持中小企业发展和管理支出</w:t>
            </w:r>
          </w:p>
        </w:tc>
        <w:tc>
          <w:tcPr>
            <w:tcW w:w="1559" w:type="dxa"/>
            <w:tcBorders>
              <w:right w:val="nil"/>
            </w:tcBorders>
            <w:shd w:val="clear" w:color="auto" w:fill="CCE8CF"/>
          </w:tcPr>
          <w:p>
            <w:pPr>
              <w:pStyle w:val="11"/>
              <w:spacing w:before="96"/>
              <w:ind w:right="102"/>
              <w:jc w:val="right"/>
              <w:rPr>
                <w:sz w:val="24"/>
              </w:rPr>
            </w:pPr>
            <w:r>
              <w:rPr>
                <w:sz w:val="24"/>
              </w:rPr>
              <w:t>2470</w:t>
            </w:r>
          </w:p>
        </w:tc>
      </w:tr>
    </w:tbl>
    <w:p>
      <w:pPr>
        <w:spacing w:after="0"/>
        <w:jc w:val="right"/>
        <w:rPr>
          <w:sz w:val="24"/>
        </w:rPr>
        <w:sectPr>
          <w:pgSz w:w="11910" w:h="16840"/>
          <w:pgMar w:top="1580" w:right="600" w:bottom="280" w:left="820" w:header="720" w:footer="720" w:gutter="0"/>
          <w:cols w:space="720" w:num="1"/>
        </w:sectPr>
      </w:pPr>
    </w:p>
    <w:p>
      <w:pPr>
        <w:pStyle w:val="6"/>
        <w:rPr>
          <w:sz w:val="20"/>
        </w:rPr>
      </w:pPr>
      <w:r>
        <w:pict>
          <v:rect id="_x0000_s1076" o:spid="_x0000_s1076" o:spt="1" style="position:absolute;left:0pt;margin-left:0pt;margin-top:0pt;height:841.9pt;width:595.3pt;mso-position-horizontal-relative:page;mso-position-vertical-relative:page;z-index:-251604992;mso-width-relative:page;mso-height-relative:page;" fillcolor="#CCE8CF" filled="t" stroked="f" coordsize="21600,21600">
            <v:path/>
            <v:fill on="t" focussize="0,0"/>
            <v:stroke on="f"/>
            <v:imagedata o:title=""/>
            <o:lock v:ext="edit"/>
          </v:rect>
        </w:pict>
      </w:r>
    </w:p>
    <w:p>
      <w:pPr>
        <w:pStyle w:val="6"/>
        <w:spacing w:before="8"/>
        <w:rPr>
          <w:sz w:val="18"/>
        </w:rPr>
      </w:pPr>
    </w:p>
    <w:p>
      <w:pPr>
        <w:spacing w:before="1"/>
        <w:ind w:left="0" w:right="1120" w:firstLine="0"/>
        <w:jc w:val="right"/>
        <w:rPr>
          <w:sz w:val="24"/>
        </w:rPr>
      </w:pPr>
      <w:r>
        <w:rPr>
          <w:sz w:val="24"/>
        </w:rPr>
        <w:t>单位：万元</w:t>
      </w:r>
    </w:p>
    <w:p>
      <w:pPr>
        <w:pStyle w:val="6"/>
        <w:rPr>
          <w:sz w:val="8"/>
        </w:rPr>
      </w:pPr>
    </w:p>
    <w:tbl>
      <w:tblPr>
        <w:tblStyle w:val="7"/>
        <w:tblW w:w="0" w:type="auto"/>
        <w:tblInd w:w="10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9"/>
        <w:gridCol w:w="5175"/>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19" w:type="dxa"/>
            <w:tcBorders>
              <w:left w:val="nil"/>
            </w:tcBorders>
            <w:shd w:val="clear" w:color="auto" w:fill="CCE8CF"/>
          </w:tcPr>
          <w:p>
            <w:pPr>
              <w:pStyle w:val="11"/>
              <w:spacing w:before="101"/>
              <w:ind w:left="383"/>
              <w:rPr>
                <w:b/>
                <w:sz w:val="24"/>
              </w:rPr>
            </w:pPr>
            <w:r>
              <w:rPr>
                <w:b/>
                <w:sz w:val="24"/>
              </w:rPr>
              <w:t>科目编码</w:t>
            </w:r>
          </w:p>
        </w:tc>
        <w:tc>
          <w:tcPr>
            <w:tcW w:w="5175" w:type="dxa"/>
            <w:shd w:val="clear" w:color="auto" w:fill="CCE8CF"/>
          </w:tcPr>
          <w:p>
            <w:pPr>
              <w:pStyle w:val="11"/>
              <w:spacing w:before="101"/>
              <w:ind w:left="2084" w:right="2076"/>
              <w:jc w:val="center"/>
              <w:rPr>
                <w:b/>
                <w:sz w:val="24"/>
              </w:rPr>
            </w:pPr>
            <w:r>
              <w:rPr>
                <w:b/>
                <w:sz w:val="24"/>
              </w:rPr>
              <w:t>科目名称</w:t>
            </w:r>
          </w:p>
        </w:tc>
        <w:tc>
          <w:tcPr>
            <w:tcW w:w="1559" w:type="dxa"/>
            <w:tcBorders>
              <w:right w:val="nil"/>
            </w:tcBorders>
            <w:shd w:val="clear" w:color="auto" w:fill="CCE8CF"/>
          </w:tcPr>
          <w:p>
            <w:pPr>
              <w:pStyle w:val="11"/>
              <w:spacing w:before="101"/>
              <w:ind w:left="297"/>
              <w:rPr>
                <w:b/>
                <w:sz w:val="24"/>
              </w:rPr>
            </w:pPr>
            <w:r>
              <w:rPr>
                <w:b/>
                <w:sz w:val="24"/>
              </w:rPr>
              <w:t>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left="112"/>
              <w:rPr>
                <w:b/>
                <w:sz w:val="24"/>
              </w:rPr>
            </w:pPr>
            <w:r>
              <w:rPr>
                <w:b/>
                <w:sz w:val="24"/>
              </w:rPr>
              <w:t>216</w:t>
            </w:r>
          </w:p>
        </w:tc>
        <w:tc>
          <w:tcPr>
            <w:tcW w:w="5175" w:type="dxa"/>
            <w:shd w:val="clear" w:color="auto" w:fill="CCE8CF"/>
          </w:tcPr>
          <w:p>
            <w:pPr>
              <w:pStyle w:val="11"/>
              <w:spacing w:before="97"/>
              <w:ind w:left="106"/>
              <w:rPr>
                <w:b/>
                <w:sz w:val="24"/>
              </w:rPr>
            </w:pPr>
            <w:r>
              <w:rPr>
                <w:b/>
                <w:sz w:val="24"/>
              </w:rPr>
              <w:t>商业服务业等支出</w:t>
            </w:r>
          </w:p>
        </w:tc>
        <w:tc>
          <w:tcPr>
            <w:tcW w:w="1559" w:type="dxa"/>
            <w:tcBorders>
              <w:right w:val="nil"/>
            </w:tcBorders>
            <w:shd w:val="clear" w:color="auto" w:fill="CCE8CF"/>
          </w:tcPr>
          <w:p>
            <w:pPr>
              <w:pStyle w:val="11"/>
              <w:spacing w:before="97"/>
              <w:ind w:right="99"/>
              <w:jc w:val="right"/>
              <w:rPr>
                <w:b/>
                <w:sz w:val="24"/>
              </w:rPr>
            </w:pPr>
            <w:r>
              <w:rPr>
                <w:b/>
                <w:w w:val="95"/>
                <w:sz w:val="24"/>
              </w:rPr>
              <w:t>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1719" w:type="dxa"/>
            <w:tcBorders>
              <w:left w:val="nil"/>
            </w:tcBorders>
            <w:shd w:val="clear" w:color="auto" w:fill="CCE8CF"/>
          </w:tcPr>
          <w:p>
            <w:pPr>
              <w:pStyle w:val="11"/>
              <w:ind w:left="352"/>
              <w:rPr>
                <w:b/>
                <w:sz w:val="24"/>
              </w:rPr>
            </w:pPr>
            <w:r>
              <w:rPr>
                <w:b/>
                <w:sz w:val="24"/>
              </w:rPr>
              <w:t>21606</w:t>
            </w:r>
          </w:p>
        </w:tc>
        <w:tc>
          <w:tcPr>
            <w:tcW w:w="5175" w:type="dxa"/>
            <w:shd w:val="clear" w:color="auto" w:fill="CCE8CF"/>
          </w:tcPr>
          <w:p>
            <w:pPr>
              <w:pStyle w:val="11"/>
              <w:ind w:left="346"/>
              <w:rPr>
                <w:b/>
                <w:sz w:val="24"/>
              </w:rPr>
            </w:pPr>
            <w:r>
              <w:rPr>
                <w:b/>
                <w:sz w:val="24"/>
              </w:rPr>
              <w:t>涉外发展服务支出</w:t>
            </w:r>
          </w:p>
        </w:tc>
        <w:tc>
          <w:tcPr>
            <w:tcW w:w="1559" w:type="dxa"/>
            <w:tcBorders>
              <w:right w:val="nil"/>
            </w:tcBorders>
            <w:shd w:val="clear" w:color="auto" w:fill="CCE8CF"/>
          </w:tcPr>
          <w:p>
            <w:pPr>
              <w:pStyle w:val="11"/>
              <w:ind w:right="99"/>
              <w:jc w:val="right"/>
              <w:rPr>
                <w:b/>
                <w:sz w:val="24"/>
              </w:rPr>
            </w:pPr>
            <w:r>
              <w:rPr>
                <w:b/>
                <w:w w:val="95"/>
                <w:sz w:val="24"/>
              </w:rPr>
              <w:t>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right="279"/>
              <w:jc w:val="right"/>
              <w:rPr>
                <w:sz w:val="24"/>
              </w:rPr>
            </w:pPr>
            <w:r>
              <w:rPr>
                <w:sz w:val="24"/>
              </w:rPr>
              <w:t>2160699</w:t>
            </w:r>
          </w:p>
        </w:tc>
        <w:tc>
          <w:tcPr>
            <w:tcW w:w="5175" w:type="dxa"/>
            <w:shd w:val="clear" w:color="auto" w:fill="CCE8CF"/>
          </w:tcPr>
          <w:p>
            <w:pPr>
              <w:pStyle w:val="11"/>
              <w:spacing w:before="97"/>
              <w:ind w:left="586"/>
              <w:rPr>
                <w:sz w:val="24"/>
              </w:rPr>
            </w:pPr>
            <w:r>
              <w:rPr>
                <w:sz w:val="24"/>
              </w:rPr>
              <w:t>其他涉外发展服务支出</w:t>
            </w:r>
          </w:p>
        </w:tc>
        <w:tc>
          <w:tcPr>
            <w:tcW w:w="1559" w:type="dxa"/>
            <w:tcBorders>
              <w:right w:val="nil"/>
            </w:tcBorders>
            <w:shd w:val="clear" w:color="auto" w:fill="CCE8CF"/>
          </w:tcPr>
          <w:p>
            <w:pPr>
              <w:pStyle w:val="11"/>
              <w:spacing w:before="97"/>
              <w:ind w:right="102"/>
              <w:jc w:val="right"/>
              <w:rPr>
                <w:sz w:val="24"/>
              </w:rPr>
            </w:pPr>
            <w:r>
              <w:rPr>
                <w:sz w:val="24"/>
              </w:rPr>
              <w:t>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left="112"/>
              <w:rPr>
                <w:b/>
                <w:sz w:val="24"/>
              </w:rPr>
            </w:pPr>
            <w:r>
              <w:rPr>
                <w:b/>
                <w:sz w:val="24"/>
              </w:rPr>
              <w:t>217</w:t>
            </w:r>
          </w:p>
        </w:tc>
        <w:tc>
          <w:tcPr>
            <w:tcW w:w="5175" w:type="dxa"/>
            <w:shd w:val="clear" w:color="auto" w:fill="CCE8CF"/>
          </w:tcPr>
          <w:p>
            <w:pPr>
              <w:pStyle w:val="11"/>
              <w:ind w:left="106"/>
              <w:rPr>
                <w:b/>
                <w:sz w:val="24"/>
              </w:rPr>
            </w:pPr>
            <w:r>
              <w:rPr>
                <w:b/>
                <w:sz w:val="24"/>
              </w:rPr>
              <w:t>金融支出</w:t>
            </w:r>
          </w:p>
        </w:tc>
        <w:tc>
          <w:tcPr>
            <w:tcW w:w="1559" w:type="dxa"/>
            <w:tcBorders>
              <w:right w:val="nil"/>
            </w:tcBorders>
            <w:shd w:val="clear" w:color="auto" w:fill="CCE8CF"/>
          </w:tcPr>
          <w:p>
            <w:pPr>
              <w:pStyle w:val="11"/>
              <w:ind w:right="97"/>
              <w:jc w:val="right"/>
              <w:rPr>
                <w:b/>
                <w:sz w:val="24"/>
              </w:rPr>
            </w:pPr>
            <w:r>
              <w:rPr>
                <w:b/>
                <w:sz w:val="24"/>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left="352"/>
              <w:rPr>
                <w:b/>
                <w:sz w:val="24"/>
              </w:rPr>
            </w:pPr>
            <w:r>
              <w:rPr>
                <w:b/>
                <w:sz w:val="24"/>
              </w:rPr>
              <w:t>21799</w:t>
            </w:r>
          </w:p>
        </w:tc>
        <w:tc>
          <w:tcPr>
            <w:tcW w:w="5175" w:type="dxa"/>
            <w:shd w:val="clear" w:color="auto" w:fill="CCE8CF"/>
          </w:tcPr>
          <w:p>
            <w:pPr>
              <w:pStyle w:val="11"/>
              <w:spacing w:before="97"/>
              <w:ind w:left="346"/>
              <w:rPr>
                <w:b/>
                <w:sz w:val="24"/>
              </w:rPr>
            </w:pPr>
            <w:r>
              <w:rPr>
                <w:b/>
                <w:sz w:val="24"/>
              </w:rPr>
              <w:t>其他金融支出</w:t>
            </w:r>
          </w:p>
        </w:tc>
        <w:tc>
          <w:tcPr>
            <w:tcW w:w="1559" w:type="dxa"/>
            <w:tcBorders>
              <w:right w:val="nil"/>
            </w:tcBorders>
            <w:shd w:val="clear" w:color="auto" w:fill="CCE8CF"/>
          </w:tcPr>
          <w:p>
            <w:pPr>
              <w:pStyle w:val="11"/>
              <w:spacing w:before="97"/>
              <w:ind w:right="97"/>
              <w:jc w:val="right"/>
              <w:rPr>
                <w:b/>
                <w:sz w:val="24"/>
              </w:rPr>
            </w:pPr>
            <w:r>
              <w:rPr>
                <w:b/>
                <w:sz w:val="24"/>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2179901</w:t>
            </w:r>
          </w:p>
        </w:tc>
        <w:tc>
          <w:tcPr>
            <w:tcW w:w="5175" w:type="dxa"/>
            <w:shd w:val="clear" w:color="auto" w:fill="CCE8CF"/>
          </w:tcPr>
          <w:p>
            <w:pPr>
              <w:pStyle w:val="11"/>
              <w:ind w:left="586"/>
              <w:rPr>
                <w:sz w:val="24"/>
              </w:rPr>
            </w:pPr>
            <w:r>
              <w:rPr>
                <w:sz w:val="24"/>
              </w:rPr>
              <w:t>其他金融支出</w:t>
            </w:r>
          </w:p>
        </w:tc>
        <w:tc>
          <w:tcPr>
            <w:tcW w:w="1559" w:type="dxa"/>
            <w:tcBorders>
              <w:right w:val="nil"/>
            </w:tcBorders>
            <w:shd w:val="clear" w:color="auto" w:fill="CCE8CF"/>
          </w:tcPr>
          <w:p>
            <w:pPr>
              <w:pStyle w:val="11"/>
              <w:ind w:right="102"/>
              <w:jc w:val="right"/>
              <w:rPr>
                <w:sz w:val="24"/>
              </w:rPr>
            </w:pPr>
            <w:r>
              <w:rPr>
                <w:sz w:val="24"/>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left="112"/>
              <w:rPr>
                <w:b/>
                <w:sz w:val="24"/>
              </w:rPr>
            </w:pPr>
            <w:r>
              <w:rPr>
                <w:b/>
                <w:sz w:val="24"/>
              </w:rPr>
              <w:t>220</w:t>
            </w:r>
          </w:p>
        </w:tc>
        <w:tc>
          <w:tcPr>
            <w:tcW w:w="5175" w:type="dxa"/>
            <w:shd w:val="clear" w:color="auto" w:fill="CCE8CF"/>
          </w:tcPr>
          <w:p>
            <w:pPr>
              <w:pStyle w:val="11"/>
              <w:spacing w:before="97"/>
              <w:ind w:left="106"/>
              <w:rPr>
                <w:b/>
                <w:sz w:val="24"/>
              </w:rPr>
            </w:pPr>
            <w:r>
              <w:rPr>
                <w:b/>
                <w:sz w:val="24"/>
              </w:rPr>
              <w:t>自然资源海洋气象等支出</w:t>
            </w:r>
          </w:p>
        </w:tc>
        <w:tc>
          <w:tcPr>
            <w:tcW w:w="1559" w:type="dxa"/>
            <w:tcBorders>
              <w:right w:val="nil"/>
            </w:tcBorders>
            <w:shd w:val="clear" w:color="auto" w:fill="CCE8CF"/>
          </w:tcPr>
          <w:p>
            <w:pPr>
              <w:pStyle w:val="11"/>
              <w:spacing w:before="97"/>
              <w:ind w:right="97"/>
              <w:jc w:val="right"/>
              <w:rPr>
                <w:b/>
                <w:sz w:val="24"/>
              </w:rPr>
            </w:pPr>
            <w:r>
              <w:rPr>
                <w:b/>
                <w:sz w:val="24"/>
              </w:rPr>
              <w:t>2123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19" w:type="dxa"/>
            <w:tcBorders>
              <w:left w:val="nil"/>
            </w:tcBorders>
            <w:shd w:val="clear" w:color="auto" w:fill="CCE8CF"/>
          </w:tcPr>
          <w:p>
            <w:pPr>
              <w:pStyle w:val="11"/>
              <w:ind w:left="352"/>
              <w:rPr>
                <w:b/>
                <w:sz w:val="24"/>
              </w:rPr>
            </w:pPr>
            <w:r>
              <w:rPr>
                <w:b/>
                <w:sz w:val="24"/>
              </w:rPr>
              <w:t>22001</w:t>
            </w:r>
          </w:p>
        </w:tc>
        <w:tc>
          <w:tcPr>
            <w:tcW w:w="5175" w:type="dxa"/>
            <w:shd w:val="clear" w:color="auto" w:fill="CCE8CF"/>
          </w:tcPr>
          <w:p>
            <w:pPr>
              <w:pStyle w:val="11"/>
              <w:ind w:left="346"/>
              <w:rPr>
                <w:b/>
                <w:sz w:val="24"/>
              </w:rPr>
            </w:pPr>
            <w:r>
              <w:rPr>
                <w:b/>
                <w:sz w:val="24"/>
              </w:rPr>
              <w:t>自然资源事务</w:t>
            </w:r>
          </w:p>
        </w:tc>
        <w:tc>
          <w:tcPr>
            <w:tcW w:w="1559" w:type="dxa"/>
            <w:tcBorders>
              <w:right w:val="nil"/>
            </w:tcBorders>
            <w:shd w:val="clear" w:color="auto" w:fill="CCE8CF"/>
          </w:tcPr>
          <w:p>
            <w:pPr>
              <w:pStyle w:val="11"/>
              <w:ind w:right="97"/>
              <w:jc w:val="right"/>
              <w:rPr>
                <w:b/>
                <w:sz w:val="24"/>
              </w:rPr>
            </w:pPr>
            <w:r>
              <w:rPr>
                <w:b/>
                <w:sz w:val="24"/>
              </w:rPr>
              <w:t>2123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2200101</w:t>
            </w:r>
          </w:p>
        </w:tc>
        <w:tc>
          <w:tcPr>
            <w:tcW w:w="5175" w:type="dxa"/>
            <w:shd w:val="clear" w:color="auto" w:fill="CCE8CF"/>
          </w:tcPr>
          <w:p>
            <w:pPr>
              <w:pStyle w:val="11"/>
              <w:spacing w:before="96"/>
              <w:ind w:left="586"/>
              <w:rPr>
                <w:sz w:val="24"/>
              </w:rPr>
            </w:pPr>
            <w:r>
              <w:rPr>
                <w:sz w:val="24"/>
              </w:rPr>
              <w:t>行政运行</w:t>
            </w:r>
          </w:p>
        </w:tc>
        <w:tc>
          <w:tcPr>
            <w:tcW w:w="1559" w:type="dxa"/>
            <w:tcBorders>
              <w:right w:val="nil"/>
            </w:tcBorders>
            <w:shd w:val="clear" w:color="auto" w:fill="CCE8CF"/>
          </w:tcPr>
          <w:p>
            <w:pPr>
              <w:pStyle w:val="11"/>
              <w:spacing w:before="96"/>
              <w:ind w:right="102"/>
              <w:jc w:val="right"/>
              <w:rPr>
                <w:sz w:val="24"/>
              </w:rPr>
            </w:pPr>
            <w:r>
              <w:rPr>
                <w:sz w:val="24"/>
              </w:rPr>
              <w:t>443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2200102</w:t>
            </w:r>
          </w:p>
        </w:tc>
        <w:tc>
          <w:tcPr>
            <w:tcW w:w="5175" w:type="dxa"/>
            <w:shd w:val="clear" w:color="auto" w:fill="CCE8CF"/>
          </w:tcPr>
          <w:p>
            <w:pPr>
              <w:pStyle w:val="11"/>
              <w:ind w:left="586"/>
              <w:rPr>
                <w:sz w:val="24"/>
              </w:rPr>
            </w:pPr>
            <w:r>
              <w:rPr>
                <w:sz w:val="24"/>
              </w:rPr>
              <w:t>一般行政管理事务</w:t>
            </w:r>
          </w:p>
        </w:tc>
        <w:tc>
          <w:tcPr>
            <w:tcW w:w="1559" w:type="dxa"/>
            <w:tcBorders>
              <w:right w:val="nil"/>
            </w:tcBorders>
            <w:shd w:val="clear" w:color="auto" w:fill="CCE8CF"/>
          </w:tcPr>
          <w:p>
            <w:pPr>
              <w:pStyle w:val="11"/>
              <w:ind w:right="102"/>
              <w:jc w:val="right"/>
              <w:rPr>
                <w:sz w:val="24"/>
              </w:rPr>
            </w:pPr>
            <w:r>
              <w:rPr>
                <w:sz w:val="24"/>
              </w:rPr>
              <w:t>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2200104</w:t>
            </w:r>
          </w:p>
        </w:tc>
        <w:tc>
          <w:tcPr>
            <w:tcW w:w="5175" w:type="dxa"/>
            <w:shd w:val="clear" w:color="auto" w:fill="CCE8CF"/>
          </w:tcPr>
          <w:p>
            <w:pPr>
              <w:pStyle w:val="11"/>
              <w:spacing w:before="96"/>
              <w:ind w:left="586"/>
              <w:rPr>
                <w:sz w:val="24"/>
              </w:rPr>
            </w:pPr>
            <w:r>
              <w:rPr>
                <w:sz w:val="24"/>
              </w:rPr>
              <w:t>自然资源规划及管理</w:t>
            </w:r>
          </w:p>
        </w:tc>
        <w:tc>
          <w:tcPr>
            <w:tcW w:w="1559" w:type="dxa"/>
            <w:tcBorders>
              <w:right w:val="nil"/>
            </w:tcBorders>
            <w:shd w:val="clear" w:color="auto" w:fill="CCE8CF"/>
          </w:tcPr>
          <w:p>
            <w:pPr>
              <w:pStyle w:val="11"/>
              <w:spacing w:before="96"/>
              <w:ind w:right="102"/>
              <w:jc w:val="right"/>
              <w:rPr>
                <w:sz w:val="24"/>
              </w:rPr>
            </w:pPr>
            <w:r>
              <w:rPr>
                <w:sz w:val="24"/>
              </w:rPr>
              <w:t>747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2200199</w:t>
            </w:r>
          </w:p>
        </w:tc>
        <w:tc>
          <w:tcPr>
            <w:tcW w:w="5175" w:type="dxa"/>
            <w:shd w:val="clear" w:color="auto" w:fill="CCE8CF"/>
          </w:tcPr>
          <w:p>
            <w:pPr>
              <w:pStyle w:val="11"/>
              <w:ind w:left="586"/>
              <w:rPr>
                <w:sz w:val="24"/>
              </w:rPr>
            </w:pPr>
            <w:r>
              <w:rPr>
                <w:sz w:val="24"/>
              </w:rPr>
              <w:t>其他自然资源事务支出</w:t>
            </w:r>
          </w:p>
        </w:tc>
        <w:tc>
          <w:tcPr>
            <w:tcW w:w="1559" w:type="dxa"/>
            <w:tcBorders>
              <w:right w:val="nil"/>
            </w:tcBorders>
            <w:shd w:val="clear" w:color="auto" w:fill="CCE8CF"/>
          </w:tcPr>
          <w:p>
            <w:pPr>
              <w:pStyle w:val="11"/>
              <w:ind w:right="102"/>
              <w:jc w:val="right"/>
              <w:rPr>
                <w:sz w:val="24"/>
              </w:rPr>
            </w:pPr>
            <w:r>
              <w:rPr>
                <w:sz w:val="24"/>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left="112"/>
              <w:rPr>
                <w:b/>
                <w:sz w:val="24"/>
              </w:rPr>
            </w:pPr>
            <w:r>
              <w:rPr>
                <w:b/>
                <w:sz w:val="24"/>
              </w:rPr>
              <w:t>221</w:t>
            </w:r>
          </w:p>
        </w:tc>
        <w:tc>
          <w:tcPr>
            <w:tcW w:w="5175" w:type="dxa"/>
            <w:shd w:val="clear" w:color="auto" w:fill="CCE8CF"/>
          </w:tcPr>
          <w:p>
            <w:pPr>
              <w:pStyle w:val="11"/>
              <w:spacing w:before="96"/>
              <w:ind w:left="106"/>
              <w:rPr>
                <w:b/>
                <w:sz w:val="24"/>
              </w:rPr>
            </w:pPr>
            <w:r>
              <w:rPr>
                <w:b/>
                <w:sz w:val="24"/>
              </w:rPr>
              <w:t>住房保障支出</w:t>
            </w:r>
          </w:p>
        </w:tc>
        <w:tc>
          <w:tcPr>
            <w:tcW w:w="1559" w:type="dxa"/>
            <w:tcBorders>
              <w:right w:val="nil"/>
            </w:tcBorders>
            <w:shd w:val="clear" w:color="auto" w:fill="CCE8CF"/>
          </w:tcPr>
          <w:p>
            <w:pPr>
              <w:pStyle w:val="11"/>
              <w:spacing w:before="96"/>
              <w:ind w:right="97"/>
              <w:jc w:val="right"/>
              <w:rPr>
                <w:b/>
                <w:sz w:val="24"/>
              </w:rPr>
            </w:pPr>
            <w:r>
              <w:rPr>
                <w:b/>
                <w:sz w:val="24"/>
              </w:rPr>
              <w:t>1437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left="352"/>
              <w:rPr>
                <w:b/>
                <w:sz w:val="24"/>
              </w:rPr>
            </w:pPr>
            <w:r>
              <w:rPr>
                <w:b/>
                <w:sz w:val="24"/>
              </w:rPr>
              <w:t>22101</w:t>
            </w:r>
          </w:p>
        </w:tc>
        <w:tc>
          <w:tcPr>
            <w:tcW w:w="5175" w:type="dxa"/>
            <w:shd w:val="clear" w:color="auto" w:fill="CCE8CF"/>
          </w:tcPr>
          <w:p>
            <w:pPr>
              <w:pStyle w:val="11"/>
              <w:ind w:left="346"/>
              <w:rPr>
                <w:b/>
                <w:sz w:val="24"/>
              </w:rPr>
            </w:pPr>
            <w:r>
              <w:rPr>
                <w:b/>
                <w:sz w:val="24"/>
              </w:rPr>
              <w:t>保障性安居工程支出</w:t>
            </w:r>
          </w:p>
        </w:tc>
        <w:tc>
          <w:tcPr>
            <w:tcW w:w="1559" w:type="dxa"/>
            <w:tcBorders>
              <w:right w:val="nil"/>
            </w:tcBorders>
            <w:shd w:val="clear" w:color="auto" w:fill="CCE8CF"/>
          </w:tcPr>
          <w:p>
            <w:pPr>
              <w:pStyle w:val="11"/>
              <w:ind w:right="99"/>
              <w:jc w:val="right"/>
              <w:rPr>
                <w:b/>
                <w:sz w:val="24"/>
              </w:rPr>
            </w:pPr>
            <w:r>
              <w:rPr>
                <w:b/>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2210105</w:t>
            </w:r>
          </w:p>
        </w:tc>
        <w:tc>
          <w:tcPr>
            <w:tcW w:w="5175" w:type="dxa"/>
            <w:shd w:val="clear" w:color="auto" w:fill="CCE8CF"/>
          </w:tcPr>
          <w:p>
            <w:pPr>
              <w:pStyle w:val="11"/>
              <w:spacing w:before="96"/>
              <w:ind w:left="586"/>
              <w:rPr>
                <w:sz w:val="24"/>
              </w:rPr>
            </w:pPr>
            <w:r>
              <w:rPr>
                <w:sz w:val="24"/>
              </w:rPr>
              <w:t>农村危房改造</w:t>
            </w:r>
          </w:p>
        </w:tc>
        <w:tc>
          <w:tcPr>
            <w:tcW w:w="1559" w:type="dxa"/>
            <w:tcBorders>
              <w:right w:val="nil"/>
            </w:tcBorders>
            <w:shd w:val="clear" w:color="auto" w:fill="CCE8CF"/>
          </w:tcPr>
          <w:p>
            <w:pPr>
              <w:pStyle w:val="11"/>
              <w:spacing w:before="96"/>
              <w:ind w:right="102"/>
              <w:jc w:val="right"/>
              <w:rPr>
                <w:sz w:val="24"/>
              </w:rPr>
            </w:pPr>
            <w:r>
              <w:rPr>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left="352"/>
              <w:rPr>
                <w:b/>
                <w:sz w:val="24"/>
              </w:rPr>
            </w:pPr>
            <w:r>
              <w:rPr>
                <w:b/>
                <w:sz w:val="24"/>
              </w:rPr>
              <w:t>22102</w:t>
            </w:r>
          </w:p>
        </w:tc>
        <w:tc>
          <w:tcPr>
            <w:tcW w:w="5175" w:type="dxa"/>
            <w:shd w:val="clear" w:color="auto" w:fill="CCE8CF"/>
          </w:tcPr>
          <w:p>
            <w:pPr>
              <w:pStyle w:val="11"/>
              <w:ind w:left="346"/>
              <w:rPr>
                <w:b/>
                <w:sz w:val="24"/>
              </w:rPr>
            </w:pPr>
            <w:r>
              <w:rPr>
                <w:b/>
                <w:sz w:val="24"/>
              </w:rPr>
              <w:t>住房改革支出</w:t>
            </w:r>
          </w:p>
        </w:tc>
        <w:tc>
          <w:tcPr>
            <w:tcW w:w="1559" w:type="dxa"/>
            <w:tcBorders>
              <w:right w:val="nil"/>
            </w:tcBorders>
            <w:shd w:val="clear" w:color="auto" w:fill="CCE8CF"/>
          </w:tcPr>
          <w:p>
            <w:pPr>
              <w:pStyle w:val="11"/>
              <w:ind w:right="97"/>
              <w:jc w:val="right"/>
              <w:rPr>
                <w:b/>
                <w:sz w:val="24"/>
              </w:rPr>
            </w:pPr>
            <w:r>
              <w:rPr>
                <w:b/>
                <w:sz w:val="24"/>
              </w:rPr>
              <w:t>1407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2210201</w:t>
            </w:r>
          </w:p>
        </w:tc>
        <w:tc>
          <w:tcPr>
            <w:tcW w:w="5175" w:type="dxa"/>
            <w:shd w:val="clear" w:color="auto" w:fill="CCE8CF"/>
          </w:tcPr>
          <w:p>
            <w:pPr>
              <w:pStyle w:val="11"/>
              <w:spacing w:before="96"/>
              <w:ind w:left="586"/>
              <w:rPr>
                <w:sz w:val="24"/>
              </w:rPr>
            </w:pPr>
            <w:r>
              <w:rPr>
                <w:sz w:val="24"/>
              </w:rPr>
              <w:t>住房公积金</w:t>
            </w:r>
          </w:p>
        </w:tc>
        <w:tc>
          <w:tcPr>
            <w:tcW w:w="1559" w:type="dxa"/>
            <w:tcBorders>
              <w:right w:val="nil"/>
            </w:tcBorders>
            <w:shd w:val="clear" w:color="auto" w:fill="CCE8CF"/>
          </w:tcPr>
          <w:p>
            <w:pPr>
              <w:pStyle w:val="11"/>
              <w:spacing w:before="96"/>
              <w:ind w:right="102"/>
              <w:jc w:val="right"/>
              <w:rPr>
                <w:sz w:val="24"/>
              </w:rPr>
            </w:pPr>
            <w:r>
              <w:rPr>
                <w:sz w:val="24"/>
              </w:rPr>
              <w:t>1407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19" w:type="dxa"/>
            <w:tcBorders>
              <w:left w:val="nil"/>
            </w:tcBorders>
            <w:shd w:val="clear" w:color="auto" w:fill="CCE8CF"/>
          </w:tcPr>
          <w:p>
            <w:pPr>
              <w:pStyle w:val="11"/>
              <w:ind w:left="112"/>
              <w:rPr>
                <w:b/>
                <w:sz w:val="24"/>
              </w:rPr>
            </w:pPr>
            <w:r>
              <w:rPr>
                <w:b/>
                <w:sz w:val="24"/>
              </w:rPr>
              <w:t>224</w:t>
            </w:r>
          </w:p>
        </w:tc>
        <w:tc>
          <w:tcPr>
            <w:tcW w:w="5175" w:type="dxa"/>
            <w:shd w:val="clear" w:color="auto" w:fill="CCE8CF"/>
          </w:tcPr>
          <w:p>
            <w:pPr>
              <w:pStyle w:val="11"/>
              <w:ind w:left="106"/>
              <w:rPr>
                <w:b/>
                <w:sz w:val="24"/>
              </w:rPr>
            </w:pPr>
            <w:r>
              <w:rPr>
                <w:b/>
                <w:sz w:val="24"/>
              </w:rPr>
              <w:t>灾害防治及应急管理支出</w:t>
            </w:r>
          </w:p>
        </w:tc>
        <w:tc>
          <w:tcPr>
            <w:tcW w:w="1559" w:type="dxa"/>
            <w:tcBorders>
              <w:right w:val="nil"/>
            </w:tcBorders>
            <w:shd w:val="clear" w:color="auto" w:fill="CCE8CF"/>
          </w:tcPr>
          <w:p>
            <w:pPr>
              <w:pStyle w:val="11"/>
              <w:ind w:right="97"/>
              <w:jc w:val="right"/>
              <w:rPr>
                <w:b/>
                <w:sz w:val="24"/>
              </w:rPr>
            </w:pPr>
            <w:r>
              <w:rPr>
                <w:b/>
                <w:sz w:val="24"/>
              </w:rPr>
              <w:t>4060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left="352"/>
              <w:rPr>
                <w:b/>
                <w:sz w:val="24"/>
              </w:rPr>
            </w:pPr>
            <w:r>
              <w:rPr>
                <w:b/>
                <w:sz w:val="24"/>
              </w:rPr>
              <w:t>22401</w:t>
            </w:r>
          </w:p>
        </w:tc>
        <w:tc>
          <w:tcPr>
            <w:tcW w:w="5175" w:type="dxa"/>
            <w:shd w:val="clear" w:color="auto" w:fill="CCE8CF"/>
          </w:tcPr>
          <w:p>
            <w:pPr>
              <w:pStyle w:val="11"/>
              <w:spacing w:before="96"/>
              <w:ind w:left="346"/>
              <w:rPr>
                <w:b/>
                <w:sz w:val="24"/>
              </w:rPr>
            </w:pPr>
            <w:r>
              <w:rPr>
                <w:b/>
                <w:sz w:val="24"/>
              </w:rPr>
              <w:t>应急管理事务</w:t>
            </w:r>
          </w:p>
        </w:tc>
        <w:tc>
          <w:tcPr>
            <w:tcW w:w="1559" w:type="dxa"/>
            <w:tcBorders>
              <w:right w:val="nil"/>
            </w:tcBorders>
            <w:shd w:val="clear" w:color="auto" w:fill="CCE8CF"/>
          </w:tcPr>
          <w:p>
            <w:pPr>
              <w:pStyle w:val="11"/>
              <w:spacing w:before="96"/>
              <w:ind w:right="99"/>
              <w:jc w:val="right"/>
              <w:rPr>
                <w:b/>
                <w:sz w:val="24"/>
              </w:rPr>
            </w:pPr>
            <w:r>
              <w:rPr>
                <w:b/>
                <w:w w:val="95"/>
                <w:sz w:val="24"/>
              </w:rPr>
              <w:t>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2240106</w:t>
            </w:r>
          </w:p>
        </w:tc>
        <w:tc>
          <w:tcPr>
            <w:tcW w:w="5175" w:type="dxa"/>
            <w:shd w:val="clear" w:color="auto" w:fill="CCE8CF"/>
          </w:tcPr>
          <w:p>
            <w:pPr>
              <w:pStyle w:val="11"/>
              <w:ind w:left="586"/>
              <w:rPr>
                <w:sz w:val="24"/>
              </w:rPr>
            </w:pPr>
            <w:r>
              <w:rPr>
                <w:sz w:val="24"/>
              </w:rPr>
              <w:t>安全监管</w:t>
            </w:r>
          </w:p>
        </w:tc>
        <w:tc>
          <w:tcPr>
            <w:tcW w:w="1559" w:type="dxa"/>
            <w:tcBorders>
              <w:right w:val="nil"/>
            </w:tcBorders>
            <w:shd w:val="clear" w:color="auto" w:fill="CCE8CF"/>
          </w:tcPr>
          <w:p>
            <w:pPr>
              <w:pStyle w:val="11"/>
              <w:ind w:right="102"/>
              <w:jc w:val="right"/>
              <w:rPr>
                <w:sz w:val="24"/>
              </w:rPr>
            </w:pPr>
            <w:r>
              <w:rPr>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right="279"/>
              <w:jc w:val="right"/>
              <w:rPr>
                <w:sz w:val="24"/>
              </w:rPr>
            </w:pPr>
            <w:r>
              <w:rPr>
                <w:sz w:val="24"/>
              </w:rPr>
              <w:t>2240108</w:t>
            </w:r>
          </w:p>
        </w:tc>
        <w:tc>
          <w:tcPr>
            <w:tcW w:w="5175" w:type="dxa"/>
            <w:shd w:val="clear" w:color="auto" w:fill="CCE8CF"/>
          </w:tcPr>
          <w:p>
            <w:pPr>
              <w:pStyle w:val="11"/>
              <w:spacing w:before="96"/>
              <w:ind w:left="586"/>
              <w:rPr>
                <w:sz w:val="24"/>
              </w:rPr>
            </w:pPr>
            <w:r>
              <w:rPr>
                <w:sz w:val="24"/>
              </w:rPr>
              <w:t>应急救援</w:t>
            </w:r>
          </w:p>
        </w:tc>
        <w:tc>
          <w:tcPr>
            <w:tcW w:w="1559" w:type="dxa"/>
            <w:tcBorders>
              <w:right w:val="nil"/>
            </w:tcBorders>
            <w:shd w:val="clear" w:color="auto" w:fill="CCE8CF"/>
          </w:tcPr>
          <w:p>
            <w:pPr>
              <w:pStyle w:val="11"/>
              <w:spacing w:before="96"/>
              <w:ind w:right="102"/>
              <w:jc w:val="right"/>
              <w:rPr>
                <w:sz w:val="24"/>
              </w:rPr>
            </w:pPr>
            <w:r>
              <w:rPr>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2240199</w:t>
            </w:r>
          </w:p>
        </w:tc>
        <w:tc>
          <w:tcPr>
            <w:tcW w:w="5175" w:type="dxa"/>
            <w:shd w:val="clear" w:color="auto" w:fill="CCE8CF"/>
          </w:tcPr>
          <w:p>
            <w:pPr>
              <w:pStyle w:val="11"/>
              <w:ind w:left="586"/>
              <w:rPr>
                <w:sz w:val="24"/>
              </w:rPr>
            </w:pPr>
            <w:r>
              <w:rPr>
                <w:sz w:val="24"/>
              </w:rPr>
              <w:t>其他应急管理支出</w:t>
            </w:r>
          </w:p>
        </w:tc>
        <w:tc>
          <w:tcPr>
            <w:tcW w:w="1559" w:type="dxa"/>
            <w:tcBorders>
              <w:right w:val="nil"/>
            </w:tcBorders>
            <w:shd w:val="clear" w:color="auto" w:fill="CCE8CF"/>
          </w:tcPr>
          <w:p>
            <w:pPr>
              <w:pStyle w:val="11"/>
              <w:ind w:right="102"/>
              <w:jc w:val="right"/>
              <w:rPr>
                <w:sz w:val="24"/>
              </w:rPr>
            </w:pPr>
            <w:r>
              <w:rPr>
                <w:sz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719" w:type="dxa"/>
            <w:tcBorders>
              <w:left w:val="nil"/>
            </w:tcBorders>
            <w:shd w:val="clear" w:color="auto" w:fill="CCE8CF"/>
          </w:tcPr>
          <w:p>
            <w:pPr>
              <w:pStyle w:val="11"/>
              <w:spacing w:before="96"/>
              <w:ind w:left="352"/>
              <w:rPr>
                <w:b/>
                <w:sz w:val="24"/>
              </w:rPr>
            </w:pPr>
            <w:r>
              <w:rPr>
                <w:b/>
                <w:sz w:val="24"/>
              </w:rPr>
              <w:t>22402</w:t>
            </w:r>
          </w:p>
        </w:tc>
        <w:tc>
          <w:tcPr>
            <w:tcW w:w="5175" w:type="dxa"/>
            <w:shd w:val="clear" w:color="auto" w:fill="CCE8CF"/>
          </w:tcPr>
          <w:p>
            <w:pPr>
              <w:pStyle w:val="11"/>
              <w:spacing w:before="96"/>
              <w:ind w:left="346"/>
              <w:rPr>
                <w:b/>
                <w:sz w:val="24"/>
              </w:rPr>
            </w:pPr>
            <w:r>
              <w:rPr>
                <w:b/>
                <w:sz w:val="24"/>
              </w:rPr>
              <w:t>消防事务</w:t>
            </w:r>
          </w:p>
        </w:tc>
        <w:tc>
          <w:tcPr>
            <w:tcW w:w="1559" w:type="dxa"/>
            <w:tcBorders>
              <w:right w:val="nil"/>
            </w:tcBorders>
            <w:shd w:val="clear" w:color="auto" w:fill="CCE8CF"/>
          </w:tcPr>
          <w:p>
            <w:pPr>
              <w:pStyle w:val="11"/>
              <w:spacing w:before="96"/>
              <w:ind w:right="97"/>
              <w:jc w:val="right"/>
              <w:rPr>
                <w:b/>
                <w:sz w:val="24"/>
              </w:rPr>
            </w:pPr>
            <w:r>
              <w:rPr>
                <w:b/>
                <w:sz w:val="24"/>
              </w:rPr>
              <w:t>3800</w:t>
            </w:r>
          </w:p>
        </w:tc>
      </w:tr>
    </w:tbl>
    <w:p>
      <w:pPr>
        <w:spacing w:after="0"/>
        <w:jc w:val="right"/>
        <w:rPr>
          <w:sz w:val="24"/>
        </w:rPr>
        <w:sectPr>
          <w:pgSz w:w="11910" w:h="16840"/>
          <w:pgMar w:top="1580" w:right="600" w:bottom="280" w:left="820" w:header="720" w:footer="720" w:gutter="0"/>
          <w:cols w:space="720" w:num="1"/>
        </w:sectPr>
      </w:pPr>
    </w:p>
    <w:p>
      <w:pPr>
        <w:pStyle w:val="6"/>
        <w:rPr>
          <w:sz w:val="20"/>
        </w:rPr>
      </w:pPr>
      <w:r>
        <w:pict>
          <v:rect id="_x0000_s1077" o:spid="_x0000_s1077" o:spt="1" style="position:absolute;left:0pt;margin-left:0pt;margin-top:0pt;height:841.9pt;width:595.3pt;mso-position-horizontal-relative:page;mso-position-vertical-relative:page;z-index:-251603968;mso-width-relative:page;mso-height-relative:page;" fillcolor="#CCE8CF" filled="t" stroked="f" coordsize="21600,21600">
            <v:path/>
            <v:fill on="t" focussize="0,0"/>
            <v:stroke on="f"/>
            <v:imagedata o:title=""/>
            <o:lock v:ext="edit"/>
          </v:rect>
        </w:pict>
      </w:r>
    </w:p>
    <w:p>
      <w:pPr>
        <w:pStyle w:val="6"/>
        <w:spacing w:before="8"/>
        <w:rPr>
          <w:sz w:val="18"/>
        </w:rPr>
      </w:pPr>
    </w:p>
    <w:p>
      <w:pPr>
        <w:spacing w:before="1"/>
        <w:ind w:left="0" w:right="1120" w:firstLine="0"/>
        <w:jc w:val="right"/>
        <w:rPr>
          <w:sz w:val="24"/>
        </w:rPr>
      </w:pPr>
      <w:r>
        <w:rPr>
          <w:sz w:val="24"/>
        </w:rPr>
        <w:t>单位：万元</w:t>
      </w:r>
    </w:p>
    <w:p>
      <w:pPr>
        <w:pStyle w:val="6"/>
        <w:rPr>
          <w:sz w:val="8"/>
        </w:rPr>
      </w:pPr>
    </w:p>
    <w:tbl>
      <w:tblPr>
        <w:tblStyle w:val="7"/>
        <w:tblW w:w="0" w:type="auto"/>
        <w:tblInd w:w="10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9"/>
        <w:gridCol w:w="5175"/>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19" w:type="dxa"/>
            <w:tcBorders>
              <w:left w:val="nil"/>
            </w:tcBorders>
            <w:shd w:val="clear" w:color="auto" w:fill="CCE8CF"/>
          </w:tcPr>
          <w:p>
            <w:pPr>
              <w:pStyle w:val="11"/>
              <w:spacing w:before="101"/>
              <w:ind w:left="383"/>
              <w:rPr>
                <w:b/>
                <w:sz w:val="24"/>
              </w:rPr>
            </w:pPr>
            <w:r>
              <w:rPr>
                <w:b/>
                <w:sz w:val="24"/>
              </w:rPr>
              <w:t>科目编码</w:t>
            </w:r>
          </w:p>
        </w:tc>
        <w:tc>
          <w:tcPr>
            <w:tcW w:w="5175" w:type="dxa"/>
            <w:shd w:val="clear" w:color="auto" w:fill="CCE8CF"/>
          </w:tcPr>
          <w:p>
            <w:pPr>
              <w:pStyle w:val="11"/>
              <w:spacing w:before="101"/>
              <w:ind w:left="2084" w:right="2076"/>
              <w:jc w:val="center"/>
              <w:rPr>
                <w:b/>
                <w:sz w:val="24"/>
              </w:rPr>
            </w:pPr>
            <w:r>
              <w:rPr>
                <w:b/>
                <w:sz w:val="24"/>
              </w:rPr>
              <w:t>科目名称</w:t>
            </w:r>
          </w:p>
        </w:tc>
        <w:tc>
          <w:tcPr>
            <w:tcW w:w="1559" w:type="dxa"/>
            <w:tcBorders>
              <w:right w:val="nil"/>
            </w:tcBorders>
            <w:shd w:val="clear" w:color="auto" w:fill="CCE8CF"/>
          </w:tcPr>
          <w:p>
            <w:pPr>
              <w:pStyle w:val="11"/>
              <w:spacing w:before="101"/>
              <w:ind w:left="297"/>
              <w:rPr>
                <w:b/>
                <w:sz w:val="24"/>
              </w:rPr>
            </w:pPr>
            <w:r>
              <w:rPr>
                <w:b/>
                <w:sz w:val="24"/>
              </w:rPr>
              <w:t>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right="279"/>
              <w:jc w:val="right"/>
              <w:rPr>
                <w:sz w:val="24"/>
              </w:rPr>
            </w:pPr>
            <w:r>
              <w:rPr>
                <w:sz w:val="24"/>
              </w:rPr>
              <w:t>2240204</w:t>
            </w:r>
          </w:p>
        </w:tc>
        <w:tc>
          <w:tcPr>
            <w:tcW w:w="5175" w:type="dxa"/>
            <w:shd w:val="clear" w:color="auto" w:fill="CCE8CF"/>
          </w:tcPr>
          <w:p>
            <w:pPr>
              <w:pStyle w:val="11"/>
              <w:spacing w:before="97"/>
              <w:ind w:left="586"/>
              <w:rPr>
                <w:sz w:val="24"/>
              </w:rPr>
            </w:pPr>
            <w:r>
              <w:rPr>
                <w:sz w:val="24"/>
              </w:rPr>
              <w:t>消防应急救援</w:t>
            </w:r>
          </w:p>
        </w:tc>
        <w:tc>
          <w:tcPr>
            <w:tcW w:w="1559" w:type="dxa"/>
            <w:tcBorders>
              <w:right w:val="nil"/>
            </w:tcBorders>
            <w:shd w:val="clear" w:color="auto" w:fill="CCE8CF"/>
          </w:tcPr>
          <w:p>
            <w:pPr>
              <w:pStyle w:val="11"/>
              <w:spacing w:before="97"/>
              <w:ind w:right="102"/>
              <w:jc w:val="right"/>
              <w:rPr>
                <w:sz w:val="24"/>
              </w:rPr>
            </w:pPr>
            <w:r>
              <w:rPr>
                <w:sz w:val="24"/>
              </w:rPr>
              <w:t>3800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left="112"/>
              <w:rPr>
                <w:b/>
                <w:sz w:val="24"/>
              </w:rPr>
            </w:pPr>
            <w:r>
              <w:rPr>
                <w:b/>
                <w:sz w:val="24"/>
              </w:rPr>
              <w:t>227</w:t>
            </w:r>
          </w:p>
        </w:tc>
        <w:tc>
          <w:tcPr>
            <w:tcW w:w="5175" w:type="dxa"/>
            <w:shd w:val="clear" w:color="auto" w:fill="CCE8CF"/>
          </w:tcPr>
          <w:p>
            <w:pPr>
              <w:pStyle w:val="11"/>
              <w:ind w:left="106"/>
              <w:rPr>
                <w:b/>
                <w:sz w:val="24"/>
              </w:rPr>
            </w:pPr>
            <w:r>
              <w:rPr>
                <w:b/>
                <w:sz w:val="24"/>
              </w:rPr>
              <w:t>预备费</w:t>
            </w:r>
          </w:p>
        </w:tc>
        <w:tc>
          <w:tcPr>
            <w:tcW w:w="1559" w:type="dxa"/>
            <w:tcBorders>
              <w:right w:val="nil"/>
            </w:tcBorders>
            <w:shd w:val="clear" w:color="auto" w:fill="CCE8CF"/>
          </w:tcPr>
          <w:p>
            <w:pPr>
              <w:pStyle w:val="11"/>
              <w:ind w:right="97"/>
              <w:jc w:val="right"/>
              <w:rPr>
                <w:b/>
                <w:sz w:val="24"/>
              </w:rPr>
            </w:pPr>
            <w:r>
              <w:rPr>
                <w:b/>
                <w:sz w:val="24"/>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left="112"/>
              <w:rPr>
                <w:b/>
                <w:sz w:val="24"/>
              </w:rPr>
            </w:pPr>
            <w:r>
              <w:rPr>
                <w:b/>
                <w:sz w:val="24"/>
              </w:rPr>
              <w:t>229</w:t>
            </w:r>
          </w:p>
        </w:tc>
        <w:tc>
          <w:tcPr>
            <w:tcW w:w="5175" w:type="dxa"/>
            <w:shd w:val="clear" w:color="auto" w:fill="CCE8CF"/>
          </w:tcPr>
          <w:p>
            <w:pPr>
              <w:pStyle w:val="11"/>
              <w:spacing w:before="97"/>
              <w:ind w:left="106"/>
              <w:rPr>
                <w:b/>
                <w:sz w:val="24"/>
              </w:rPr>
            </w:pPr>
            <w:r>
              <w:rPr>
                <w:b/>
                <w:sz w:val="24"/>
              </w:rPr>
              <w:t>其他支出</w:t>
            </w:r>
          </w:p>
        </w:tc>
        <w:tc>
          <w:tcPr>
            <w:tcW w:w="1559" w:type="dxa"/>
            <w:tcBorders>
              <w:right w:val="nil"/>
            </w:tcBorders>
            <w:shd w:val="clear" w:color="auto" w:fill="CCE8CF"/>
          </w:tcPr>
          <w:p>
            <w:pPr>
              <w:pStyle w:val="11"/>
              <w:spacing w:before="97"/>
              <w:ind w:right="97"/>
              <w:jc w:val="right"/>
              <w:rPr>
                <w:b/>
                <w:sz w:val="24"/>
              </w:rPr>
            </w:pPr>
            <w:r>
              <w:rPr>
                <w:b/>
                <w:w w:val="95"/>
                <w:sz w:val="24"/>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left="352"/>
              <w:rPr>
                <w:b/>
                <w:sz w:val="24"/>
              </w:rPr>
            </w:pPr>
            <w:r>
              <w:rPr>
                <w:b/>
                <w:sz w:val="24"/>
              </w:rPr>
              <w:t>22902</w:t>
            </w:r>
          </w:p>
        </w:tc>
        <w:tc>
          <w:tcPr>
            <w:tcW w:w="5175" w:type="dxa"/>
            <w:shd w:val="clear" w:color="auto" w:fill="CCE8CF"/>
          </w:tcPr>
          <w:p>
            <w:pPr>
              <w:pStyle w:val="11"/>
              <w:ind w:left="346"/>
              <w:rPr>
                <w:b/>
                <w:sz w:val="24"/>
              </w:rPr>
            </w:pPr>
            <w:r>
              <w:rPr>
                <w:b/>
                <w:sz w:val="24"/>
              </w:rPr>
              <w:t>年初预留</w:t>
            </w:r>
          </w:p>
        </w:tc>
        <w:tc>
          <w:tcPr>
            <w:tcW w:w="1559" w:type="dxa"/>
            <w:tcBorders>
              <w:right w:val="nil"/>
            </w:tcBorders>
            <w:shd w:val="clear" w:color="auto" w:fill="CCE8CF"/>
          </w:tcPr>
          <w:p>
            <w:pPr>
              <w:pStyle w:val="11"/>
              <w:ind w:right="97"/>
              <w:jc w:val="right"/>
              <w:rPr>
                <w:b/>
                <w:sz w:val="24"/>
              </w:rPr>
            </w:pPr>
            <w:r>
              <w:rPr>
                <w:b/>
                <w:sz w:val="24"/>
              </w:rPr>
              <w:t>8500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right="279"/>
              <w:jc w:val="right"/>
              <w:rPr>
                <w:sz w:val="24"/>
              </w:rPr>
            </w:pPr>
            <w:r>
              <w:rPr>
                <w:sz w:val="24"/>
              </w:rPr>
              <w:t>2290201</w:t>
            </w:r>
          </w:p>
        </w:tc>
        <w:tc>
          <w:tcPr>
            <w:tcW w:w="5175" w:type="dxa"/>
            <w:shd w:val="clear" w:color="auto" w:fill="CCE8CF"/>
          </w:tcPr>
          <w:p>
            <w:pPr>
              <w:pStyle w:val="11"/>
              <w:spacing w:before="97"/>
              <w:ind w:left="586"/>
              <w:rPr>
                <w:sz w:val="24"/>
              </w:rPr>
            </w:pPr>
            <w:r>
              <w:rPr>
                <w:sz w:val="24"/>
              </w:rPr>
              <w:t>年初预留</w:t>
            </w:r>
          </w:p>
        </w:tc>
        <w:tc>
          <w:tcPr>
            <w:tcW w:w="1559" w:type="dxa"/>
            <w:tcBorders>
              <w:right w:val="nil"/>
            </w:tcBorders>
            <w:shd w:val="clear" w:color="auto" w:fill="CCE8CF"/>
          </w:tcPr>
          <w:p>
            <w:pPr>
              <w:pStyle w:val="11"/>
              <w:spacing w:before="97"/>
              <w:ind w:right="102"/>
              <w:jc w:val="right"/>
              <w:rPr>
                <w:sz w:val="24"/>
              </w:rPr>
            </w:pPr>
            <w:r>
              <w:rPr>
                <w:sz w:val="24"/>
              </w:rPr>
              <w:t>8500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left="352"/>
              <w:rPr>
                <w:b/>
                <w:sz w:val="24"/>
              </w:rPr>
            </w:pPr>
            <w:r>
              <w:rPr>
                <w:b/>
                <w:sz w:val="24"/>
              </w:rPr>
              <w:t>22999</w:t>
            </w:r>
          </w:p>
        </w:tc>
        <w:tc>
          <w:tcPr>
            <w:tcW w:w="5175" w:type="dxa"/>
            <w:shd w:val="clear" w:color="auto" w:fill="CCE8CF"/>
          </w:tcPr>
          <w:p>
            <w:pPr>
              <w:pStyle w:val="11"/>
              <w:ind w:left="346"/>
              <w:rPr>
                <w:b/>
                <w:sz w:val="24"/>
              </w:rPr>
            </w:pPr>
            <w:r>
              <w:rPr>
                <w:b/>
                <w:sz w:val="24"/>
              </w:rPr>
              <w:t>其他支出</w:t>
            </w:r>
          </w:p>
        </w:tc>
        <w:tc>
          <w:tcPr>
            <w:tcW w:w="1559" w:type="dxa"/>
            <w:tcBorders>
              <w:right w:val="nil"/>
            </w:tcBorders>
            <w:shd w:val="clear" w:color="auto" w:fill="CCE8CF"/>
          </w:tcPr>
          <w:p>
            <w:pPr>
              <w:pStyle w:val="11"/>
              <w:ind w:right="97"/>
              <w:jc w:val="right"/>
              <w:rPr>
                <w:b/>
                <w:sz w:val="24"/>
              </w:rPr>
            </w:pPr>
            <w:r>
              <w:rPr>
                <w:b/>
                <w:sz w:val="24"/>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7"/>
              <w:ind w:right="279"/>
              <w:jc w:val="right"/>
              <w:rPr>
                <w:sz w:val="24"/>
              </w:rPr>
            </w:pPr>
            <w:r>
              <w:rPr>
                <w:sz w:val="24"/>
              </w:rPr>
              <w:t>2299999</w:t>
            </w:r>
          </w:p>
        </w:tc>
        <w:tc>
          <w:tcPr>
            <w:tcW w:w="5175" w:type="dxa"/>
            <w:shd w:val="clear" w:color="auto" w:fill="CCE8CF"/>
          </w:tcPr>
          <w:p>
            <w:pPr>
              <w:pStyle w:val="11"/>
              <w:spacing w:before="97"/>
              <w:ind w:left="586"/>
              <w:rPr>
                <w:sz w:val="24"/>
              </w:rPr>
            </w:pPr>
            <w:r>
              <w:rPr>
                <w:sz w:val="24"/>
              </w:rPr>
              <w:t>其他支出</w:t>
            </w:r>
          </w:p>
        </w:tc>
        <w:tc>
          <w:tcPr>
            <w:tcW w:w="1559" w:type="dxa"/>
            <w:tcBorders>
              <w:right w:val="nil"/>
            </w:tcBorders>
            <w:shd w:val="clear" w:color="auto" w:fill="CCE8CF"/>
          </w:tcPr>
          <w:p>
            <w:pPr>
              <w:pStyle w:val="11"/>
              <w:spacing w:before="97"/>
              <w:ind w:right="102"/>
              <w:jc w:val="right"/>
              <w:rPr>
                <w:sz w:val="24"/>
              </w:rPr>
            </w:pPr>
            <w:r>
              <w:rPr>
                <w:sz w:val="24"/>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19" w:type="dxa"/>
            <w:tcBorders>
              <w:left w:val="nil"/>
            </w:tcBorders>
            <w:shd w:val="clear" w:color="auto" w:fill="CCE8CF"/>
          </w:tcPr>
          <w:p>
            <w:pPr>
              <w:pStyle w:val="11"/>
              <w:ind w:left="112"/>
              <w:rPr>
                <w:b/>
                <w:sz w:val="24"/>
              </w:rPr>
            </w:pPr>
            <w:r>
              <w:rPr>
                <w:b/>
                <w:sz w:val="24"/>
              </w:rPr>
              <w:t>232</w:t>
            </w:r>
          </w:p>
        </w:tc>
        <w:tc>
          <w:tcPr>
            <w:tcW w:w="5175" w:type="dxa"/>
            <w:shd w:val="clear" w:color="auto" w:fill="CCE8CF"/>
          </w:tcPr>
          <w:p>
            <w:pPr>
              <w:pStyle w:val="11"/>
              <w:ind w:left="106"/>
              <w:rPr>
                <w:b/>
                <w:sz w:val="24"/>
              </w:rPr>
            </w:pPr>
            <w:r>
              <w:rPr>
                <w:b/>
                <w:sz w:val="24"/>
              </w:rPr>
              <w:t>债务付息支出</w:t>
            </w:r>
          </w:p>
        </w:tc>
        <w:tc>
          <w:tcPr>
            <w:tcW w:w="1559" w:type="dxa"/>
            <w:tcBorders>
              <w:right w:val="nil"/>
            </w:tcBorders>
            <w:shd w:val="clear" w:color="auto" w:fill="CCE8CF"/>
          </w:tcPr>
          <w:p>
            <w:pPr>
              <w:pStyle w:val="11"/>
              <w:ind w:right="99"/>
              <w:jc w:val="right"/>
              <w:rPr>
                <w:b/>
                <w:sz w:val="24"/>
              </w:rPr>
            </w:pPr>
            <w:r>
              <w:rPr>
                <w:b/>
                <w:sz w:val="24"/>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left="352"/>
              <w:rPr>
                <w:b/>
                <w:sz w:val="24"/>
              </w:rPr>
            </w:pPr>
            <w:r>
              <w:rPr>
                <w:b/>
                <w:sz w:val="24"/>
              </w:rPr>
              <w:t>23203</w:t>
            </w:r>
          </w:p>
        </w:tc>
        <w:tc>
          <w:tcPr>
            <w:tcW w:w="5175" w:type="dxa"/>
            <w:shd w:val="clear" w:color="auto" w:fill="CCE8CF"/>
          </w:tcPr>
          <w:p>
            <w:pPr>
              <w:pStyle w:val="11"/>
              <w:spacing w:before="96"/>
              <w:ind w:left="346"/>
              <w:rPr>
                <w:b/>
                <w:sz w:val="24"/>
              </w:rPr>
            </w:pPr>
            <w:r>
              <w:rPr>
                <w:b/>
                <w:sz w:val="24"/>
              </w:rPr>
              <w:t>地方政府一般债务付息支出</w:t>
            </w:r>
          </w:p>
        </w:tc>
        <w:tc>
          <w:tcPr>
            <w:tcW w:w="1559" w:type="dxa"/>
            <w:tcBorders>
              <w:right w:val="nil"/>
            </w:tcBorders>
            <w:shd w:val="clear" w:color="auto" w:fill="CCE8CF"/>
          </w:tcPr>
          <w:p>
            <w:pPr>
              <w:pStyle w:val="11"/>
              <w:spacing w:before="96"/>
              <w:ind w:right="99"/>
              <w:jc w:val="right"/>
              <w:rPr>
                <w:b/>
                <w:sz w:val="24"/>
              </w:rPr>
            </w:pPr>
            <w:r>
              <w:rPr>
                <w:b/>
                <w:sz w:val="24"/>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ind w:right="279"/>
              <w:jc w:val="right"/>
              <w:rPr>
                <w:sz w:val="24"/>
              </w:rPr>
            </w:pPr>
            <w:r>
              <w:rPr>
                <w:sz w:val="24"/>
              </w:rPr>
              <w:t>2320301</w:t>
            </w:r>
          </w:p>
        </w:tc>
        <w:tc>
          <w:tcPr>
            <w:tcW w:w="5175" w:type="dxa"/>
            <w:shd w:val="clear" w:color="auto" w:fill="CCE8CF"/>
          </w:tcPr>
          <w:p>
            <w:pPr>
              <w:pStyle w:val="11"/>
              <w:ind w:left="586"/>
              <w:rPr>
                <w:sz w:val="24"/>
              </w:rPr>
            </w:pPr>
            <w:r>
              <w:rPr>
                <w:sz w:val="24"/>
              </w:rPr>
              <w:t>地方政府一般债券付息支出</w:t>
            </w:r>
          </w:p>
        </w:tc>
        <w:tc>
          <w:tcPr>
            <w:tcW w:w="1559" w:type="dxa"/>
            <w:tcBorders>
              <w:right w:val="nil"/>
            </w:tcBorders>
            <w:shd w:val="clear" w:color="auto" w:fill="CCE8CF"/>
          </w:tcPr>
          <w:p>
            <w:pPr>
              <w:pStyle w:val="11"/>
              <w:ind w:right="102"/>
              <w:jc w:val="right"/>
              <w:rPr>
                <w:sz w:val="24"/>
              </w:rPr>
            </w:pPr>
            <w:r>
              <w:rPr>
                <w:sz w:val="24"/>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719" w:type="dxa"/>
            <w:tcBorders>
              <w:left w:val="nil"/>
            </w:tcBorders>
            <w:shd w:val="clear" w:color="auto" w:fill="CCE8CF"/>
          </w:tcPr>
          <w:p>
            <w:pPr>
              <w:pStyle w:val="11"/>
              <w:spacing w:before="96"/>
              <w:ind w:left="112"/>
              <w:rPr>
                <w:b/>
                <w:sz w:val="24"/>
              </w:rPr>
            </w:pPr>
            <w:r>
              <w:rPr>
                <w:b/>
                <w:sz w:val="24"/>
              </w:rPr>
              <w:t>233</w:t>
            </w:r>
          </w:p>
        </w:tc>
        <w:tc>
          <w:tcPr>
            <w:tcW w:w="5175" w:type="dxa"/>
            <w:shd w:val="clear" w:color="auto" w:fill="CCE8CF"/>
          </w:tcPr>
          <w:p>
            <w:pPr>
              <w:pStyle w:val="11"/>
              <w:spacing w:before="96"/>
              <w:ind w:left="106"/>
              <w:rPr>
                <w:b/>
                <w:sz w:val="24"/>
              </w:rPr>
            </w:pPr>
            <w:r>
              <w:rPr>
                <w:b/>
                <w:sz w:val="24"/>
              </w:rPr>
              <w:t>债务发行费用支出</w:t>
            </w:r>
          </w:p>
        </w:tc>
        <w:tc>
          <w:tcPr>
            <w:tcW w:w="1559" w:type="dxa"/>
            <w:tcBorders>
              <w:right w:val="nil"/>
            </w:tcBorders>
            <w:shd w:val="clear" w:color="auto" w:fill="CCE8CF"/>
          </w:tcPr>
          <w:p>
            <w:pPr>
              <w:pStyle w:val="11"/>
              <w:spacing w:before="96"/>
              <w:ind w:right="103"/>
              <w:jc w:val="right"/>
              <w:rPr>
                <w:b/>
                <w:sz w:val="24"/>
              </w:rPr>
            </w:pPr>
            <w:r>
              <w:rPr>
                <w:b/>
                <w:w w:val="99"/>
                <w:sz w:val="24"/>
              </w:rPr>
              <w:t>4</w:t>
            </w:r>
          </w:p>
        </w:tc>
      </w:tr>
    </w:tbl>
    <w:p>
      <w:pPr>
        <w:spacing w:after="0"/>
        <w:jc w:val="right"/>
        <w:rPr>
          <w:sz w:val="24"/>
        </w:rPr>
        <w:sectPr>
          <w:pgSz w:w="11910" w:h="16840"/>
          <w:pgMar w:top="1580" w:right="600" w:bottom="280" w:left="820" w:header="720" w:footer="720" w:gutter="0"/>
          <w:cols w:space="720" w:num="1"/>
        </w:sectPr>
      </w:pPr>
    </w:p>
    <w:p>
      <w:pPr>
        <w:pStyle w:val="6"/>
        <w:rPr>
          <w:sz w:val="20"/>
        </w:rPr>
      </w:pPr>
      <w:r>
        <w:pict>
          <v:rect id="_x0000_s1078" o:spid="_x0000_s1078" o:spt="1" style="position:absolute;left:0pt;margin-left:0pt;margin-top:0pt;height:841.9pt;width:595.3pt;mso-position-horizontal-relative:page;mso-position-vertical-relative:page;z-index:-251602944;mso-width-relative:page;mso-height-relative:page;" fillcolor="#CCE8CF" filled="t" stroked="f" coordsize="21600,21600">
            <v:path/>
            <v:fill on="t" focussize="0,0"/>
            <v:stroke on="f"/>
            <v:imagedata o:title=""/>
            <o:lock v:ext="edit"/>
          </v:rect>
        </w:pict>
      </w:r>
    </w:p>
    <w:p>
      <w:pPr>
        <w:pStyle w:val="4"/>
        <w:spacing w:before="227"/>
        <w:ind w:right="90"/>
        <w:jc w:val="center"/>
      </w:pPr>
      <w:r>
        <w:t>§4 白沟新城一般公共预算基本支出经济分类表</w:t>
      </w:r>
    </w:p>
    <w:p>
      <w:pPr>
        <w:spacing w:before="115" w:after="18"/>
        <w:ind w:left="0" w:right="853" w:firstLine="0"/>
        <w:jc w:val="right"/>
        <w:rPr>
          <w:sz w:val="24"/>
        </w:rPr>
      </w:pPr>
      <w:r>
        <w:rPr>
          <w:sz w:val="24"/>
        </w:rPr>
        <w:t>单位：万元</w:t>
      </w:r>
    </w:p>
    <w:tbl>
      <w:tblPr>
        <w:tblStyle w:val="7"/>
        <w:tblW w:w="0" w:type="auto"/>
        <w:tblInd w:w="7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9"/>
        <w:gridCol w:w="4800"/>
        <w:gridCol w:w="23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709" w:type="dxa"/>
            <w:tcBorders>
              <w:left w:val="nil"/>
            </w:tcBorders>
            <w:shd w:val="clear" w:color="auto" w:fill="CCE8CF"/>
          </w:tcPr>
          <w:p>
            <w:pPr>
              <w:pStyle w:val="11"/>
              <w:spacing w:before="87"/>
              <w:ind w:left="379"/>
              <w:rPr>
                <w:b/>
                <w:sz w:val="24"/>
              </w:rPr>
            </w:pPr>
            <w:r>
              <w:rPr>
                <w:b/>
                <w:sz w:val="24"/>
              </w:rPr>
              <w:t>科目编码</w:t>
            </w:r>
          </w:p>
        </w:tc>
        <w:tc>
          <w:tcPr>
            <w:tcW w:w="4800" w:type="dxa"/>
            <w:shd w:val="clear" w:color="auto" w:fill="CCE8CF"/>
          </w:tcPr>
          <w:p>
            <w:pPr>
              <w:pStyle w:val="11"/>
              <w:spacing w:before="87"/>
              <w:ind w:left="11"/>
              <w:jc w:val="center"/>
              <w:rPr>
                <w:b/>
                <w:sz w:val="24"/>
              </w:rPr>
            </w:pPr>
            <w:r>
              <w:rPr>
                <w:b/>
                <w:sz w:val="24"/>
              </w:rPr>
              <w:t>科目名称</w:t>
            </w:r>
          </w:p>
        </w:tc>
        <w:tc>
          <w:tcPr>
            <w:tcW w:w="2385" w:type="dxa"/>
            <w:tcBorders>
              <w:right w:val="nil"/>
            </w:tcBorders>
            <w:shd w:val="clear" w:color="auto" w:fill="CCE8CF"/>
          </w:tcPr>
          <w:p>
            <w:pPr>
              <w:pStyle w:val="11"/>
              <w:spacing w:before="87"/>
              <w:ind w:left="712"/>
              <w:rPr>
                <w:b/>
                <w:sz w:val="24"/>
              </w:rPr>
            </w:pPr>
            <w:r>
              <w:rPr>
                <w:b/>
                <w:sz w:val="24"/>
              </w:rPr>
              <w:t>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709" w:type="dxa"/>
            <w:tcBorders>
              <w:left w:val="nil"/>
            </w:tcBorders>
            <w:shd w:val="clear" w:color="auto" w:fill="CCE8CF"/>
          </w:tcPr>
          <w:p>
            <w:pPr>
              <w:pStyle w:val="11"/>
              <w:spacing w:before="0"/>
              <w:rPr>
                <w:rFonts w:ascii="Times New Roman"/>
                <w:sz w:val="24"/>
              </w:rPr>
            </w:pPr>
          </w:p>
        </w:tc>
        <w:tc>
          <w:tcPr>
            <w:tcW w:w="4800" w:type="dxa"/>
            <w:shd w:val="clear" w:color="auto" w:fill="CCE8CF"/>
          </w:tcPr>
          <w:p>
            <w:pPr>
              <w:pStyle w:val="11"/>
              <w:tabs>
                <w:tab w:val="left" w:pos="489"/>
              </w:tabs>
              <w:spacing w:before="88"/>
              <w:ind w:left="9"/>
              <w:jc w:val="center"/>
              <w:rPr>
                <w:b/>
                <w:sz w:val="24"/>
              </w:rPr>
            </w:pPr>
            <w:r>
              <w:rPr>
                <w:b/>
                <w:sz w:val="24"/>
              </w:rPr>
              <w:t>合</w:t>
            </w:r>
            <w:r>
              <w:rPr>
                <w:b/>
                <w:sz w:val="24"/>
              </w:rPr>
              <w:tab/>
            </w:r>
            <w:r>
              <w:rPr>
                <w:b/>
                <w:sz w:val="24"/>
              </w:rPr>
              <w:t>计</w:t>
            </w:r>
          </w:p>
        </w:tc>
        <w:tc>
          <w:tcPr>
            <w:tcW w:w="2385" w:type="dxa"/>
            <w:tcBorders>
              <w:right w:val="nil"/>
            </w:tcBorders>
            <w:shd w:val="clear" w:color="auto" w:fill="CCE8CF"/>
          </w:tcPr>
          <w:p>
            <w:pPr>
              <w:pStyle w:val="11"/>
              <w:spacing w:before="88"/>
              <w:ind w:right="2"/>
              <w:jc w:val="right"/>
              <w:rPr>
                <w:b/>
                <w:sz w:val="24"/>
              </w:rPr>
            </w:pPr>
            <w:r>
              <w:rPr>
                <w:b/>
                <w:w w:val="95"/>
                <w:sz w:val="24"/>
              </w:rPr>
              <w:t>15631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709" w:type="dxa"/>
            <w:tcBorders>
              <w:left w:val="nil"/>
            </w:tcBorders>
            <w:shd w:val="clear" w:color="auto" w:fill="CCE8CF"/>
          </w:tcPr>
          <w:p>
            <w:pPr>
              <w:pStyle w:val="11"/>
              <w:ind w:left="19"/>
              <w:rPr>
                <w:rFonts w:ascii="Calibri"/>
                <w:b/>
                <w:sz w:val="24"/>
              </w:rPr>
            </w:pPr>
            <w:r>
              <w:rPr>
                <w:rFonts w:ascii="Calibri"/>
                <w:b/>
                <w:sz w:val="24"/>
              </w:rPr>
              <w:t>501</w:t>
            </w:r>
          </w:p>
        </w:tc>
        <w:tc>
          <w:tcPr>
            <w:tcW w:w="4800" w:type="dxa"/>
            <w:shd w:val="clear" w:color="auto" w:fill="CCE8CF"/>
          </w:tcPr>
          <w:p>
            <w:pPr>
              <w:pStyle w:val="11"/>
              <w:spacing w:before="88"/>
              <w:ind w:left="133"/>
              <w:rPr>
                <w:b/>
                <w:sz w:val="24"/>
              </w:rPr>
            </w:pPr>
            <w:r>
              <w:rPr>
                <w:b/>
                <w:sz w:val="24"/>
              </w:rPr>
              <w:t>机关工资福利支出</w:t>
            </w:r>
          </w:p>
        </w:tc>
        <w:tc>
          <w:tcPr>
            <w:tcW w:w="2385" w:type="dxa"/>
            <w:tcBorders>
              <w:right w:val="nil"/>
            </w:tcBorders>
            <w:shd w:val="clear" w:color="auto" w:fill="CCE8CF"/>
          </w:tcPr>
          <w:p>
            <w:pPr>
              <w:pStyle w:val="11"/>
              <w:spacing w:before="88"/>
              <w:ind w:right="4"/>
              <w:jc w:val="right"/>
              <w:rPr>
                <w:b/>
                <w:sz w:val="24"/>
              </w:rPr>
            </w:pPr>
            <w:r>
              <w:rPr>
                <w:b/>
                <w:w w:val="95"/>
                <w:sz w:val="24"/>
              </w:rPr>
              <w:t>4443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709" w:type="dxa"/>
            <w:tcBorders>
              <w:left w:val="nil"/>
            </w:tcBorders>
            <w:shd w:val="clear" w:color="auto" w:fill="CCE8CF"/>
          </w:tcPr>
          <w:p>
            <w:pPr>
              <w:pStyle w:val="11"/>
              <w:ind w:left="259"/>
              <w:rPr>
                <w:rFonts w:ascii="Calibri"/>
                <w:sz w:val="24"/>
              </w:rPr>
            </w:pPr>
            <w:r>
              <w:rPr>
                <w:rFonts w:ascii="Calibri"/>
                <w:sz w:val="24"/>
              </w:rPr>
              <w:t>50101</w:t>
            </w:r>
          </w:p>
        </w:tc>
        <w:tc>
          <w:tcPr>
            <w:tcW w:w="4800" w:type="dxa"/>
            <w:shd w:val="clear" w:color="auto" w:fill="CCE8CF"/>
          </w:tcPr>
          <w:p>
            <w:pPr>
              <w:pStyle w:val="11"/>
              <w:spacing w:before="88"/>
              <w:ind w:left="253"/>
              <w:rPr>
                <w:sz w:val="24"/>
              </w:rPr>
            </w:pPr>
            <w:r>
              <w:rPr>
                <w:sz w:val="24"/>
              </w:rPr>
              <w:t>工资奖金津补贴</w:t>
            </w:r>
          </w:p>
        </w:tc>
        <w:tc>
          <w:tcPr>
            <w:tcW w:w="2385" w:type="dxa"/>
            <w:tcBorders>
              <w:right w:val="nil"/>
            </w:tcBorders>
            <w:shd w:val="clear" w:color="auto" w:fill="CCE8CF"/>
          </w:tcPr>
          <w:p>
            <w:pPr>
              <w:pStyle w:val="11"/>
              <w:spacing w:before="88"/>
              <w:ind w:right="7"/>
              <w:jc w:val="right"/>
              <w:rPr>
                <w:sz w:val="24"/>
              </w:rPr>
            </w:pPr>
            <w:r>
              <w:rPr>
                <w:sz w:val="24"/>
              </w:rPr>
              <w:t>2356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709" w:type="dxa"/>
            <w:tcBorders>
              <w:left w:val="nil"/>
            </w:tcBorders>
            <w:shd w:val="clear" w:color="auto" w:fill="CCE8CF"/>
          </w:tcPr>
          <w:p>
            <w:pPr>
              <w:pStyle w:val="11"/>
              <w:ind w:left="259"/>
              <w:rPr>
                <w:rFonts w:ascii="Calibri"/>
                <w:sz w:val="24"/>
              </w:rPr>
            </w:pPr>
            <w:r>
              <w:rPr>
                <w:rFonts w:ascii="Calibri"/>
                <w:sz w:val="24"/>
              </w:rPr>
              <w:t>50102</w:t>
            </w:r>
          </w:p>
        </w:tc>
        <w:tc>
          <w:tcPr>
            <w:tcW w:w="4800" w:type="dxa"/>
            <w:shd w:val="clear" w:color="auto" w:fill="CCE8CF"/>
          </w:tcPr>
          <w:p>
            <w:pPr>
              <w:pStyle w:val="11"/>
              <w:spacing w:before="89"/>
              <w:ind w:left="253"/>
              <w:rPr>
                <w:sz w:val="24"/>
              </w:rPr>
            </w:pPr>
            <w:r>
              <w:rPr>
                <w:sz w:val="24"/>
              </w:rPr>
              <w:t>社会保障缴费</w:t>
            </w:r>
          </w:p>
        </w:tc>
        <w:tc>
          <w:tcPr>
            <w:tcW w:w="2385" w:type="dxa"/>
            <w:tcBorders>
              <w:right w:val="nil"/>
            </w:tcBorders>
            <w:shd w:val="clear" w:color="auto" w:fill="CCE8CF"/>
          </w:tcPr>
          <w:p>
            <w:pPr>
              <w:pStyle w:val="11"/>
              <w:spacing w:before="89"/>
              <w:ind w:right="7"/>
              <w:jc w:val="right"/>
              <w:rPr>
                <w:sz w:val="24"/>
              </w:rPr>
            </w:pPr>
            <w:r>
              <w:rPr>
                <w:sz w:val="24"/>
              </w:rPr>
              <w:t>1442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709" w:type="dxa"/>
            <w:tcBorders>
              <w:left w:val="nil"/>
            </w:tcBorders>
            <w:shd w:val="clear" w:color="auto" w:fill="CCE8CF"/>
          </w:tcPr>
          <w:p>
            <w:pPr>
              <w:pStyle w:val="11"/>
              <w:spacing w:before="96"/>
              <w:ind w:left="259"/>
              <w:rPr>
                <w:rFonts w:ascii="Calibri"/>
                <w:sz w:val="24"/>
              </w:rPr>
            </w:pPr>
            <w:r>
              <w:rPr>
                <w:rFonts w:ascii="Calibri"/>
                <w:sz w:val="24"/>
              </w:rPr>
              <w:t>50103</w:t>
            </w:r>
          </w:p>
        </w:tc>
        <w:tc>
          <w:tcPr>
            <w:tcW w:w="4800" w:type="dxa"/>
            <w:shd w:val="clear" w:color="auto" w:fill="CCE8CF"/>
          </w:tcPr>
          <w:p>
            <w:pPr>
              <w:pStyle w:val="11"/>
              <w:spacing w:before="87"/>
              <w:ind w:left="253"/>
              <w:rPr>
                <w:sz w:val="24"/>
              </w:rPr>
            </w:pPr>
            <w:r>
              <w:rPr>
                <w:sz w:val="24"/>
              </w:rPr>
              <w:t>住房公积金</w:t>
            </w:r>
          </w:p>
        </w:tc>
        <w:tc>
          <w:tcPr>
            <w:tcW w:w="2385" w:type="dxa"/>
            <w:tcBorders>
              <w:right w:val="nil"/>
            </w:tcBorders>
            <w:shd w:val="clear" w:color="auto" w:fill="CCE8CF"/>
          </w:tcPr>
          <w:p>
            <w:pPr>
              <w:pStyle w:val="11"/>
              <w:spacing w:before="87"/>
              <w:ind w:right="7"/>
              <w:jc w:val="right"/>
              <w:rPr>
                <w:sz w:val="24"/>
              </w:rPr>
            </w:pPr>
            <w:r>
              <w:rPr>
                <w:sz w:val="24"/>
              </w:rPr>
              <w:t>645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709" w:type="dxa"/>
            <w:tcBorders>
              <w:left w:val="nil"/>
            </w:tcBorders>
            <w:shd w:val="clear" w:color="auto" w:fill="CCE8CF"/>
          </w:tcPr>
          <w:p>
            <w:pPr>
              <w:pStyle w:val="11"/>
              <w:spacing w:before="96"/>
              <w:ind w:left="19"/>
              <w:rPr>
                <w:rFonts w:ascii="Calibri"/>
                <w:b/>
                <w:sz w:val="24"/>
              </w:rPr>
            </w:pPr>
            <w:r>
              <w:rPr>
                <w:rFonts w:ascii="Calibri"/>
                <w:b/>
                <w:sz w:val="24"/>
              </w:rPr>
              <w:t>502</w:t>
            </w:r>
          </w:p>
        </w:tc>
        <w:tc>
          <w:tcPr>
            <w:tcW w:w="4800" w:type="dxa"/>
            <w:shd w:val="clear" w:color="auto" w:fill="CCE8CF"/>
          </w:tcPr>
          <w:p>
            <w:pPr>
              <w:pStyle w:val="11"/>
              <w:spacing w:before="87"/>
              <w:ind w:left="133"/>
              <w:rPr>
                <w:b/>
                <w:sz w:val="24"/>
              </w:rPr>
            </w:pPr>
            <w:r>
              <w:rPr>
                <w:b/>
                <w:sz w:val="24"/>
              </w:rPr>
              <w:t>机关商品和服务支出</w:t>
            </w:r>
          </w:p>
        </w:tc>
        <w:tc>
          <w:tcPr>
            <w:tcW w:w="2385" w:type="dxa"/>
            <w:tcBorders>
              <w:right w:val="nil"/>
            </w:tcBorders>
            <w:shd w:val="clear" w:color="auto" w:fill="CCE8CF"/>
          </w:tcPr>
          <w:p>
            <w:pPr>
              <w:pStyle w:val="11"/>
              <w:spacing w:before="87"/>
              <w:ind w:right="4"/>
              <w:jc w:val="right"/>
              <w:rPr>
                <w:b/>
                <w:sz w:val="24"/>
              </w:rPr>
            </w:pPr>
            <w:r>
              <w:rPr>
                <w:b/>
                <w:w w:val="95"/>
                <w:sz w:val="24"/>
              </w:rPr>
              <w:t>273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709" w:type="dxa"/>
            <w:tcBorders>
              <w:left w:val="nil"/>
            </w:tcBorders>
            <w:shd w:val="clear" w:color="auto" w:fill="CCE8CF"/>
          </w:tcPr>
          <w:p>
            <w:pPr>
              <w:pStyle w:val="11"/>
              <w:spacing w:before="94"/>
              <w:ind w:left="259"/>
              <w:rPr>
                <w:rFonts w:ascii="Calibri"/>
                <w:sz w:val="24"/>
              </w:rPr>
            </w:pPr>
            <w:r>
              <w:rPr>
                <w:rFonts w:ascii="Calibri"/>
                <w:sz w:val="24"/>
              </w:rPr>
              <w:t>50201</w:t>
            </w:r>
          </w:p>
        </w:tc>
        <w:tc>
          <w:tcPr>
            <w:tcW w:w="4800" w:type="dxa"/>
            <w:shd w:val="clear" w:color="auto" w:fill="CCE8CF"/>
          </w:tcPr>
          <w:p>
            <w:pPr>
              <w:pStyle w:val="11"/>
              <w:spacing w:before="87"/>
              <w:ind w:left="253"/>
              <w:rPr>
                <w:sz w:val="24"/>
              </w:rPr>
            </w:pPr>
            <w:r>
              <w:rPr>
                <w:sz w:val="24"/>
              </w:rPr>
              <w:t>办公经费</w:t>
            </w:r>
          </w:p>
        </w:tc>
        <w:tc>
          <w:tcPr>
            <w:tcW w:w="2385" w:type="dxa"/>
            <w:tcBorders>
              <w:right w:val="nil"/>
            </w:tcBorders>
            <w:shd w:val="clear" w:color="auto" w:fill="CCE8CF"/>
          </w:tcPr>
          <w:p>
            <w:pPr>
              <w:pStyle w:val="11"/>
              <w:spacing w:before="87"/>
              <w:ind w:right="7"/>
              <w:jc w:val="right"/>
              <w:rPr>
                <w:sz w:val="24"/>
              </w:rPr>
            </w:pPr>
            <w:r>
              <w:rPr>
                <w:sz w:val="24"/>
              </w:rPr>
              <w:t>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709" w:type="dxa"/>
            <w:tcBorders>
              <w:left w:val="nil"/>
            </w:tcBorders>
            <w:shd w:val="clear" w:color="auto" w:fill="CCE8CF"/>
          </w:tcPr>
          <w:p>
            <w:pPr>
              <w:pStyle w:val="11"/>
              <w:ind w:left="259"/>
              <w:rPr>
                <w:rFonts w:ascii="Calibri"/>
                <w:sz w:val="24"/>
              </w:rPr>
            </w:pPr>
            <w:r>
              <w:rPr>
                <w:rFonts w:ascii="Calibri"/>
                <w:sz w:val="24"/>
              </w:rPr>
              <w:t>50202</w:t>
            </w:r>
          </w:p>
        </w:tc>
        <w:tc>
          <w:tcPr>
            <w:tcW w:w="4800" w:type="dxa"/>
            <w:shd w:val="clear" w:color="auto" w:fill="CCE8CF"/>
          </w:tcPr>
          <w:p>
            <w:pPr>
              <w:pStyle w:val="11"/>
              <w:spacing w:before="88"/>
              <w:ind w:left="253"/>
              <w:rPr>
                <w:sz w:val="24"/>
              </w:rPr>
            </w:pPr>
            <w:r>
              <w:rPr>
                <w:sz w:val="24"/>
              </w:rPr>
              <w:t>会议费</w:t>
            </w:r>
          </w:p>
        </w:tc>
        <w:tc>
          <w:tcPr>
            <w:tcW w:w="2385" w:type="dxa"/>
            <w:tcBorders>
              <w:right w:val="nil"/>
            </w:tcBorders>
            <w:shd w:val="clear" w:color="auto" w:fill="CCE8CF"/>
          </w:tcPr>
          <w:p>
            <w:pPr>
              <w:pStyle w:val="11"/>
              <w:spacing w:before="88"/>
              <w:ind w:right="7"/>
              <w:jc w:val="right"/>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709" w:type="dxa"/>
            <w:tcBorders>
              <w:left w:val="nil"/>
            </w:tcBorders>
            <w:shd w:val="clear" w:color="auto" w:fill="CCE8CF"/>
          </w:tcPr>
          <w:p>
            <w:pPr>
              <w:pStyle w:val="11"/>
              <w:ind w:left="259"/>
              <w:rPr>
                <w:rFonts w:ascii="Calibri"/>
                <w:sz w:val="24"/>
              </w:rPr>
            </w:pPr>
            <w:r>
              <w:rPr>
                <w:rFonts w:ascii="Calibri"/>
                <w:sz w:val="24"/>
              </w:rPr>
              <w:t>50203</w:t>
            </w:r>
          </w:p>
        </w:tc>
        <w:tc>
          <w:tcPr>
            <w:tcW w:w="4800" w:type="dxa"/>
            <w:shd w:val="clear" w:color="auto" w:fill="CCE8CF"/>
          </w:tcPr>
          <w:p>
            <w:pPr>
              <w:pStyle w:val="11"/>
              <w:spacing w:before="88"/>
              <w:ind w:left="253"/>
              <w:rPr>
                <w:sz w:val="24"/>
              </w:rPr>
            </w:pPr>
            <w:r>
              <w:rPr>
                <w:sz w:val="24"/>
              </w:rPr>
              <w:t>培训费</w:t>
            </w:r>
          </w:p>
        </w:tc>
        <w:tc>
          <w:tcPr>
            <w:tcW w:w="2385" w:type="dxa"/>
            <w:tcBorders>
              <w:right w:val="nil"/>
            </w:tcBorders>
            <w:shd w:val="clear" w:color="auto" w:fill="CCE8CF"/>
          </w:tcPr>
          <w:p>
            <w:pPr>
              <w:pStyle w:val="11"/>
              <w:spacing w:before="88"/>
              <w:ind w:right="7"/>
              <w:jc w:val="right"/>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709" w:type="dxa"/>
            <w:tcBorders>
              <w:left w:val="nil"/>
            </w:tcBorders>
            <w:shd w:val="clear" w:color="auto" w:fill="CCE8CF"/>
          </w:tcPr>
          <w:p>
            <w:pPr>
              <w:pStyle w:val="11"/>
              <w:ind w:left="259"/>
              <w:rPr>
                <w:rFonts w:ascii="Calibri"/>
                <w:sz w:val="24"/>
              </w:rPr>
            </w:pPr>
            <w:r>
              <w:rPr>
                <w:rFonts w:ascii="Calibri"/>
                <w:sz w:val="24"/>
              </w:rPr>
              <w:t>50205</w:t>
            </w:r>
          </w:p>
        </w:tc>
        <w:tc>
          <w:tcPr>
            <w:tcW w:w="4800" w:type="dxa"/>
            <w:shd w:val="clear" w:color="auto" w:fill="CCE8CF"/>
          </w:tcPr>
          <w:p>
            <w:pPr>
              <w:pStyle w:val="11"/>
              <w:spacing w:before="89"/>
              <w:ind w:left="253"/>
              <w:rPr>
                <w:sz w:val="24"/>
              </w:rPr>
            </w:pPr>
            <w:r>
              <w:rPr>
                <w:sz w:val="24"/>
              </w:rPr>
              <w:t>委托业务费</w:t>
            </w:r>
          </w:p>
        </w:tc>
        <w:tc>
          <w:tcPr>
            <w:tcW w:w="2385" w:type="dxa"/>
            <w:tcBorders>
              <w:right w:val="nil"/>
            </w:tcBorders>
            <w:shd w:val="clear" w:color="auto" w:fill="CCE8CF"/>
          </w:tcPr>
          <w:p>
            <w:pPr>
              <w:pStyle w:val="11"/>
              <w:spacing w:before="89"/>
              <w:ind w:right="7"/>
              <w:jc w:val="right"/>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709" w:type="dxa"/>
            <w:tcBorders>
              <w:left w:val="nil"/>
            </w:tcBorders>
            <w:shd w:val="clear" w:color="auto" w:fill="CCE8CF"/>
          </w:tcPr>
          <w:p>
            <w:pPr>
              <w:pStyle w:val="11"/>
              <w:spacing w:before="96"/>
              <w:ind w:left="259"/>
              <w:rPr>
                <w:rFonts w:ascii="Calibri"/>
                <w:sz w:val="24"/>
              </w:rPr>
            </w:pPr>
            <w:r>
              <w:rPr>
                <w:rFonts w:ascii="Calibri"/>
                <w:sz w:val="24"/>
              </w:rPr>
              <w:t>50206</w:t>
            </w:r>
          </w:p>
        </w:tc>
        <w:tc>
          <w:tcPr>
            <w:tcW w:w="4800" w:type="dxa"/>
            <w:shd w:val="clear" w:color="auto" w:fill="CCE8CF"/>
          </w:tcPr>
          <w:p>
            <w:pPr>
              <w:pStyle w:val="11"/>
              <w:spacing w:before="87"/>
              <w:ind w:left="253"/>
              <w:rPr>
                <w:sz w:val="24"/>
              </w:rPr>
            </w:pPr>
            <w:r>
              <w:rPr>
                <w:sz w:val="24"/>
              </w:rPr>
              <w:t>公务接待费</w:t>
            </w:r>
          </w:p>
        </w:tc>
        <w:tc>
          <w:tcPr>
            <w:tcW w:w="2385" w:type="dxa"/>
            <w:tcBorders>
              <w:right w:val="nil"/>
            </w:tcBorders>
            <w:shd w:val="clear" w:color="auto" w:fill="CCE8CF"/>
          </w:tcPr>
          <w:p>
            <w:pPr>
              <w:pStyle w:val="11"/>
              <w:spacing w:before="87"/>
              <w:ind w:right="7"/>
              <w:jc w:val="right"/>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709" w:type="dxa"/>
            <w:tcBorders>
              <w:left w:val="nil"/>
            </w:tcBorders>
            <w:shd w:val="clear" w:color="auto" w:fill="CCE8CF"/>
          </w:tcPr>
          <w:p>
            <w:pPr>
              <w:pStyle w:val="11"/>
              <w:spacing w:before="96"/>
              <w:ind w:left="259"/>
              <w:rPr>
                <w:rFonts w:ascii="Calibri"/>
                <w:sz w:val="24"/>
              </w:rPr>
            </w:pPr>
            <w:r>
              <w:rPr>
                <w:rFonts w:ascii="Calibri"/>
                <w:sz w:val="24"/>
              </w:rPr>
              <w:t>50208</w:t>
            </w:r>
          </w:p>
        </w:tc>
        <w:tc>
          <w:tcPr>
            <w:tcW w:w="4800" w:type="dxa"/>
            <w:shd w:val="clear" w:color="auto" w:fill="CCE8CF"/>
          </w:tcPr>
          <w:p>
            <w:pPr>
              <w:pStyle w:val="11"/>
              <w:spacing w:before="87"/>
              <w:ind w:left="253"/>
              <w:rPr>
                <w:sz w:val="24"/>
              </w:rPr>
            </w:pPr>
            <w:r>
              <w:rPr>
                <w:sz w:val="24"/>
              </w:rPr>
              <w:t>公务用车运行维护费</w:t>
            </w:r>
          </w:p>
        </w:tc>
        <w:tc>
          <w:tcPr>
            <w:tcW w:w="2385" w:type="dxa"/>
            <w:tcBorders>
              <w:right w:val="nil"/>
            </w:tcBorders>
            <w:shd w:val="clear" w:color="auto" w:fill="CCE8CF"/>
          </w:tcPr>
          <w:p>
            <w:pPr>
              <w:pStyle w:val="11"/>
              <w:spacing w:before="87"/>
              <w:ind w:right="7"/>
              <w:jc w:val="right"/>
              <w:rPr>
                <w:sz w:val="24"/>
              </w:rPr>
            </w:pPr>
            <w:r>
              <w:rPr>
                <w:sz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709" w:type="dxa"/>
            <w:tcBorders>
              <w:left w:val="nil"/>
            </w:tcBorders>
            <w:shd w:val="clear" w:color="auto" w:fill="CCE8CF"/>
          </w:tcPr>
          <w:p>
            <w:pPr>
              <w:pStyle w:val="11"/>
              <w:spacing w:before="94"/>
              <w:ind w:left="259"/>
              <w:rPr>
                <w:rFonts w:ascii="Calibri"/>
                <w:sz w:val="24"/>
              </w:rPr>
            </w:pPr>
            <w:r>
              <w:rPr>
                <w:rFonts w:ascii="Calibri"/>
                <w:sz w:val="24"/>
              </w:rPr>
              <w:t>50209</w:t>
            </w:r>
          </w:p>
        </w:tc>
        <w:tc>
          <w:tcPr>
            <w:tcW w:w="4800" w:type="dxa"/>
            <w:shd w:val="clear" w:color="auto" w:fill="CCE8CF"/>
          </w:tcPr>
          <w:p>
            <w:pPr>
              <w:pStyle w:val="11"/>
              <w:spacing w:before="87"/>
              <w:ind w:left="253"/>
              <w:rPr>
                <w:sz w:val="24"/>
              </w:rPr>
            </w:pPr>
            <w:r>
              <w:rPr>
                <w:sz w:val="24"/>
              </w:rPr>
              <w:t>维修（护）费</w:t>
            </w:r>
          </w:p>
        </w:tc>
        <w:tc>
          <w:tcPr>
            <w:tcW w:w="2385" w:type="dxa"/>
            <w:tcBorders>
              <w:right w:val="nil"/>
            </w:tcBorders>
            <w:shd w:val="clear" w:color="auto" w:fill="CCE8CF"/>
          </w:tcPr>
          <w:p>
            <w:pPr>
              <w:pStyle w:val="11"/>
              <w:spacing w:before="87"/>
              <w:ind w:right="7"/>
              <w:jc w:val="right"/>
              <w:rPr>
                <w:sz w:val="24"/>
              </w:rPr>
            </w:pPr>
            <w:r>
              <w:rPr>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709" w:type="dxa"/>
            <w:tcBorders>
              <w:left w:val="nil"/>
            </w:tcBorders>
            <w:shd w:val="clear" w:color="auto" w:fill="CCE8CF"/>
          </w:tcPr>
          <w:p>
            <w:pPr>
              <w:pStyle w:val="11"/>
              <w:ind w:left="259"/>
              <w:rPr>
                <w:rFonts w:ascii="Calibri"/>
                <w:sz w:val="24"/>
              </w:rPr>
            </w:pPr>
            <w:r>
              <w:rPr>
                <w:rFonts w:ascii="Calibri"/>
                <w:sz w:val="24"/>
              </w:rPr>
              <w:t>50299</w:t>
            </w:r>
          </w:p>
        </w:tc>
        <w:tc>
          <w:tcPr>
            <w:tcW w:w="4800" w:type="dxa"/>
            <w:shd w:val="clear" w:color="auto" w:fill="CCE8CF"/>
          </w:tcPr>
          <w:p>
            <w:pPr>
              <w:pStyle w:val="11"/>
              <w:spacing w:before="88"/>
              <w:ind w:left="253"/>
              <w:rPr>
                <w:sz w:val="24"/>
              </w:rPr>
            </w:pPr>
            <w:r>
              <w:rPr>
                <w:sz w:val="24"/>
              </w:rPr>
              <w:t>其他商品和服务支出</w:t>
            </w:r>
          </w:p>
        </w:tc>
        <w:tc>
          <w:tcPr>
            <w:tcW w:w="2385" w:type="dxa"/>
            <w:tcBorders>
              <w:right w:val="nil"/>
            </w:tcBorders>
            <w:shd w:val="clear" w:color="auto" w:fill="CCE8CF"/>
          </w:tcPr>
          <w:p>
            <w:pPr>
              <w:pStyle w:val="11"/>
              <w:spacing w:before="88"/>
              <w:ind w:right="7"/>
              <w:jc w:val="right"/>
              <w:rPr>
                <w:sz w:val="24"/>
              </w:rPr>
            </w:pPr>
            <w:r>
              <w:rPr>
                <w:sz w:val="2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709" w:type="dxa"/>
            <w:tcBorders>
              <w:left w:val="nil"/>
            </w:tcBorders>
            <w:shd w:val="clear" w:color="auto" w:fill="CCE8CF"/>
          </w:tcPr>
          <w:p>
            <w:pPr>
              <w:pStyle w:val="11"/>
              <w:ind w:left="19"/>
              <w:rPr>
                <w:rFonts w:ascii="Calibri"/>
                <w:b/>
                <w:sz w:val="24"/>
              </w:rPr>
            </w:pPr>
            <w:r>
              <w:rPr>
                <w:rFonts w:ascii="Calibri"/>
                <w:b/>
                <w:sz w:val="24"/>
              </w:rPr>
              <w:t>505</w:t>
            </w:r>
          </w:p>
        </w:tc>
        <w:tc>
          <w:tcPr>
            <w:tcW w:w="4800" w:type="dxa"/>
            <w:shd w:val="clear" w:color="auto" w:fill="CCE8CF"/>
          </w:tcPr>
          <w:p>
            <w:pPr>
              <w:pStyle w:val="11"/>
              <w:spacing w:before="88"/>
              <w:ind w:left="133"/>
              <w:rPr>
                <w:b/>
                <w:sz w:val="24"/>
              </w:rPr>
            </w:pPr>
            <w:r>
              <w:rPr>
                <w:b/>
                <w:sz w:val="24"/>
              </w:rPr>
              <w:t>对事业单位经常性补助</w:t>
            </w:r>
          </w:p>
        </w:tc>
        <w:tc>
          <w:tcPr>
            <w:tcW w:w="2385" w:type="dxa"/>
            <w:tcBorders>
              <w:right w:val="nil"/>
            </w:tcBorders>
            <w:shd w:val="clear" w:color="auto" w:fill="CCE8CF"/>
          </w:tcPr>
          <w:p>
            <w:pPr>
              <w:pStyle w:val="11"/>
              <w:spacing w:before="88"/>
              <w:ind w:right="2"/>
              <w:jc w:val="right"/>
              <w:rPr>
                <w:b/>
                <w:sz w:val="24"/>
              </w:rPr>
            </w:pPr>
            <w:r>
              <w:rPr>
                <w:b/>
                <w:w w:val="95"/>
                <w:sz w:val="24"/>
              </w:rPr>
              <w:t>10701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709" w:type="dxa"/>
            <w:tcBorders>
              <w:left w:val="nil"/>
            </w:tcBorders>
            <w:shd w:val="clear" w:color="auto" w:fill="CCE8CF"/>
          </w:tcPr>
          <w:p>
            <w:pPr>
              <w:pStyle w:val="11"/>
              <w:ind w:left="259"/>
              <w:rPr>
                <w:rFonts w:ascii="Calibri"/>
                <w:sz w:val="24"/>
              </w:rPr>
            </w:pPr>
            <w:r>
              <w:rPr>
                <w:rFonts w:ascii="Calibri"/>
                <w:sz w:val="24"/>
              </w:rPr>
              <w:t>50501</w:t>
            </w:r>
          </w:p>
        </w:tc>
        <w:tc>
          <w:tcPr>
            <w:tcW w:w="4800" w:type="dxa"/>
            <w:shd w:val="clear" w:color="auto" w:fill="CCE8CF"/>
          </w:tcPr>
          <w:p>
            <w:pPr>
              <w:pStyle w:val="11"/>
              <w:spacing w:before="89"/>
              <w:ind w:left="253"/>
              <w:rPr>
                <w:sz w:val="24"/>
              </w:rPr>
            </w:pPr>
            <w:r>
              <w:rPr>
                <w:sz w:val="24"/>
              </w:rPr>
              <w:t>工资福利支出</w:t>
            </w:r>
          </w:p>
        </w:tc>
        <w:tc>
          <w:tcPr>
            <w:tcW w:w="2385" w:type="dxa"/>
            <w:tcBorders>
              <w:right w:val="nil"/>
            </w:tcBorders>
            <w:shd w:val="clear" w:color="auto" w:fill="CCE8CF"/>
          </w:tcPr>
          <w:p>
            <w:pPr>
              <w:pStyle w:val="11"/>
              <w:spacing w:before="89"/>
              <w:ind w:right="7"/>
              <w:jc w:val="right"/>
              <w:rPr>
                <w:sz w:val="24"/>
              </w:rPr>
            </w:pPr>
            <w:r>
              <w:rPr>
                <w:sz w:val="24"/>
              </w:rPr>
              <w:t>10581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709" w:type="dxa"/>
            <w:tcBorders>
              <w:left w:val="nil"/>
            </w:tcBorders>
            <w:shd w:val="clear" w:color="auto" w:fill="CCE8CF"/>
          </w:tcPr>
          <w:p>
            <w:pPr>
              <w:pStyle w:val="11"/>
              <w:spacing w:before="96"/>
              <w:ind w:left="259"/>
              <w:rPr>
                <w:rFonts w:ascii="Calibri"/>
                <w:sz w:val="24"/>
              </w:rPr>
            </w:pPr>
            <w:r>
              <w:rPr>
                <w:rFonts w:ascii="Calibri"/>
                <w:sz w:val="24"/>
              </w:rPr>
              <w:t>50502</w:t>
            </w:r>
          </w:p>
        </w:tc>
        <w:tc>
          <w:tcPr>
            <w:tcW w:w="4800" w:type="dxa"/>
            <w:shd w:val="clear" w:color="auto" w:fill="CCE8CF"/>
          </w:tcPr>
          <w:p>
            <w:pPr>
              <w:pStyle w:val="11"/>
              <w:spacing w:before="87"/>
              <w:ind w:left="253"/>
              <w:rPr>
                <w:sz w:val="24"/>
              </w:rPr>
            </w:pPr>
            <w:r>
              <w:rPr>
                <w:sz w:val="24"/>
              </w:rPr>
              <w:t>商品和服务支出</w:t>
            </w:r>
          </w:p>
        </w:tc>
        <w:tc>
          <w:tcPr>
            <w:tcW w:w="2385" w:type="dxa"/>
            <w:tcBorders>
              <w:right w:val="nil"/>
            </w:tcBorders>
            <w:shd w:val="clear" w:color="auto" w:fill="CCE8CF"/>
          </w:tcPr>
          <w:p>
            <w:pPr>
              <w:pStyle w:val="11"/>
              <w:spacing w:before="87"/>
              <w:ind w:right="7"/>
              <w:jc w:val="right"/>
              <w:rPr>
                <w:sz w:val="24"/>
              </w:rPr>
            </w:pPr>
            <w:r>
              <w:rPr>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709" w:type="dxa"/>
            <w:tcBorders>
              <w:left w:val="nil"/>
            </w:tcBorders>
            <w:shd w:val="clear" w:color="auto" w:fill="CCE8CF"/>
          </w:tcPr>
          <w:p>
            <w:pPr>
              <w:pStyle w:val="11"/>
              <w:spacing w:before="96"/>
              <w:ind w:left="19"/>
              <w:rPr>
                <w:rFonts w:ascii="Calibri"/>
                <w:b/>
                <w:sz w:val="24"/>
              </w:rPr>
            </w:pPr>
            <w:r>
              <w:rPr>
                <w:rFonts w:ascii="Calibri"/>
                <w:b/>
                <w:sz w:val="24"/>
              </w:rPr>
              <w:t>509</w:t>
            </w:r>
          </w:p>
        </w:tc>
        <w:tc>
          <w:tcPr>
            <w:tcW w:w="4800" w:type="dxa"/>
            <w:shd w:val="clear" w:color="auto" w:fill="CCE8CF"/>
          </w:tcPr>
          <w:p>
            <w:pPr>
              <w:pStyle w:val="11"/>
              <w:spacing w:before="87"/>
              <w:ind w:left="133"/>
              <w:rPr>
                <w:b/>
                <w:sz w:val="24"/>
              </w:rPr>
            </w:pPr>
            <w:r>
              <w:rPr>
                <w:b/>
                <w:sz w:val="24"/>
              </w:rPr>
              <w:t>对个人和家庭的补助</w:t>
            </w:r>
          </w:p>
        </w:tc>
        <w:tc>
          <w:tcPr>
            <w:tcW w:w="2385" w:type="dxa"/>
            <w:tcBorders>
              <w:right w:val="nil"/>
            </w:tcBorders>
            <w:shd w:val="clear" w:color="auto" w:fill="CCE8CF"/>
          </w:tcPr>
          <w:p>
            <w:pPr>
              <w:pStyle w:val="11"/>
              <w:spacing w:before="87"/>
              <w:ind w:right="4"/>
              <w:jc w:val="right"/>
              <w:rPr>
                <w:b/>
                <w:sz w:val="24"/>
              </w:rPr>
            </w:pPr>
            <w:r>
              <w:rPr>
                <w:b/>
                <w:w w:val="95"/>
                <w:sz w:val="24"/>
              </w:rPr>
              <w:t>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709" w:type="dxa"/>
            <w:tcBorders>
              <w:left w:val="nil"/>
            </w:tcBorders>
            <w:shd w:val="clear" w:color="auto" w:fill="CCE8CF"/>
          </w:tcPr>
          <w:p>
            <w:pPr>
              <w:pStyle w:val="11"/>
              <w:spacing w:before="94"/>
              <w:ind w:left="259"/>
              <w:rPr>
                <w:rFonts w:ascii="Calibri"/>
                <w:sz w:val="24"/>
              </w:rPr>
            </w:pPr>
            <w:r>
              <w:rPr>
                <w:rFonts w:ascii="Calibri"/>
                <w:sz w:val="24"/>
              </w:rPr>
              <w:t>50901</w:t>
            </w:r>
          </w:p>
        </w:tc>
        <w:tc>
          <w:tcPr>
            <w:tcW w:w="4800" w:type="dxa"/>
            <w:shd w:val="clear" w:color="auto" w:fill="CCE8CF"/>
          </w:tcPr>
          <w:p>
            <w:pPr>
              <w:pStyle w:val="11"/>
              <w:spacing w:before="87"/>
              <w:ind w:left="253"/>
              <w:rPr>
                <w:sz w:val="24"/>
              </w:rPr>
            </w:pPr>
            <w:r>
              <w:rPr>
                <w:sz w:val="24"/>
              </w:rPr>
              <w:t>社会福利和救助</w:t>
            </w:r>
          </w:p>
        </w:tc>
        <w:tc>
          <w:tcPr>
            <w:tcW w:w="2385" w:type="dxa"/>
            <w:tcBorders>
              <w:right w:val="nil"/>
            </w:tcBorders>
            <w:shd w:val="clear" w:color="auto" w:fill="CCE8CF"/>
          </w:tcPr>
          <w:p>
            <w:pPr>
              <w:pStyle w:val="11"/>
              <w:spacing w:before="87"/>
              <w:ind w:right="7"/>
              <w:jc w:val="right"/>
              <w:rPr>
                <w:sz w:val="24"/>
              </w:rPr>
            </w:pPr>
            <w:r>
              <w:rPr>
                <w:sz w:val="24"/>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709" w:type="dxa"/>
            <w:tcBorders>
              <w:left w:val="nil"/>
            </w:tcBorders>
            <w:shd w:val="clear" w:color="auto" w:fill="CCE8CF"/>
          </w:tcPr>
          <w:p>
            <w:pPr>
              <w:pStyle w:val="11"/>
              <w:ind w:left="259"/>
              <w:rPr>
                <w:rFonts w:ascii="Calibri"/>
                <w:sz w:val="24"/>
              </w:rPr>
            </w:pPr>
            <w:r>
              <w:rPr>
                <w:rFonts w:ascii="Calibri"/>
                <w:sz w:val="24"/>
              </w:rPr>
              <w:t>50905</w:t>
            </w:r>
          </w:p>
        </w:tc>
        <w:tc>
          <w:tcPr>
            <w:tcW w:w="4800" w:type="dxa"/>
            <w:shd w:val="clear" w:color="auto" w:fill="CCE8CF"/>
          </w:tcPr>
          <w:p>
            <w:pPr>
              <w:pStyle w:val="11"/>
              <w:spacing w:before="88"/>
              <w:ind w:left="253"/>
              <w:rPr>
                <w:sz w:val="24"/>
              </w:rPr>
            </w:pPr>
            <w:r>
              <w:rPr>
                <w:sz w:val="24"/>
              </w:rPr>
              <w:t>离退休费</w:t>
            </w:r>
          </w:p>
        </w:tc>
        <w:tc>
          <w:tcPr>
            <w:tcW w:w="2385" w:type="dxa"/>
            <w:tcBorders>
              <w:right w:val="nil"/>
            </w:tcBorders>
            <w:shd w:val="clear" w:color="auto" w:fill="CCE8CF"/>
          </w:tcPr>
          <w:p>
            <w:pPr>
              <w:pStyle w:val="11"/>
              <w:spacing w:before="88"/>
              <w:ind w:right="7"/>
              <w:jc w:val="right"/>
              <w:rPr>
                <w:sz w:val="24"/>
              </w:rPr>
            </w:pPr>
            <w:r>
              <w:rPr>
                <w:sz w:val="24"/>
              </w:rPr>
              <w:t>171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709" w:type="dxa"/>
            <w:tcBorders>
              <w:left w:val="nil"/>
            </w:tcBorders>
            <w:shd w:val="clear" w:color="auto" w:fill="CCE8CF"/>
          </w:tcPr>
          <w:p>
            <w:pPr>
              <w:pStyle w:val="11"/>
              <w:ind w:left="259"/>
              <w:rPr>
                <w:rFonts w:ascii="Calibri"/>
                <w:sz w:val="24"/>
              </w:rPr>
            </w:pPr>
            <w:r>
              <w:rPr>
                <w:rFonts w:ascii="Calibri"/>
                <w:sz w:val="24"/>
              </w:rPr>
              <w:t>50999</w:t>
            </w:r>
          </w:p>
        </w:tc>
        <w:tc>
          <w:tcPr>
            <w:tcW w:w="4800" w:type="dxa"/>
            <w:shd w:val="clear" w:color="auto" w:fill="CCE8CF"/>
          </w:tcPr>
          <w:p>
            <w:pPr>
              <w:pStyle w:val="11"/>
              <w:spacing w:before="88"/>
              <w:ind w:left="253"/>
              <w:rPr>
                <w:sz w:val="24"/>
              </w:rPr>
            </w:pPr>
            <w:r>
              <w:rPr>
                <w:sz w:val="24"/>
              </w:rPr>
              <w:t>其他对个人和家庭补助</w:t>
            </w:r>
          </w:p>
        </w:tc>
        <w:tc>
          <w:tcPr>
            <w:tcW w:w="2385" w:type="dxa"/>
            <w:tcBorders>
              <w:right w:val="nil"/>
            </w:tcBorders>
            <w:shd w:val="clear" w:color="auto" w:fill="CCE8CF"/>
          </w:tcPr>
          <w:p>
            <w:pPr>
              <w:pStyle w:val="11"/>
              <w:spacing w:before="88"/>
              <w:ind w:right="7"/>
              <w:jc w:val="right"/>
              <w:rPr>
                <w:sz w:val="24"/>
              </w:rPr>
            </w:pPr>
            <w:r>
              <w:rPr>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709" w:type="dxa"/>
            <w:tcBorders>
              <w:left w:val="nil"/>
            </w:tcBorders>
            <w:shd w:val="clear" w:color="auto" w:fill="CCE8CF"/>
          </w:tcPr>
          <w:p>
            <w:pPr>
              <w:pStyle w:val="11"/>
              <w:ind w:left="259"/>
              <w:rPr>
                <w:rFonts w:ascii="Calibri"/>
                <w:sz w:val="24"/>
              </w:rPr>
            </w:pPr>
            <w:r>
              <w:rPr>
                <w:rFonts w:ascii="Calibri"/>
                <w:sz w:val="24"/>
              </w:rPr>
              <w:t>50999</w:t>
            </w:r>
          </w:p>
        </w:tc>
        <w:tc>
          <w:tcPr>
            <w:tcW w:w="4800" w:type="dxa"/>
            <w:shd w:val="clear" w:color="auto" w:fill="CCE8CF"/>
          </w:tcPr>
          <w:p>
            <w:pPr>
              <w:pStyle w:val="11"/>
              <w:spacing w:before="89"/>
              <w:ind w:left="253"/>
              <w:rPr>
                <w:sz w:val="24"/>
              </w:rPr>
            </w:pPr>
            <w:r>
              <w:rPr>
                <w:sz w:val="24"/>
              </w:rPr>
              <w:t>其他对个人和家庭补助</w:t>
            </w:r>
          </w:p>
        </w:tc>
        <w:tc>
          <w:tcPr>
            <w:tcW w:w="2385" w:type="dxa"/>
            <w:tcBorders>
              <w:right w:val="nil"/>
            </w:tcBorders>
            <w:shd w:val="clear" w:color="auto" w:fill="CCE8CF"/>
          </w:tcPr>
          <w:p>
            <w:pPr>
              <w:pStyle w:val="11"/>
              <w:spacing w:before="89"/>
              <w:ind w:right="7"/>
              <w:jc w:val="right"/>
              <w:rPr>
                <w:sz w:val="24"/>
              </w:rPr>
            </w:pPr>
            <w:r>
              <w:rPr>
                <w:sz w:val="24"/>
              </w:rPr>
              <w:t>1</w:t>
            </w:r>
          </w:p>
        </w:tc>
      </w:tr>
    </w:tbl>
    <w:p>
      <w:pPr>
        <w:spacing w:after="0"/>
        <w:jc w:val="right"/>
        <w:rPr>
          <w:sz w:val="24"/>
        </w:rPr>
        <w:sectPr>
          <w:pgSz w:w="11910" w:h="16840"/>
          <w:pgMar w:top="1580" w:right="600" w:bottom="280" w:left="820" w:header="720" w:footer="720" w:gutter="0"/>
          <w:cols w:space="720" w:num="1"/>
        </w:sectPr>
      </w:pPr>
    </w:p>
    <w:p>
      <w:pPr>
        <w:pStyle w:val="6"/>
        <w:rPr>
          <w:sz w:val="20"/>
        </w:rPr>
      </w:pPr>
      <w:r>
        <w:pict>
          <v:rect id="_x0000_s1079" o:spid="_x0000_s1079" o:spt="1" style="position:absolute;left:0pt;margin-left:0pt;margin-top:0pt;height:841.9pt;width:595.3pt;mso-position-horizontal-relative:page;mso-position-vertical-relative:page;z-index:-251601920;mso-width-relative:page;mso-height-relative:page;" fillcolor="#CCE8CF" filled="t" stroked="f" coordsize="21600,21600">
            <v:path/>
            <v:fill on="t" focussize="0,0"/>
            <v:stroke on="f"/>
            <v:imagedata o:title=""/>
            <o:lock v:ext="edit"/>
          </v:rect>
        </w:pict>
      </w:r>
    </w:p>
    <w:p>
      <w:pPr>
        <w:pStyle w:val="4"/>
        <w:tabs>
          <w:tab w:val="left" w:pos="1846"/>
        </w:tabs>
        <w:spacing w:before="210" w:line="326" w:lineRule="auto"/>
        <w:ind w:left="3444" w:right="758" w:hanging="2679"/>
      </w:pPr>
      <w:r>
        <w:t>§5</w:t>
      </w:r>
      <w:r>
        <w:tab/>
      </w:r>
      <w:r>
        <w:t>2022</w:t>
      </w:r>
      <w:r>
        <w:rPr>
          <w:spacing w:val="-17"/>
        </w:rPr>
        <w:t xml:space="preserve"> 年一般公共预算税收返还、一般性和专项转移</w:t>
      </w:r>
      <w:r>
        <w:t>支付分地区安排情况表</w:t>
      </w:r>
    </w:p>
    <w:p>
      <w:pPr>
        <w:spacing w:before="23"/>
        <w:ind w:left="0" w:right="727" w:firstLine="0"/>
        <w:jc w:val="right"/>
        <w:rPr>
          <w:rFonts w:hint="eastAsia" w:ascii="微软雅黑" w:eastAsia="微软雅黑"/>
          <w:sz w:val="24"/>
        </w:rPr>
      </w:pPr>
      <w:r>
        <w:rPr>
          <w:rFonts w:hint="eastAsia" w:ascii="微软雅黑" w:eastAsia="微软雅黑"/>
          <w:sz w:val="24"/>
        </w:rPr>
        <w:t>单位：万元</w:t>
      </w:r>
    </w:p>
    <w:p>
      <w:pPr>
        <w:pStyle w:val="6"/>
        <w:spacing w:before="15"/>
        <w:rPr>
          <w:rFonts w:ascii="微软雅黑"/>
          <w:sz w:val="5"/>
        </w:rPr>
      </w:pPr>
    </w:p>
    <w:tbl>
      <w:tblPr>
        <w:tblStyle w:val="7"/>
        <w:tblW w:w="0" w:type="auto"/>
        <w:tblInd w:w="7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5"/>
        <w:gridCol w:w="2479"/>
        <w:gridCol w:w="2342"/>
        <w:gridCol w:w="2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5" w:hRule="atLeast"/>
        </w:trPr>
        <w:tc>
          <w:tcPr>
            <w:tcW w:w="1845" w:type="dxa"/>
            <w:tcBorders>
              <w:left w:val="nil"/>
            </w:tcBorders>
            <w:shd w:val="clear" w:color="auto" w:fill="CCE8CF"/>
          </w:tcPr>
          <w:p>
            <w:pPr>
              <w:pStyle w:val="11"/>
              <w:spacing w:before="126"/>
              <w:ind w:left="467" w:right="452"/>
              <w:jc w:val="center"/>
              <w:rPr>
                <w:rFonts w:hint="eastAsia" w:ascii="微软雅黑" w:eastAsia="微软雅黑"/>
                <w:b/>
                <w:sz w:val="22"/>
              </w:rPr>
            </w:pPr>
            <w:r>
              <w:rPr>
                <w:rFonts w:hint="eastAsia" w:ascii="微软雅黑" w:eastAsia="微软雅黑"/>
                <w:b/>
                <w:sz w:val="22"/>
              </w:rPr>
              <w:t>地区名称</w:t>
            </w:r>
          </w:p>
        </w:tc>
        <w:tc>
          <w:tcPr>
            <w:tcW w:w="2479" w:type="dxa"/>
            <w:shd w:val="clear" w:color="auto" w:fill="CCE8CF"/>
          </w:tcPr>
          <w:p>
            <w:pPr>
              <w:pStyle w:val="11"/>
              <w:spacing w:before="126"/>
              <w:ind w:left="799"/>
              <w:rPr>
                <w:rFonts w:hint="eastAsia" w:ascii="微软雅黑" w:eastAsia="微软雅黑"/>
                <w:b/>
                <w:sz w:val="22"/>
              </w:rPr>
            </w:pPr>
            <w:r>
              <w:rPr>
                <w:rFonts w:hint="eastAsia" w:ascii="微软雅黑" w:eastAsia="微软雅黑"/>
                <w:b/>
                <w:sz w:val="22"/>
              </w:rPr>
              <w:t>税收返还</w:t>
            </w:r>
          </w:p>
        </w:tc>
        <w:tc>
          <w:tcPr>
            <w:tcW w:w="2342" w:type="dxa"/>
            <w:shd w:val="clear" w:color="auto" w:fill="CCE8CF"/>
          </w:tcPr>
          <w:p>
            <w:pPr>
              <w:pStyle w:val="11"/>
              <w:spacing w:before="126"/>
              <w:ind w:left="401"/>
              <w:rPr>
                <w:rFonts w:hint="eastAsia" w:ascii="微软雅黑" w:eastAsia="微软雅黑"/>
                <w:b/>
                <w:sz w:val="22"/>
              </w:rPr>
            </w:pPr>
            <w:r>
              <w:rPr>
                <w:rFonts w:hint="eastAsia" w:ascii="微软雅黑" w:eastAsia="微软雅黑"/>
                <w:b/>
                <w:sz w:val="22"/>
              </w:rPr>
              <w:t>一般性转移支付</w:t>
            </w:r>
          </w:p>
        </w:tc>
        <w:tc>
          <w:tcPr>
            <w:tcW w:w="2355" w:type="dxa"/>
            <w:tcBorders>
              <w:right w:val="nil"/>
            </w:tcBorders>
            <w:shd w:val="clear" w:color="auto" w:fill="CCE8CF"/>
          </w:tcPr>
          <w:p>
            <w:pPr>
              <w:pStyle w:val="11"/>
              <w:spacing w:before="126"/>
              <w:ind w:left="516"/>
              <w:rPr>
                <w:rFonts w:hint="eastAsia" w:ascii="微软雅黑" w:eastAsia="微软雅黑"/>
                <w:b/>
                <w:sz w:val="22"/>
              </w:rPr>
            </w:pPr>
            <w:r>
              <w:rPr>
                <w:rFonts w:hint="eastAsia" w:ascii="微软雅黑" w:eastAsia="微软雅黑"/>
                <w:b/>
                <w:sz w:val="22"/>
              </w:rPr>
              <w:t>专项转移支付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845" w:type="dxa"/>
            <w:tcBorders>
              <w:left w:val="nil"/>
            </w:tcBorders>
            <w:shd w:val="clear" w:color="auto" w:fill="CCE8CF"/>
          </w:tcPr>
          <w:p>
            <w:pPr>
              <w:pStyle w:val="11"/>
              <w:spacing w:before="157"/>
              <w:ind w:left="467" w:right="452"/>
              <w:jc w:val="center"/>
              <w:rPr>
                <w:sz w:val="22"/>
              </w:rPr>
            </w:pPr>
            <w:r>
              <w:rPr>
                <w:sz w:val="22"/>
              </w:rPr>
              <w:t>白沟新城</w:t>
            </w:r>
          </w:p>
        </w:tc>
        <w:tc>
          <w:tcPr>
            <w:tcW w:w="2479" w:type="dxa"/>
            <w:shd w:val="clear" w:color="auto" w:fill="CCE8CF"/>
          </w:tcPr>
          <w:p>
            <w:pPr>
              <w:pStyle w:val="11"/>
              <w:spacing w:before="0"/>
              <w:rPr>
                <w:rFonts w:ascii="Times New Roman"/>
                <w:sz w:val="28"/>
              </w:rPr>
            </w:pPr>
          </w:p>
        </w:tc>
        <w:tc>
          <w:tcPr>
            <w:tcW w:w="2342" w:type="dxa"/>
            <w:shd w:val="clear" w:color="auto" w:fill="CCE8CF"/>
          </w:tcPr>
          <w:p>
            <w:pPr>
              <w:pStyle w:val="11"/>
              <w:spacing w:before="0"/>
              <w:rPr>
                <w:rFonts w:ascii="Times New Roman"/>
                <w:sz w:val="28"/>
              </w:rPr>
            </w:pPr>
          </w:p>
        </w:tc>
        <w:tc>
          <w:tcPr>
            <w:tcW w:w="2355" w:type="dxa"/>
            <w:tcBorders>
              <w:right w:val="nil"/>
            </w:tcBorders>
            <w:shd w:val="clear" w:color="auto" w:fill="CCE8CF"/>
          </w:tcPr>
          <w:p>
            <w:pPr>
              <w:pStyle w:val="11"/>
              <w:spacing w:before="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845" w:type="dxa"/>
            <w:tcBorders>
              <w:left w:val="nil"/>
            </w:tcBorders>
            <w:shd w:val="clear" w:color="auto" w:fill="CCE8CF"/>
          </w:tcPr>
          <w:p>
            <w:pPr>
              <w:pStyle w:val="11"/>
              <w:spacing w:before="0"/>
              <w:rPr>
                <w:rFonts w:ascii="Times New Roman"/>
                <w:sz w:val="28"/>
              </w:rPr>
            </w:pPr>
          </w:p>
        </w:tc>
        <w:tc>
          <w:tcPr>
            <w:tcW w:w="2479" w:type="dxa"/>
            <w:shd w:val="clear" w:color="auto" w:fill="CCE8CF"/>
          </w:tcPr>
          <w:p>
            <w:pPr>
              <w:pStyle w:val="11"/>
              <w:spacing w:before="0"/>
              <w:rPr>
                <w:rFonts w:ascii="Times New Roman"/>
                <w:sz w:val="28"/>
              </w:rPr>
            </w:pPr>
          </w:p>
        </w:tc>
        <w:tc>
          <w:tcPr>
            <w:tcW w:w="2342" w:type="dxa"/>
            <w:shd w:val="clear" w:color="auto" w:fill="CCE8CF"/>
          </w:tcPr>
          <w:p>
            <w:pPr>
              <w:pStyle w:val="11"/>
              <w:spacing w:before="0"/>
              <w:rPr>
                <w:rFonts w:ascii="Times New Roman"/>
                <w:sz w:val="28"/>
              </w:rPr>
            </w:pPr>
          </w:p>
        </w:tc>
        <w:tc>
          <w:tcPr>
            <w:tcW w:w="2355" w:type="dxa"/>
            <w:tcBorders>
              <w:right w:val="nil"/>
            </w:tcBorders>
            <w:shd w:val="clear" w:color="auto" w:fill="CCE8CF"/>
          </w:tcPr>
          <w:p>
            <w:pPr>
              <w:pStyle w:val="11"/>
              <w:spacing w:before="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1845" w:type="dxa"/>
            <w:tcBorders>
              <w:left w:val="nil"/>
            </w:tcBorders>
            <w:shd w:val="clear" w:color="auto" w:fill="CCE8CF"/>
          </w:tcPr>
          <w:p>
            <w:pPr>
              <w:pStyle w:val="11"/>
              <w:spacing w:before="125"/>
              <w:ind w:left="464" w:right="452"/>
              <w:jc w:val="center"/>
              <w:rPr>
                <w:rFonts w:hint="eastAsia" w:ascii="微软雅黑" w:eastAsia="微软雅黑"/>
                <w:b/>
                <w:sz w:val="22"/>
              </w:rPr>
            </w:pPr>
            <w:r>
              <w:rPr>
                <w:rFonts w:hint="eastAsia" w:ascii="微软雅黑" w:eastAsia="微软雅黑"/>
                <w:b/>
                <w:sz w:val="22"/>
              </w:rPr>
              <w:t>合计</w:t>
            </w:r>
          </w:p>
        </w:tc>
        <w:tc>
          <w:tcPr>
            <w:tcW w:w="2479" w:type="dxa"/>
            <w:shd w:val="clear" w:color="auto" w:fill="CCE8CF"/>
          </w:tcPr>
          <w:p>
            <w:pPr>
              <w:pStyle w:val="11"/>
              <w:spacing w:before="0"/>
              <w:rPr>
                <w:rFonts w:ascii="Times New Roman"/>
                <w:sz w:val="28"/>
              </w:rPr>
            </w:pPr>
          </w:p>
        </w:tc>
        <w:tc>
          <w:tcPr>
            <w:tcW w:w="2342" w:type="dxa"/>
            <w:shd w:val="clear" w:color="auto" w:fill="CCE8CF"/>
          </w:tcPr>
          <w:p>
            <w:pPr>
              <w:pStyle w:val="11"/>
              <w:spacing w:before="0"/>
              <w:rPr>
                <w:rFonts w:ascii="Times New Roman"/>
                <w:sz w:val="28"/>
              </w:rPr>
            </w:pPr>
          </w:p>
        </w:tc>
        <w:tc>
          <w:tcPr>
            <w:tcW w:w="2355" w:type="dxa"/>
            <w:tcBorders>
              <w:right w:val="nil"/>
            </w:tcBorders>
            <w:shd w:val="clear" w:color="auto" w:fill="CCE8CF"/>
          </w:tcPr>
          <w:p>
            <w:pPr>
              <w:pStyle w:val="11"/>
              <w:spacing w:before="0"/>
              <w:rPr>
                <w:rFonts w:ascii="Times New Roman"/>
                <w:sz w:val="28"/>
              </w:rPr>
            </w:pPr>
          </w:p>
        </w:tc>
      </w:tr>
    </w:tbl>
    <w:p>
      <w:pPr>
        <w:spacing w:before="149" w:line="420" w:lineRule="auto"/>
        <w:ind w:left="766" w:right="727" w:firstLine="0"/>
        <w:jc w:val="left"/>
        <w:rPr>
          <w:sz w:val="28"/>
        </w:rPr>
      </w:pPr>
      <w:r>
        <w:rPr>
          <w:spacing w:val="-22"/>
          <w:position w:val="1"/>
          <w:sz w:val="28"/>
        </w:rPr>
        <w:t xml:space="preserve">备注：我区 </w:t>
      </w:r>
      <w:r>
        <w:rPr>
          <w:rFonts w:ascii="Times New Roman" w:eastAsia="Times New Roman"/>
          <w:sz w:val="28"/>
        </w:rPr>
        <w:t xml:space="preserve">2022 </w:t>
      </w:r>
      <w:r>
        <w:rPr>
          <w:spacing w:val="-8"/>
          <w:position w:val="1"/>
          <w:sz w:val="28"/>
        </w:rPr>
        <w:t>年无一般公共预算税收返还、一般性和专项转移支付分地</w:t>
      </w:r>
      <w:r>
        <w:rPr>
          <w:spacing w:val="-3"/>
          <w:sz w:val="28"/>
        </w:rPr>
        <w:t>区安排情况，空表列示。</w:t>
      </w:r>
    </w:p>
    <w:p>
      <w:pPr>
        <w:spacing w:after="0" w:line="420" w:lineRule="auto"/>
        <w:jc w:val="left"/>
        <w:rPr>
          <w:sz w:val="28"/>
        </w:rPr>
        <w:sectPr>
          <w:pgSz w:w="11910" w:h="16840"/>
          <w:pgMar w:top="1580" w:right="600" w:bottom="280" w:left="820" w:header="720" w:footer="720" w:gutter="0"/>
          <w:cols w:space="720" w:num="1"/>
        </w:sectPr>
      </w:pPr>
    </w:p>
    <w:p>
      <w:pPr>
        <w:pStyle w:val="6"/>
        <w:rPr>
          <w:sz w:val="20"/>
        </w:rPr>
      </w:pPr>
      <w:r>
        <w:pict>
          <v:rect id="_x0000_s1080" o:spid="_x0000_s1080" o:spt="1" style="position:absolute;left:0pt;margin-left:0pt;margin-top:0pt;height:841.9pt;width:595.3pt;mso-position-horizontal-relative:page;mso-position-vertical-relative:page;z-index:-251600896;mso-width-relative:page;mso-height-relative:page;" fillcolor="#CCE8CF" filled="t" stroked="f" coordsize="21600,21600">
            <v:path/>
            <v:fill on="t" focussize="0,0"/>
            <v:stroke on="f"/>
            <v:imagedata o:title=""/>
            <o:lock v:ext="edit"/>
          </v:rect>
        </w:pict>
      </w:r>
    </w:p>
    <w:p>
      <w:pPr>
        <w:pStyle w:val="4"/>
        <w:tabs>
          <w:tab w:val="left" w:pos="3221"/>
        </w:tabs>
        <w:spacing w:before="210" w:line="326" w:lineRule="auto"/>
        <w:ind w:left="2544" w:right="2133" w:hanging="404"/>
      </w:pPr>
      <w:r>
        <w:t>§6</w:t>
      </w:r>
      <w:r>
        <w:tab/>
      </w:r>
      <w:r>
        <w:t>2022</w:t>
      </w:r>
      <w:r>
        <w:rPr>
          <w:spacing w:val="-12"/>
        </w:rPr>
        <w:t xml:space="preserve"> 年一般公共预算税收返还、</w:t>
      </w:r>
      <w:r>
        <w:t>一般性转移支付分项目安排情况表</w:t>
      </w:r>
    </w:p>
    <w:p>
      <w:pPr>
        <w:spacing w:before="8"/>
        <w:ind w:left="0" w:right="758" w:firstLine="0"/>
        <w:jc w:val="right"/>
        <w:rPr>
          <w:rFonts w:hint="eastAsia" w:ascii="微软雅黑" w:eastAsia="微软雅黑"/>
          <w:sz w:val="24"/>
        </w:rPr>
      </w:pPr>
      <w:r>
        <w:rPr>
          <w:rFonts w:hint="eastAsia" w:ascii="微软雅黑" w:eastAsia="微软雅黑"/>
          <w:sz w:val="24"/>
        </w:rPr>
        <w:t>单位：万元</w:t>
      </w:r>
    </w:p>
    <w:p>
      <w:pPr>
        <w:pStyle w:val="6"/>
        <w:rPr>
          <w:rFonts w:ascii="微软雅黑"/>
          <w:sz w:val="5"/>
        </w:rPr>
      </w:pPr>
    </w:p>
    <w:tbl>
      <w:tblPr>
        <w:tblStyle w:val="7"/>
        <w:tblW w:w="0" w:type="auto"/>
        <w:tblInd w:w="7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81"/>
        <w:gridCol w:w="1890"/>
        <w:gridCol w:w="1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181" w:type="dxa"/>
            <w:vMerge w:val="restart"/>
            <w:tcBorders>
              <w:left w:val="nil"/>
            </w:tcBorders>
            <w:shd w:val="clear" w:color="auto" w:fill="CCE8CF"/>
          </w:tcPr>
          <w:p>
            <w:pPr>
              <w:pStyle w:val="11"/>
              <w:spacing w:before="4"/>
              <w:rPr>
                <w:rFonts w:ascii="微软雅黑"/>
                <w:sz w:val="21"/>
              </w:rPr>
            </w:pPr>
          </w:p>
          <w:p>
            <w:pPr>
              <w:pStyle w:val="11"/>
              <w:spacing w:before="0"/>
              <w:ind w:left="2333" w:right="2321"/>
              <w:jc w:val="center"/>
              <w:rPr>
                <w:b/>
                <w:sz w:val="24"/>
              </w:rPr>
            </w:pPr>
            <w:r>
              <w:rPr>
                <w:b/>
                <w:sz w:val="24"/>
              </w:rPr>
              <w:t>项目</w:t>
            </w:r>
          </w:p>
        </w:tc>
        <w:tc>
          <w:tcPr>
            <w:tcW w:w="3750" w:type="dxa"/>
            <w:gridSpan w:val="2"/>
            <w:tcBorders>
              <w:right w:val="nil"/>
            </w:tcBorders>
            <w:shd w:val="clear" w:color="auto" w:fill="CCE8CF"/>
          </w:tcPr>
          <w:p>
            <w:pPr>
              <w:pStyle w:val="11"/>
              <w:spacing w:before="115"/>
              <w:ind w:left="1373" w:right="1367"/>
              <w:jc w:val="center"/>
              <w:rPr>
                <w:b/>
                <w:sz w:val="24"/>
              </w:rPr>
            </w:pPr>
            <w:r>
              <w:rPr>
                <w:b/>
                <w:sz w:val="24"/>
              </w:rPr>
              <w:t>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181" w:type="dxa"/>
            <w:vMerge w:val="continue"/>
            <w:tcBorders>
              <w:top w:val="nil"/>
              <w:left w:val="nil"/>
            </w:tcBorders>
            <w:shd w:val="clear" w:color="auto" w:fill="CCE8CF"/>
          </w:tcPr>
          <w:p>
            <w:pPr>
              <w:rPr>
                <w:sz w:val="2"/>
                <w:szCs w:val="2"/>
              </w:rPr>
            </w:pPr>
          </w:p>
        </w:tc>
        <w:tc>
          <w:tcPr>
            <w:tcW w:w="1890" w:type="dxa"/>
            <w:shd w:val="clear" w:color="auto" w:fill="CCE8CF"/>
          </w:tcPr>
          <w:p>
            <w:pPr>
              <w:pStyle w:val="11"/>
              <w:spacing w:before="115"/>
              <w:ind w:left="682" w:right="675"/>
              <w:jc w:val="center"/>
              <w:rPr>
                <w:b/>
                <w:sz w:val="24"/>
              </w:rPr>
            </w:pPr>
            <w:r>
              <w:rPr>
                <w:b/>
                <w:sz w:val="24"/>
              </w:rPr>
              <w:t>省级</w:t>
            </w:r>
          </w:p>
        </w:tc>
        <w:tc>
          <w:tcPr>
            <w:tcW w:w="1860" w:type="dxa"/>
            <w:tcBorders>
              <w:right w:val="nil"/>
            </w:tcBorders>
            <w:shd w:val="clear" w:color="auto" w:fill="CCE8CF"/>
          </w:tcPr>
          <w:p>
            <w:pPr>
              <w:pStyle w:val="11"/>
              <w:spacing w:before="115"/>
              <w:ind w:left="669" w:right="664"/>
              <w:jc w:val="center"/>
              <w:rPr>
                <w:b/>
                <w:sz w:val="24"/>
              </w:rPr>
            </w:pPr>
            <w:r>
              <w:rPr>
                <w:b/>
                <w:sz w:val="24"/>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181" w:type="dxa"/>
            <w:tcBorders>
              <w:left w:val="nil"/>
            </w:tcBorders>
            <w:shd w:val="clear" w:color="auto" w:fill="CCE8CF"/>
          </w:tcPr>
          <w:p>
            <w:pPr>
              <w:pStyle w:val="11"/>
              <w:spacing w:before="117"/>
              <w:ind w:left="19"/>
              <w:rPr>
                <w:b/>
                <w:sz w:val="24"/>
              </w:rPr>
            </w:pPr>
            <w:r>
              <w:rPr>
                <w:b/>
                <w:sz w:val="24"/>
              </w:rPr>
              <w:t>一般性转移支付收入合计</w:t>
            </w:r>
          </w:p>
        </w:tc>
        <w:tc>
          <w:tcPr>
            <w:tcW w:w="1890" w:type="dxa"/>
            <w:shd w:val="clear" w:color="auto" w:fill="CCE8CF"/>
          </w:tcPr>
          <w:p>
            <w:pPr>
              <w:pStyle w:val="11"/>
              <w:spacing w:before="117"/>
              <w:jc w:val="right"/>
              <w:rPr>
                <w:b/>
                <w:sz w:val="24"/>
              </w:rPr>
            </w:pPr>
            <w:r>
              <w:rPr>
                <w:b/>
                <w:sz w:val="24"/>
              </w:rPr>
              <w:t>3808</w:t>
            </w:r>
          </w:p>
        </w:tc>
        <w:tc>
          <w:tcPr>
            <w:tcW w:w="1860" w:type="dxa"/>
            <w:tcBorders>
              <w:right w:val="nil"/>
            </w:tcBorders>
            <w:shd w:val="clear" w:color="auto" w:fill="CCE8CF"/>
          </w:tcPr>
          <w:p>
            <w:pPr>
              <w:pStyle w:val="11"/>
              <w:spacing w:before="117"/>
              <w:ind w:right="5"/>
              <w:jc w:val="right"/>
              <w:rPr>
                <w:b/>
                <w:sz w:val="24"/>
              </w:rPr>
            </w:pPr>
            <w:r>
              <w:rPr>
                <w:b/>
                <w:w w:val="95"/>
                <w:sz w:val="24"/>
              </w:rPr>
              <w:t>219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181" w:type="dxa"/>
            <w:tcBorders>
              <w:left w:val="nil"/>
            </w:tcBorders>
            <w:shd w:val="clear" w:color="auto" w:fill="CCE8CF"/>
          </w:tcPr>
          <w:p>
            <w:pPr>
              <w:pStyle w:val="11"/>
              <w:spacing w:before="117"/>
              <w:ind w:left="381"/>
              <w:rPr>
                <w:b/>
                <w:sz w:val="24"/>
              </w:rPr>
            </w:pPr>
            <w:r>
              <w:rPr>
                <w:b/>
                <w:sz w:val="24"/>
              </w:rPr>
              <w:t>均衡性转移支付</w:t>
            </w:r>
          </w:p>
        </w:tc>
        <w:tc>
          <w:tcPr>
            <w:tcW w:w="1890" w:type="dxa"/>
            <w:shd w:val="clear" w:color="auto" w:fill="CCE8CF"/>
          </w:tcPr>
          <w:p>
            <w:pPr>
              <w:pStyle w:val="11"/>
              <w:spacing w:before="117"/>
              <w:jc w:val="right"/>
              <w:rPr>
                <w:b/>
                <w:sz w:val="24"/>
              </w:rPr>
            </w:pPr>
            <w:r>
              <w:rPr>
                <w:b/>
                <w:w w:val="95"/>
                <w:sz w:val="24"/>
              </w:rPr>
              <w:t>314</w:t>
            </w:r>
          </w:p>
        </w:tc>
        <w:tc>
          <w:tcPr>
            <w:tcW w:w="1860"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181" w:type="dxa"/>
            <w:tcBorders>
              <w:left w:val="nil"/>
            </w:tcBorders>
            <w:shd w:val="clear" w:color="auto" w:fill="CCE8CF"/>
          </w:tcPr>
          <w:p>
            <w:pPr>
              <w:pStyle w:val="11"/>
              <w:spacing w:before="116"/>
              <w:ind w:left="739"/>
              <w:rPr>
                <w:sz w:val="24"/>
              </w:rPr>
            </w:pPr>
            <w:r>
              <w:rPr>
                <w:sz w:val="24"/>
              </w:rPr>
              <w:t>财力性转移支付资金</w:t>
            </w:r>
          </w:p>
        </w:tc>
        <w:tc>
          <w:tcPr>
            <w:tcW w:w="1890" w:type="dxa"/>
            <w:shd w:val="clear" w:color="auto" w:fill="CCE8CF"/>
          </w:tcPr>
          <w:p>
            <w:pPr>
              <w:pStyle w:val="11"/>
              <w:spacing w:before="116"/>
              <w:ind w:right="3"/>
              <w:jc w:val="right"/>
              <w:rPr>
                <w:sz w:val="24"/>
              </w:rPr>
            </w:pPr>
            <w:r>
              <w:rPr>
                <w:sz w:val="24"/>
              </w:rPr>
              <w:t>314</w:t>
            </w:r>
          </w:p>
        </w:tc>
        <w:tc>
          <w:tcPr>
            <w:tcW w:w="1860"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181" w:type="dxa"/>
            <w:tcBorders>
              <w:left w:val="nil"/>
            </w:tcBorders>
            <w:shd w:val="clear" w:color="auto" w:fill="CCE8CF"/>
          </w:tcPr>
          <w:p>
            <w:pPr>
              <w:pStyle w:val="11"/>
              <w:spacing w:before="116"/>
              <w:ind w:left="381"/>
              <w:rPr>
                <w:b/>
                <w:sz w:val="24"/>
              </w:rPr>
            </w:pPr>
            <w:r>
              <w:rPr>
                <w:b/>
                <w:sz w:val="24"/>
              </w:rPr>
              <w:t>结算补助收入</w:t>
            </w:r>
          </w:p>
        </w:tc>
        <w:tc>
          <w:tcPr>
            <w:tcW w:w="1890" w:type="dxa"/>
            <w:shd w:val="clear" w:color="auto" w:fill="CCE8CF"/>
          </w:tcPr>
          <w:p>
            <w:pPr>
              <w:pStyle w:val="11"/>
              <w:spacing w:before="116"/>
              <w:ind w:right="3"/>
              <w:jc w:val="right"/>
              <w:rPr>
                <w:b/>
                <w:sz w:val="24"/>
              </w:rPr>
            </w:pPr>
            <w:r>
              <w:rPr>
                <w:b/>
                <w:w w:val="99"/>
                <w:sz w:val="24"/>
              </w:rPr>
              <w:t>9</w:t>
            </w:r>
          </w:p>
        </w:tc>
        <w:tc>
          <w:tcPr>
            <w:tcW w:w="1860"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5181" w:type="dxa"/>
            <w:tcBorders>
              <w:left w:val="nil"/>
            </w:tcBorders>
            <w:shd w:val="clear" w:color="auto" w:fill="CCE8CF"/>
          </w:tcPr>
          <w:p>
            <w:pPr>
              <w:pStyle w:val="11"/>
              <w:spacing w:before="118"/>
              <w:ind w:left="739"/>
              <w:rPr>
                <w:sz w:val="24"/>
              </w:rPr>
            </w:pPr>
            <w:r>
              <w:rPr>
                <w:sz w:val="24"/>
              </w:rPr>
              <w:t>免费开放补助资金</w:t>
            </w:r>
          </w:p>
        </w:tc>
        <w:tc>
          <w:tcPr>
            <w:tcW w:w="1890" w:type="dxa"/>
            <w:shd w:val="clear" w:color="auto" w:fill="CCE8CF"/>
          </w:tcPr>
          <w:p>
            <w:pPr>
              <w:pStyle w:val="11"/>
              <w:spacing w:before="118"/>
              <w:ind w:right="3"/>
              <w:jc w:val="right"/>
              <w:rPr>
                <w:sz w:val="24"/>
              </w:rPr>
            </w:pPr>
            <w:r>
              <w:rPr>
                <w:sz w:val="24"/>
              </w:rPr>
              <w:t>4</w:t>
            </w:r>
          </w:p>
        </w:tc>
        <w:tc>
          <w:tcPr>
            <w:tcW w:w="1860"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181" w:type="dxa"/>
            <w:tcBorders>
              <w:left w:val="nil"/>
            </w:tcBorders>
            <w:shd w:val="clear" w:color="auto" w:fill="CCE8CF"/>
          </w:tcPr>
          <w:p>
            <w:pPr>
              <w:pStyle w:val="11"/>
              <w:spacing w:before="117"/>
              <w:ind w:left="739"/>
              <w:rPr>
                <w:sz w:val="24"/>
              </w:rPr>
            </w:pPr>
            <w:r>
              <w:rPr>
                <w:sz w:val="24"/>
              </w:rPr>
              <w:t>选调生到村工作补助资金</w:t>
            </w:r>
          </w:p>
        </w:tc>
        <w:tc>
          <w:tcPr>
            <w:tcW w:w="1890" w:type="dxa"/>
            <w:shd w:val="clear" w:color="auto" w:fill="CCE8CF"/>
          </w:tcPr>
          <w:p>
            <w:pPr>
              <w:pStyle w:val="11"/>
              <w:spacing w:before="117"/>
              <w:ind w:right="3"/>
              <w:jc w:val="right"/>
              <w:rPr>
                <w:sz w:val="24"/>
              </w:rPr>
            </w:pPr>
            <w:r>
              <w:rPr>
                <w:sz w:val="24"/>
              </w:rPr>
              <w:t>5</w:t>
            </w:r>
          </w:p>
        </w:tc>
        <w:tc>
          <w:tcPr>
            <w:tcW w:w="1860"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181" w:type="dxa"/>
            <w:tcBorders>
              <w:left w:val="nil"/>
            </w:tcBorders>
            <w:shd w:val="clear" w:color="auto" w:fill="CCE8CF"/>
          </w:tcPr>
          <w:p>
            <w:pPr>
              <w:pStyle w:val="11"/>
              <w:spacing w:before="116"/>
              <w:ind w:left="381"/>
              <w:rPr>
                <w:b/>
                <w:sz w:val="24"/>
              </w:rPr>
            </w:pPr>
            <w:r>
              <w:rPr>
                <w:b/>
                <w:sz w:val="24"/>
              </w:rPr>
              <w:t>一般公共服务共同财政事权转移支付收入</w:t>
            </w:r>
          </w:p>
        </w:tc>
        <w:tc>
          <w:tcPr>
            <w:tcW w:w="1890" w:type="dxa"/>
            <w:shd w:val="clear" w:color="auto" w:fill="CCE8CF"/>
          </w:tcPr>
          <w:p>
            <w:pPr>
              <w:pStyle w:val="11"/>
              <w:spacing w:before="116"/>
              <w:jc w:val="right"/>
              <w:rPr>
                <w:b/>
                <w:sz w:val="24"/>
              </w:rPr>
            </w:pPr>
            <w:r>
              <w:rPr>
                <w:b/>
                <w:sz w:val="24"/>
              </w:rPr>
              <w:t>43</w:t>
            </w:r>
          </w:p>
        </w:tc>
        <w:tc>
          <w:tcPr>
            <w:tcW w:w="1860"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181" w:type="dxa"/>
            <w:tcBorders>
              <w:left w:val="nil"/>
            </w:tcBorders>
            <w:shd w:val="clear" w:color="auto" w:fill="CCE8CF"/>
          </w:tcPr>
          <w:p>
            <w:pPr>
              <w:pStyle w:val="11"/>
              <w:spacing w:before="116"/>
              <w:ind w:left="739"/>
              <w:rPr>
                <w:sz w:val="24"/>
              </w:rPr>
            </w:pPr>
            <w:r>
              <w:rPr>
                <w:sz w:val="24"/>
              </w:rPr>
              <w:t>市场监管专项补助资金</w:t>
            </w:r>
          </w:p>
        </w:tc>
        <w:tc>
          <w:tcPr>
            <w:tcW w:w="1890" w:type="dxa"/>
            <w:shd w:val="clear" w:color="auto" w:fill="CCE8CF"/>
          </w:tcPr>
          <w:p>
            <w:pPr>
              <w:pStyle w:val="11"/>
              <w:spacing w:before="116"/>
              <w:ind w:right="3"/>
              <w:jc w:val="right"/>
              <w:rPr>
                <w:sz w:val="24"/>
              </w:rPr>
            </w:pPr>
            <w:r>
              <w:rPr>
                <w:sz w:val="24"/>
              </w:rPr>
              <w:t>43</w:t>
            </w:r>
          </w:p>
        </w:tc>
        <w:tc>
          <w:tcPr>
            <w:tcW w:w="1860"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181" w:type="dxa"/>
            <w:tcBorders>
              <w:left w:val="nil"/>
            </w:tcBorders>
            <w:shd w:val="clear" w:color="auto" w:fill="CCE8CF"/>
          </w:tcPr>
          <w:p>
            <w:pPr>
              <w:pStyle w:val="11"/>
              <w:spacing w:before="115"/>
              <w:ind w:left="381"/>
              <w:rPr>
                <w:b/>
                <w:sz w:val="24"/>
              </w:rPr>
            </w:pPr>
            <w:r>
              <w:rPr>
                <w:b/>
                <w:sz w:val="24"/>
              </w:rPr>
              <w:t>教育共同财政事权转移支付收入</w:t>
            </w:r>
          </w:p>
        </w:tc>
        <w:tc>
          <w:tcPr>
            <w:tcW w:w="1890" w:type="dxa"/>
            <w:shd w:val="clear" w:color="auto" w:fill="CCE8CF"/>
          </w:tcPr>
          <w:p>
            <w:pPr>
              <w:pStyle w:val="11"/>
              <w:spacing w:before="115"/>
              <w:jc w:val="right"/>
              <w:rPr>
                <w:b/>
                <w:sz w:val="24"/>
              </w:rPr>
            </w:pPr>
            <w:r>
              <w:rPr>
                <w:b/>
                <w:sz w:val="24"/>
              </w:rPr>
              <w:t>1740</w:t>
            </w:r>
          </w:p>
        </w:tc>
        <w:tc>
          <w:tcPr>
            <w:tcW w:w="1860" w:type="dxa"/>
            <w:tcBorders>
              <w:right w:val="nil"/>
            </w:tcBorders>
            <w:shd w:val="clear" w:color="auto" w:fill="CCE8CF"/>
          </w:tcPr>
          <w:p>
            <w:pPr>
              <w:pStyle w:val="11"/>
              <w:spacing w:before="115"/>
              <w:ind w:right="5"/>
              <w:jc w:val="right"/>
              <w:rPr>
                <w:b/>
                <w:sz w:val="24"/>
              </w:rPr>
            </w:pPr>
            <w:r>
              <w:rPr>
                <w:b/>
                <w:w w:val="95"/>
                <w:sz w:val="24"/>
              </w:rPr>
              <w:t>174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181" w:type="dxa"/>
            <w:tcBorders>
              <w:left w:val="nil"/>
            </w:tcBorders>
            <w:shd w:val="clear" w:color="auto" w:fill="CCE8CF"/>
          </w:tcPr>
          <w:p>
            <w:pPr>
              <w:pStyle w:val="11"/>
              <w:spacing w:before="115"/>
              <w:ind w:left="739"/>
              <w:rPr>
                <w:sz w:val="24"/>
              </w:rPr>
            </w:pPr>
            <w:r>
              <w:rPr>
                <w:sz w:val="24"/>
              </w:rPr>
              <w:t>义务教育补助资金</w:t>
            </w:r>
          </w:p>
        </w:tc>
        <w:tc>
          <w:tcPr>
            <w:tcW w:w="1890" w:type="dxa"/>
            <w:shd w:val="clear" w:color="auto" w:fill="CCE8CF"/>
          </w:tcPr>
          <w:p>
            <w:pPr>
              <w:pStyle w:val="11"/>
              <w:spacing w:before="115"/>
              <w:ind w:right="3"/>
              <w:jc w:val="right"/>
              <w:rPr>
                <w:sz w:val="24"/>
              </w:rPr>
            </w:pPr>
            <w:r>
              <w:rPr>
                <w:sz w:val="24"/>
              </w:rPr>
              <w:t>1569</w:t>
            </w:r>
          </w:p>
        </w:tc>
        <w:tc>
          <w:tcPr>
            <w:tcW w:w="1860"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181" w:type="dxa"/>
            <w:tcBorders>
              <w:left w:val="nil"/>
            </w:tcBorders>
            <w:shd w:val="clear" w:color="auto" w:fill="CCE8CF"/>
          </w:tcPr>
          <w:p>
            <w:pPr>
              <w:pStyle w:val="11"/>
              <w:spacing w:before="115"/>
              <w:ind w:left="739"/>
              <w:rPr>
                <w:sz w:val="24"/>
              </w:rPr>
            </w:pPr>
            <w:r>
              <w:rPr>
                <w:sz w:val="24"/>
              </w:rPr>
              <w:t>学前教育发展资金</w:t>
            </w:r>
          </w:p>
        </w:tc>
        <w:tc>
          <w:tcPr>
            <w:tcW w:w="1890" w:type="dxa"/>
            <w:shd w:val="clear" w:color="auto" w:fill="CCE8CF"/>
          </w:tcPr>
          <w:p>
            <w:pPr>
              <w:pStyle w:val="11"/>
              <w:spacing w:before="115"/>
              <w:ind w:right="3"/>
              <w:jc w:val="right"/>
              <w:rPr>
                <w:sz w:val="24"/>
              </w:rPr>
            </w:pPr>
            <w:r>
              <w:rPr>
                <w:sz w:val="24"/>
              </w:rPr>
              <w:t>166</w:t>
            </w:r>
          </w:p>
        </w:tc>
        <w:tc>
          <w:tcPr>
            <w:tcW w:w="1860" w:type="dxa"/>
            <w:tcBorders>
              <w:right w:val="nil"/>
            </w:tcBorders>
            <w:shd w:val="clear" w:color="auto" w:fill="CCE8CF"/>
          </w:tcPr>
          <w:p>
            <w:pPr>
              <w:pStyle w:val="11"/>
              <w:spacing w:before="115"/>
              <w:ind w:right="8"/>
              <w:jc w:val="right"/>
              <w:rPr>
                <w:sz w:val="24"/>
              </w:rPr>
            </w:pPr>
            <w:r>
              <w:rPr>
                <w:sz w:val="24"/>
              </w:rPr>
              <w:t>166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181" w:type="dxa"/>
            <w:tcBorders>
              <w:left w:val="nil"/>
            </w:tcBorders>
            <w:shd w:val="clear" w:color="auto" w:fill="CCE8CF"/>
          </w:tcPr>
          <w:p>
            <w:pPr>
              <w:pStyle w:val="11"/>
              <w:spacing w:before="117"/>
              <w:ind w:left="739"/>
              <w:rPr>
                <w:sz w:val="24"/>
              </w:rPr>
            </w:pPr>
            <w:r>
              <w:rPr>
                <w:sz w:val="24"/>
              </w:rPr>
              <w:t>民办代课教师教龄补助资金</w:t>
            </w:r>
          </w:p>
        </w:tc>
        <w:tc>
          <w:tcPr>
            <w:tcW w:w="1890" w:type="dxa"/>
            <w:shd w:val="clear" w:color="auto" w:fill="CCE8CF"/>
          </w:tcPr>
          <w:p>
            <w:pPr>
              <w:pStyle w:val="11"/>
              <w:spacing w:before="0"/>
              <w:rPr>
                <w:rFonts w:ascii="Times New Roman"/>
                <w:sz w:val="24"/>
              </w:rPr>
            </w:pPr>
          </w:p>
        </w:tc>
        <w:tc>
          <w:tcPr>
            <w:tcW w:w="1860" w:type="dxa"/>
            <w:tcBorders>
              <w:right w:val="nil"/>
            </w:tcBorders>
            <w:shd w:val="clear" w:color="auto" w:fill="CCE8CF"/>
          </w:tcPr>
          <w:p>
            <w:pPr>
              <w:pStyle w:val="11"/>
              <w:spacing w:before="117"/>
              <w:ind w:right="8"/>
              <w:jc w:val="right"/>
              <w:rPr>
                <w:sz w:val="24"/>
              </w:rPr>
            </w:pPr>
            <w:r>
              <w:rPr>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181" w:type="dxa"/>
            <w:tcBorders>
              <w:left w:val="nil"/>
            </w:tcBorders>
            <w:shd w:val="clear" w:color="auto" w:fill="CCE8CF"/>
          </w:tcPr>
          <w:p>
            <w:pPr>
              <w:pStyle w:val="11"/>
              <w:spacing w:before="116"/>
              <w:ind w:left="739"/>
              <w:rPr>
                <w:sz w:val="24"/>
              </w:rPr>
            </w:pPr>
            <w:r>
              <w:rPr>
                <w:sz w:val="24"/>
              </w:rPr>
              <w:t>特殊教育补助资金</w:t>
            </w:r>
          </w:p>
        </w:tc>
        <w:tc>
          <w:tcPr>
            <w:tcW w:w="1890" w:type="dxa"/>
            <w:shd w:val="clear" w:color="auto" w:fill="CCE8CF"/>
          </w:tcPr>
          <w:p>
            <w:pPr>
              <w:pStyle w:val="11"/>
              <w:spacing w:before="116"/>
              <w:ind w:right="3"/>
              <w:jc w:val="right"/>
              <w:rPr>
                <w:sz w:val="24"/>
              </w:rPr>
            </w:pPr>
            <w:r>
              <w:rPr>
                <w:sz w:val="24"/>
              </w:rPr>
              <w:t>1</w:t>
            </w:r>
          </w:p>
        </w:tc>
        <w:tc>
          <w:tcPr>
            <w:tcW w:w="1860"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181" w:type="dxa"/>
            <w:tcBorders>
              <w:left w:val="nil"/>
            </w:tcBorders>
            <w:shd w:val="clear" w:color="auto" w:fill="CCE8CF"/>
          </w:tcPr>
          <w:p>
            <w:pPr>
              <w:pStyle w:val="11"/>
              <w:spacing w:before="116"/>
              <w:ind w:left="739"/>
              <w:rPr>
                <w:sz w:val="24"/>
              </w:rPr>
            </w:pPr>
            <w:r>
              <w:rPr>
                <w:sz w:val="24"/>
              </w:rPr>
              <w:t>学生资助补助</w:t>
            </w:r>
          </w:p>
        </w:tc>
        <w:tc>
          <w:tcPr>
            <w:tcW w:w="1890" w:type="dxa"/>
            <w:shd w:val="clear" w:color="auto" w:fill="CCE8CF"/>
          </w:tcPr>
          <w:p>
            <w:pPr>
              <w:pStyle w:val="11"/>
              <w:spacing w:before="116"/>
              <w:ind w:right="3"/>
              <w:jc w:val="right"/>
              <w:rPr>
                <w:sz w:val="24"/>
              </w:rPr>
            </w:pPr>
            <w:r>
              <w:rPr>
                <w:sz w:val="24"/>
              </w:rPr>
              <w:t>4</w:t>
            </w:r>
          </w:p>
        </w:tc>
        <w:tc>
          <w:tcPr>
            <w:tcW w:w="1860"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181" w:type="dxa"/>
            <w:tcBorders>
              <w:left w:val="nil"/>
            </w:tcBorders>
            <w:shd w:val="clear" w:color="auto" w:fill="CCE8CF"/>
          </w:tcPr>
          <w:p>
            <w:pPr>
              <w:pStyle w:val="11"/>
              <w:spacing w:before="115"/>
              <w:ind w:left="381"/>
              <w:rPr>
                <w:b/>
                <w:sz w:val="24"/>
              </w:rPr>
            </w:pPr>
            <w:r>
              <w:rPr>
                <w:b/>
                <w:sz w:val="24"/>
              </w:rPr>
              <w:t>社会保障和就业共同财政事权转移支付收入</w:t>
            </w:r>
          </w:p>
        </w:tc>
        <w:tc>
          <w:tcPr>
            <w:tcW w:w="1890" w:type="dxa"/>
            <w:shd w:val="clear" w:color="auto" w:fill="CCE8CF"/>
          </w:tcPr>
          <w:p>
            <w:pPr>
              <w:pStyle w:val="11"/>
              <w:spacing w:before="115"/>
              <w:jc w:val="right"/>
              <w:rPr>
                <w:b/>
                <w:sz w:val="24"/>
              </w:rPr>
            </w:pPr>
            <w:r>
              <w:rPr>
                <w:b/>
                <w:sz w:val="24"/>
              </w:rPr>
              <w:t>1094</w:t>
            </w:r>
          </w:p>
        </w:tc>
        <w:tc>
          <w:tcPr>
            <w:tcW w:w="1860" w:type="dxa"/>
            <w:tcBorders>
              <w:right w:val="nil"/>
            </w:tcBorders>
            <w:shd w:val="clear" w:color="auto" w:fill="CCE8CF"/>
          </w:tcPr>
          <w:p>
            <w:pPr>
              <w:pStyle w:val="11"/>
              <w:spacing w:before="115"/>
              <w:ind w:right="5"/>
              <w:jc w:val="right"/>
              <w:rPr>
                <w:b/>
                <w:sz w:val="24"/>
              </w:rPr>
            </w:pPr>
            <w:r>
              <w:rPr>
                <w:b/>
                <w:sz w:val="24"/>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181" w:type="dxa"/>
            <w:tcBorders>
              <w:left w:val="nil"/>
            </w:tcBorders>
            <w:shd w:val="clear" w:color="auto" w:fill="CCE8CF"/>
          </w:tcPr>
          <w:p>
            <w:pPr>
              <w:pStyle w:val="11"/>
              <w:spacing w:before="115"/>
              <w:ind w:left="739"/>
              <w:rPr>
                <w:sz w:val="24"/>
              </w:rPr>
            </w:pPr>
            <w:r>
              <w:rPr>
                <w:sz w:val="24"/>
              </w:rPr>
              <w:t>优抚对象医疗补助</w:t>
            </w:r>
          </w:p>
        </w:tc>
        <w:tc>
          <w:tcPr>
            <w:tcW w:w="1890" w:type="dxa"/>
            <w:shd w:val="clear" w:color="auto" w:fill="CCE8CF"/>
          </w:tcPr>
          <w:p>
            <w:pPr>
              <w:pStyle w:val="11"/>
              <w:spacing w:before="115"/>
              <w:ind w:right="3"/>
              <w:jc w:val="right"/>
              <w:rPr>
                <w:sz w:val="24"/>
              </w:rPr>
            </w:pPr>
            <w:r>
              <w:rPr>
                <w:sz w:val="24"/>
              </w:rPr>
              <w:t>8</w:t>
            </w:r>
          </w:p>
        </w:tc>
        <w:tc>
          <w:tcPr>
            <w:tcW w:w="1860"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181" w:type="dxa"/>
            <w:tcBorders>
              <w:left w:val="nil"/>
            </w:tcBorders>
            <w:shd w:val="clear" w:color="auto" w:fill="CCE8CF"/>
          </w:tcPr>
          <w:p>
            <w:pPr>
              <w:pStyle w:val="11"/>
              <w:spacing w:before="115"/>
              <w:ind w:left="739"/>
              <w:rPr>
                <w:sz w:val="24"/>
              </w:rPr>
            </w:pPr>
            <w:r>
              <w:rPr>
                <w:sz w:val="24"/>
              </w:rPr>
              <w:t>优抚对象补助资金</w:t>
            </w:r>
          </w:p>
        </w:tc>
        <w:tc>
          <w:tcPr>
            <w:tcW w:w="1890" w:type="dxa"/>
            <w:shd w:val="clear" w:color="auto" w:fill="CCE8CF"/>
          </w:tcPr>
          <w:p>
            <w:pPr>
              <w:pStyle w:val="11"/>
              <w:spacing w:before="115"/>
              <w:ind w:right="3"/>
              <w:jc w:val="right"/>
              <w:rPr>
                <w:sz w:val="24"/>
              </w:rPr>
            </w:pPr>
            <w:r>
              <w:rPr>
                <w:sz w:val="24"/>
              </w:rPr>
              <w:t>191</w:t>
            </w:r>
          </w:p>
        </w:tc>
        <w:tc>
          <w:tcPr>
            <w:tcW w:w="1860"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5181" w:type="dxa"/>
            <w:tcBorders>
              <w:left w:val="nil"/>
            </w:tcBorders>
            <w:shd w:val="clear" w:color="auto" w:fill="CCE8CF"/>
          </w:tcPr>
          <w:p>
            <w:pPr>
              <w:pStyle w:val="11"/>
              <w:spacing w:before="117"/>
              <w:ind w:left="739"/>
              <w:rPr>
                <w:sz w:val="24"/>
              </w:rPr>
            </w:pPr>
            <w:r>
              <w:rPr>
                <w:sz w:val="24"/>
              </w:rPr>
              <w:t>城乡居民养老保险资金</w:t>
            </w:r>
          </w:p>
        </w:tc>
        <w:tc>
          <w:tcPr>
            <w:tcW w:w="1890" w:type="dxa"/>
            <w:shd w:val="clear" w:color="auto" w:fill="CCE8CF"/>
          </w:tcPr>
          <w:p>
            <w:pPr>
              <w:pStyle w:val="11"/>
              <w:spacing w:before="117"/>
              <w:ind w:right="3"/>
              <w:jc w:val="right"/>
              <w:rPr>
                <w:sz w:val="24"/>
              </w:rPr>
            </w:pPr>
            <w:r>
              <w:rPr>
                <w:sz w:val="24"/>
              </w:rPr>
              <w:t>819</w:t>
            </w:r>
          </w:p>
        </w:tc>
        <w:tc>
          <w:tcPr>
            <w:tcW w:w="1860" w:type="dxa"/>
            <w:tcBorders>
              <w:right w:val="nil"/>
            </w:tcBorders>
            <w:shd w:val="clear" w:color="auto" w:fill="CCE8CF"/>
          </w:tcPr>
          <w:p>
            <w:pPr>
              <w:pStyle w:val="11"/>
              <w:spacing w:before="117"/>
              <w:ind w:right="8"/>
              <w:jc w:val="right"/>
              <w:rPr>
                <w:sz w:val="24"/>
              </w:rPr>
            </w:pPr>
            <w:r>
              <w:rPr>
                <w:sz w:val="24"/>
              </w:rPr>
              <w:t>45</w:t>
            </w:r>
          </w:p>
        </w:tc>
      </w:tr>
    </w:tbl>
    <w:p>
      <w:pPr>
        <w:spacing w:after="0"/>
        <w:jc w:val="right"/>
        <w:rPr>
          <w:sz w:val="24"/>
        </w:rPr>
        <w:sectPr>
          <w:pgSz w:w="11910" w:h="16840"/>
          <w:pgMar w:top="1580" w:right="600" w:bottom="280" w:left="820" w:header="720" w:footer="720" w:gutter="0"/>
          <w:cols w:space="720" w:num="1"/>
        </w:sectPr>
      </w:pPr>
    </w:p>
    <w:p>
      <w:pPr>
        <w:pStyle w:val="6"/>
        <w:rPr>
          <w:rFonts w:ascii="Times New Roman"/>
          <w:sz w:val="20"/>
        </w:rPr>
      </w:pPr>
      <w:r>
        <w:pict>
          <v:rect id="_x0000_s1081" o:spid="_x0000_s1081" o:spt="1" style="position:absolute;left:0pt;margin-left:0pt;margin-top:0pt;height:841.9pt;width:595.3pt;mso-position-horizontal-relative:page;mso-position-vertical-relative:page;z-index:-251599872;mso-width-relative:page;mso-height-relative:page;" fillcolor="#CCE8CF" filled="t" stroked="f" coordsize="21600,21600">
            <v:path/>
            <v:fill on="t" focussize="0,0"/>
            <v:stroke on="f"/>
            <v:imagedata o:title=""/>
            <o:lock v:ext="edit"/>
          </v:rect>
        </w:pict>
      </w:r>
    </w:p>
    <w:p>
      <w:pPr>
        <w:pStyle w:val="6"/>
        <w:spacing w:before="6"/>
        <w:rPr>
          <w:rFonts w:ascii="Times New Roman"/>
          <w:sz w:val="13"/>
        </w:rPr>
      </w:pPr>
    </w:p>
    <w:tbl>
      <w:tblPr>
        <w:tblStyle w:val="7"/>
        <w:tblW w:w="0" w:type="auto"/>
        <w:tblInd w:w="7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81"/>
        <w:gridCol w:w="1890"/>
        <w:gridCol w:w="1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181" w:type="dxa"/>
            <w:vMerge w:val="restart"/>
            <w:tcBorders>
              <w:left w:val="nil"/>
            </w:tcBorders>
            <w:shd w:val="clear" w:color="auto" w:fill="CCE8CF"/>
          </w:tcPr>
          <w:p>
            <w:pPr>
              <w:pStyle w:val="11"/>
              <w:spacing w:before="10"/>
              <w:rPr>
                <w:rFonts w:ascii="Times New Roman"/>
                <w:sz w:val="33"/>
              </w:rPr>
            </w:pPr>
          </w:p>
          <w:p>
            <w:pPr>
              <w:pStyle w:val="11"/>
              <w:spacing w:before="1"/>
              <w:ind w:left="2333" w:right="2321"/>
              <w:jc w:val="center"/>
              <w:rPr>
                <w:b/>
                <w:sz w:val="24"/>
              </w:rPr>
            </w:pPr>
            <w:r>
              <w:rPr>
                <w:b/>
                <w:sz w:val="24"/>
              </w:rPr>
              <w:t>项目</w:t>
            </w:r>
          </w:p>
        </w:tc>
        <w:tc>
          <w:tcPr>
            <w:tcW w:w="3750" w:type="dxa"/>
            <w:gridSpan w:val="2"/>
            <w:tcBorders>
              <w:right w:val="nil"/>
            </w:tcBorders>
            <w:shd w:val="clear" w:color="auto" w:fill="CCE8CF"/>
          </w:tcPr>
          <w:p>
            <w:pPr>
              <w:pStyle w:val="11"/>
              <w:spacing w:before="117"/>
              <w:ind w:left="1373" w:right="1367"/>
              <w:jc w:val="center"/>
              <w:rPr>
                <w:b/>
                <w:sz w:val="24"/>
              </w:rPr>
            </w:pPr>
            <w:r>
              <w:rPr>
                <w:b/>
                <w:sz w:val="24"/>
              </w:rPr>
              <w:t>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181" w:type="dxa"/>
            <w:vMerge w:val="continue"/>
            <w:tcBorders>
              <w:top w:val="nil"/>
              <w:left w:val="nil"/>
            </w:tcBorders>
            <w:shd w:val="clear" w:color="auto" w:fill="CCE8CF"/>
          </w:tcPr>
          <w:p>
            <w:pPr>
              <w:rPr>
                <w:sz w:val="2"/>
                <w:szCs w:val="2"/>
              </w:rPr>
            </w:pPr>
          </w:p>
        </w:tc>
        <w:tc>
          <w:tcPr>
            <w:tcW w:w="1890" w:type="dxa"/>
            <w:shd w:val="clear" w:color="auto" w:fill="CCE8CF"/>
          </w:tcPr>
          <w:p>
            <w:pPr>
              <w:pStyle w:val="11"/>
              <w:spacing w:before="116"/>
              <w:ind w:left="682" w:right="675"/>
              <w:jc w:val="center"/>
              <w:rPr>
                <w:b/>
                <w:sz w:val="24"/>
              </w:rPr>
            </w:pPr>
            <w:r>
              <w:rPr>
                <w:b/>
                <w:sz w:val="24"/>
              </w:rPr>
              <w:t>省级</w:t>
            </w:r>
          </w:p>
        </w:tc>
        <w:tc>
          <w:tcPr>
            <w:tcW w:w="1860" w:type="dxa"/>
            <w:tcBorders>
              <w:right w:val="nil"/>
            </w:tcBorders>
            <w:shd w:val="clear" w:color="auto" w:fill="CCE8CF"/>
          </w:tcPr>
          <w:p>
            <w:pPr>
              <w:pStyle w:val="11"/>
              <w:spacing w:before="116"/>
              <w:ind w:left="669" w:right="664"/>
              <w:jc w:val="center"/>
              <w:rPr>
                <w:b/>
                <w:sz w:val="24"/>
              </w:rPr>
            </w:pPr>
            <w:r>
              <w:rPr>
                <w:b/>
                <w:sz w:val="24"/>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181" w:type="dxa"/>
            <w:tcBorders>
              <w:left w:val="nil"/>
            </w:tcBorders>
            <w:shd w:val="clear" w:color="auto" w:fill="CCE8CF"/>
          </w:tcPr>
          <w:p>
            <w:pPr>
              <w:pStyle w:val="11"/>
              <w:spacing w:before="116"/>
              <w:ind w:left="739"/>
              <w:rPr>
                <w:sz w:val="24"/>
              </w:rPr>
            </w:pPr>
            <w:r>
              <w:rPr>
                <w:sz w:val="24"/>
              </w:rPr>
              <w:t>困难群众救助资金</w:t>
            </w:r>
          </w:p>
        </w:tc>
        <w:tc>
          <w:tcPr>
            <w:tcW w:w="1890" w:type="dxa"/>
            <w:shd w:val="clear" w:color="auto" w:fill="CCE8CF"/>
          </w:tcPr>
          <w:p>
            <w:pPr>
              <w:pStyle w:val="11"/>
              <w:spacing w:before="116"/>
              <w:ind w:right="3"/>
              <w:jc w:val="right"/>
              <w:rPr>
                <w:sz w:val="24"/>
              </w:rPr>
            </w:pPr>
            <w:r>
              <w:rPr>
                <w:sz w:val="24"/>
              </w:rPr>
              <w:t>76</w:t>
            </w:r>
          </w:p>
        </w:tc>
        <w:tc>
          <w:tcPr>
            <w:tcW w:w="1860"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181" w:type="dxa"/>
            <w:tcBorders>
              <w:left w:val="nil"/>
            </w:tcBorders>
            <w:shd w:val="clear" w:color="auto" w:fill="CCE8CF"/>
          </w:tcPr>
          <w:p>
            <w:pPr>
              <w:pStyle w:val="11"/>
              <w:spacing w:before="115"/>
              <w:ind w:left="259"/>
              <w:rPr>
                <w:b/>
                <w:sz w:val="24"/>
              </w:rPr>
            </w:pPr>
            <w:r>
              <w:rPr>
                <w:b/>
                <w:sz w:val="24"/>
              </w:rPr>
              <w:t>医疗卫生共同财政事权转移支付收入</w:t>
            </w:r>
          </w:p>
        </w:tc>
        <w:tc>
          <w:tcPr>
            <w:tcW w:w="1890" w:type="dxa"/>
            <w:shd w:val="clear" w:color="auto" w:fill="CCE8CF"/>
          </w:tcPr>
          <w:p>
            <w:pPr>
              <w:pStyle w:val="11"/>
              <w:spacing w:before="115"/>
              <w:jc w:val="right"/>
              <w:rPr>
                <w:b/>
                <w:sz w:val="24"/>
              </w:rPr>
            </w:pPr>
            <w:r>
              <w:rPr>
                <w:b/>
                <w:w w:val="95"/>
                <w:sz w:val="24"/>
              </w:rPr>
              <w:t>554</w:t>
            </w:r>
          </w:p>
        </w:tc>
        <w:tc>
          <w:tcPr>
            <w:tcW w:w="1860"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181" w:type="dxa"/>
            <w:tcBorders>
              <w:left w:val="nil"/>
            </w:tcBorders>
            <w:shd w:val="clear" w:color="auto" w:fill="CCE8CF"/>
          </w:tcPr>
          <w:p>
            <w:pPr>
              <w:pStyle w:val="11"/>
              <w:spacing w:before="115"/>
              <w:ind w:left="739"/>
              <w:rPr>
                <w:sz w:val="24"/>
              </w:rPr>
            </w:pPr>
            <w:r>
              <w:rPr>
                <w:sz w:val="24"/>
              </w:rPr>
              <w:t>公共卫生服务补助资金</w:t>
            </w:r>
          </w:p>
        </w:tc>
        <w:tc>
          <w:tcPr>
            <w:tcW w:w="1890" w:type="dxa"/>
            <w:shd w:val="clear" w:color="auto" w:fill="CCE8CF"/>
          </w:tcPr>
          <w:p>
            <w:pPr>
              <w:pStyle w:val="11"/>
              <w:spacing w:before="115"/>
              <w:ind w:right="3"/>
              <w:jc w:val="right"/>
              <w:rPr>
                <w:sz w:val="24"/>
              </w:rPr>
            </w:pPr>
            <w:r>
              <w:rPr>
                <w:sz w:val="24"/>
              </w:rPr>
              <w:t>554</w:t>
            </w:r>
          </w:p>
        </w:tc>
        <w:tc>
          <w:tcPr>
            <w:tcW w:w="1860"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181" w:type="dxa"/>
            <w:tcBorders>
              <w:left w:val="nil"/>
            </w:tcBorders>
            <w:shd w:val="clear" w:color="auto" w:fill="CCE8CF"/>
          </w:tcPr>
          <w:p>
            <w:pPr>
              <w:pStyle w:val="11"/>
              <w:spacing w:before="117"/>
              <w:ind w:left="259"/>
              <w:rPr>
                <w:b/>
                <w:sz w:val="24"/>
              </w:rPr>
            </w:pPr>
            <w:r>
              <w:rPr>
                <w:b/>
                <w:sz w:val="24"/>
              </w:rPr>
              <w:t>农林水共同财政事权转移支付收入</w:t>
            </w:r>
          </w:p>
        </w:tc>
        <w:tc>
          <w:tcPr>
            <w:tcW w:w="1890" w:type="dxa"/>
            <w:shd w:val="clear" w:color="auto" w:fill="CCE8CF"/>
          </w:tcPr>
          <w:p>
            <w:pPr>
              <w:pStyle w:val="11"/>
              <w:spacing w:before="117"/>
              <w:jc w:val="right"/>
              <w:rPr>
                <w:b/>
                <w:sz w:val="24"/>
              </w:rPr>
            </w:pPr>
            <w:r>
              <w:rPr>
                <w:b/>
                <w:sz w:val="24"/>
              </w:rPr>
              <w:t>54</w:t>
            </w:r>
          </w:p>
        </w:tc>
        <w:tc>
          <w:tcPr>
            <w:tcW w:w="1860"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5181" w:type="dxa"/>
            <w:tcBorders>
              <w:left w:val="nil"/>
            </w:tcBorders>
            <w:shd w:val="clear" w:color="auto" w:fill="CCE8CF"/>
          </w:tcPr>
          <w:p>
            <w:pPr>
              <w:pStyle w:val="11"/>
              <w:spacing w:before="88"/>
              <w:ind w:left="739"/>
              <w:rPr>
                <w:sz w:val="24"/>
              </w:rPr>
            </w:pPr>
            <w:r>
              <w:rPr>
                <w:sz w:val="24"/>
              </w:rPr>
              <w:t>农村厕所革命财政奖补</w:t>
            </w:r>
          </w:p>
        </w:tc>
        <w:tc>
          <w:tcPr>
            <w:tcW w:w="1890" w:type="dxa"/>
            <w:shd w:val="clear" w:color="auto" w:fill="CCE8CF"/>
          </w:tcPr>
          <w:p>
            <w:pPr>
              <w:pStyle w:val="11"/>
              <w:spacing w:before="88"/>
              <w:ind w:right="3"/>
              <w:jc w:val="right"/>
              <w:rPr>
                <w:sz w:val="24"/>
              </w:rPr>
            </w:pPr>
            <w:r>
              <w:rPr>
                <w:sz w:val="24"/>
              </w:rPr>
              <w:t>43</w:t>
            </w:r>
          </w:p>
        </w:tc>
        <w:tc>
          <w:tcPr>
            <w:tcW w:w="1860"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181" w:type="dxa"/>
            <w:tcBorders>
              <w:left w:val="nil"/>
            </w:tcBorders>
            <w:shd w:val="clear" w:color="auto" w:fill="CCE8CF"/>
          </w:tcPr>
          <w:p>
            <w:pPr>
              <w:pStyle w:val="11"/>
              <w:spacing w:before="116"/>
              <w:ind w:left="739"/>
              <w:rPr>
                <w:sz w:val="24"/>
              </w:rPr>
            </w:pPr>
            <w:r>
              <w:rPr>
                <w:sz w:val="24"/>
              </w:rPr>
              <w:t>农业生产发展资金</w:t>
            </w:r>
          </w:p>
        </w:tc>
        <w:tc>
          <w:tcPr>
            <w:tcW w:w="1890" w:type="dxa"/>
            <w:shd w:val="clear" w:color="auto" w:fill="CCE8CF"/>
          </w:tcPr>
          <w:p>
            <w:pPr>
              <w:pStyle w:val="11"/>
              <w:spacing w:before="116"/>
              <w:ind w:right="3"/>
              <w:jc w:val="right"/>
              <w:rPr>
                <w:sz w:val="24"/>
              </w:rPr>
            </w:pPr>
            <w:r>
              <w:rPr>
                <w:sz w:val="24"/>
              </w:rPr>
              <w:t>11</w:t>
            </w:r>
          </w:p>
        </w:tc>
        <w:tc>
          <w:tcPr>
            <w:tcW w:w="1860" w:type="dxa"/>
            <w:tcBorders>
              <w:right w:val="nil"/>
            </w:tcBorders>
            <w:shd w:val="clear" w:color="auto" w:fill="CCE8CF"/>
          </w:tcPr>
          <w:p>
            <w:pPr>
              <w:pStyle w:val="11"/>
              <w:spacing w:before="0"/>
              <w:rPr>
                <w:rFonts w:ascii="Times New Roman"/>
                <w:sz w:val="24"/>
              </w:rPr>
            </w:pPr>
          </w:p>
        </w:tc>
      </w:tr>
    </w:tbl>
    <w:p>
      <w:pPr>
        <w:spacing w:after="0"/>
        <w:rPr>
          <w:rFonts w:ascii="Times New Roman"/>
          <w:sz w:val="24"/>
        </w:rPr>
        <w:sectPr>
          <w:pgSz w:w="11910" w:h="16840"/>
          <w:pgMar w:top="1580" w:right="600" w:bottom="280" w:left="820" w:header="720" w:footer="720" w:gutter="0"/>
          <w:cols w:space="720" w:num="1"/>
        </w:sectPr>
      </w:pPr>
    </w:p>
    <w:p>
      <w:pPr>
        <w:pStyle w:val="6"/>
        <w:rPr>
          <w:rFonts w:ascii="Times New Roman"/>
          <w:sz w:val="20"/>
        </w:rPr>
      </w:pPr>
      <w:r>
        <w:pict>
          <v:rect id="_x0000_s1082" o:spid="_x0000_s1082" o:spt="1" style="position:absolute;left:0pt;margin-left:0pt;margin-top:0pt;height:841.9pt;width:595.3pt;mso-position-horizontal-relative:page;mso-position-vertical-relative:page;z-index:-251598848;mso-width-relative:page;mso-height-relative:page;" fillcolor="#CCE8CF" filled="t" stroked="f" coordsize="21600,21600">
            <v:path/>
            <v:fill on="t" focussize="0,0"/>
            <v:stroke on="f"/>
            <v:imagedata o:title=""/>
            <o:lock v:ext="edit"/>
          </v:rect>
        </w:pict>
      </w:r>
    </w:p>
    <w:p>
      <w:pPr>
        <w:pStyle w:val="6"/>
        <w:spacing w:before="3"/>
        <w:rPr>
          <w:rFonts w:ascii="Times New Roman"/>
          <w:sz w:val="16"/>
        </w:rPr>
      </w:pPr>
    </w:p>
    <w:p>
      <w:pPr>
        <w:pStyle w:val="4"/>
        <w:tabs>
          <w:tab w:val="left" w:pos="3041"/>
        </w:tabs>
        <w:spacing w:before="50" w:line="326" w:lineRule="auto"/>
        <w:ind w:left="3804" w:right="1953" w:hanging="1844"/>
      </w:pPr>
      <w:r>
        <w:t>§7</w:t>
      </w:r>
      <w:r>
        <w:tab/>
      </w:r>
      <w:r>
        <w:t>2022</w:t>
      </w:r>
      <w:r>
        <w:rPr>
          <w:spacing w:val="-12"/>
        </w:rPr>
        <w:t xml:space="preserve"> 年一般公共预算专项转移支付</w:t>
      </w:r>
      <w:r>
        <w:t>分项目安排情况表</w:t>
      </w:r>
    </w:p>
    <w:p>
      <w:pPr>
        <w:spacing w:before="8"/>
        <w:ind w:left="0" w:right="758" w:firstLine="0"/>
        <w:jc w:val="right"/>
        <w:rPr>
          <w:rFonts w:hint="eastAsia" w:ascii="微软雅黑" w:eastAsia="微软雅黑"/>
          <w:sz w:val="24"/>
        </w:rPr>
      </w:pPr>
      <w:r>
        <w:rPr>
          <w:rFonts w:hint="eastAsia" w:ascii="微软雅黑" w:eastAsia="微软雅黑"/>
          <w:sz w:val="24"/>
        </w:rPr>
        <w:t>单位：万元</w:t>
      </w:r>
    </w:p>
    <w:p>
      <w:pPr>
        <w:pStyle w:val="6"/>
        <w:spacing w:before="18"/>
        <w:rPr>
          <w:rFonts w:ascii="微软雅黑"/>
          <w:sz w:val="4"/>
        </w:rPr>
      </w:pPr>
    </w:p>
    <w:tbl>
      <w:tblPr>
        <w:tblStyle w:val="7"/>
        <w:tblW w:w="0" w:type="auto"/>
        <w:tblInd w:w="7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81"/>
        <w:gridCol w:w="1890"/>
        <w:gridCol w:w="1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181" w:type="dxa"/>
            <w:vMerge w:val="restart"/>
            <w:tcBorders>
              <w:left w:val="nil"/>
            </w:tcBorders>
            <w:shd w:val="clear" w:color="auto" w:fill="CCE8CF"/>
          </w:tcPr>
          <w:p>
            <w:pPr>
              <w:pStyle w:val="11"/>
              <w:spacing w:before="4"/>
              <w:rPr>
                <w:rFonts w:ascii="微软雅黑"/>
                <w:sz w:val="21"/>
              </w:rPr>
            </w:pPr>
          </w:p>
          <w:p>
            <w:pPr>
              <w:pStyle w:val="11"/>
              <w:spacing w:before="0"/>
              <w:ind w:left="2333" w:right="2321"/>
              <w:jc w:val="center"/>
              <w:rPr>
                <w:b/>
                <w:sz w:val="24"/>
              </w:rPr>
            </w:pPr>
            <w:r>
              <w:rPr>
                <w:b/>
                <w:sz w:val="24"/>
              </w:rPr>
              <w:t>项目</w:t>
            </w:r>
          </w:p>
        </w:tc>
        <w:tc>
          <w:tcPr>
            <w:tcW w:w="3750" w:type="dxa"/>
            <w:gridSpan w:val="2"/>
            <w:tcBorders>
              <w:right w:val="nil"/>
            </w:tcBorders>
            <w:shd w:val="clear" w:color="auto" w:fill="CCE8CF"/>
          </w:tcPr>
          <w:p>
            <w:pPr>
              <w:pStyle w:val="11"/>
              <w:spacing w:before="115"/>
              <w:ind w:left="1373" w:right="1367"/>
              <w:jc w:val="center"/>
              <w:rPr>
                <w:b/>
                <w:sz w:val="24"/>
              </w:rPr>
            </w:pPr>
            <w:r>
              <w:rPr>
                <w:b/>
                <w:sz w:val="24"/>
              </w:rPr>
              <w:t>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181" w:type="dxa"/>
            <w:vMerge w:val="continue"/>
            <w:tcBorders>
              <w:top w:val="nil"/>
              <w:left w:val="nil"/>
            </w:tcBorders>
            <w:shd w:val="clear" w:color="auto" w:fill="CCE8CF"/>
          </w:tcPr>
          <w:p>
            <w:pPr>
              <w:rPr>
                <w:sz w:val="2"/>
                <w:szCs w:val="2"/>
              </w:rPr>
            </w:pPr>
          </w:p>
        </w:tc>
        <w:tc>
          <w:tcPr>
            <w:tcW w:w="1890" w:type="dxa"/>
            <w:shd w:val="clear" w:color="auto" w:fill="CCE8CF"/>
          </w:tcPr>
          <w:p>
            <w:pPr>
              <w:pStyle w:val="11"/>
              <w:spacing w:before="115"/>
              <w:ind w:left="682" w:right="675"/>
              <w:jc w:val="center"/>
              <w:rPr>
                <w:b/>
                <w:sz w:val="24"/>
              </w:rPr>
            </w:pPr>
            <w:r>
              <w:rPr>
                <w:b/>
                <w:sz w:val="24"/>
              </w:rPr>
              <w:t>省级</w:t>
            </w:r>
          </w:p>
        </w:tc>
        <w:tc>
          <w:tcPr>
            <w:tcW w:w="1860" w:type="dxa"/>
            <w:tcBorders>
              <w:right w:val="nil"/>
            </w:tcBorders>
            <w:shd w:val="clear" w:color="auto" w:fill="CCE8CF"/>
          </w:tcPr>
          <w:p>
            <w:pPr>
              <w:pStyle w:val="11"/>
              <w:spacing w:before="115"/>
              <w:ind w:left="669" w:right="664"/>
              <w:jc w:val="center"/>
              <w:rPr>
                <w:b/>
                <w:sz w:val="24"/>
              </w:rPr>
            </w:pPr>
            <w:r>
              <w:rPr>
                <w:b/>
                <w:sz w:val="24"/>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181" w:type="dxa"/>
            <w:tcBorders>
              <w:left w:val="nil"/>
            </w:tcBorders>
            <w:shd w:val="clear" w:color="auto" w:fill="CCE8CF"/>
          </w:tcPr>
          <w:p>
            <w:pPr>
              <w:pStyle w:val="11"/>
              <w:spacing w:before="117"/>
              <w:ind w:left="19"/>
              <w:rPr>
                <w:b/>
                <w:sz w:val="24"/>
              </w:rPr>
            </w:pPr>
            <w:r>
              <w:rPr>
                <w:b/>
                <w:sz w:val="24"/>
              </w:rPr>
              <w:t>专项转移支付收入合计</w:t>
            </w:r>
          </w:p>
        </w:tc>
        <w:tc>
          <w:tcPr>
            <w:tcW w:w="1890" w:type="dxa"/>
            <w:shd w:val="clear" w:color="auto" w:fill="CCE8CF"/>
          </w:tcPr>
          <w:p>
            <w:pPr>
              <w:pStyle w:val="11"/>
              <w:spacing w:before="117"/>
              <w:jc w:val="right"/>
              <w:rPr>
                <w:b/>
                <w:sz w:val="24"/>
              </w:rPr>
            </w:pPr>
            <w:r>
              <w:rPr>
                <w:b/>
                <w:w w:val="95"/>
                <w:sz w:val="24"/>
              </w:rPr>
              <w:t>281</w:t>
            </w:r>
          </w:p>
        </w:tc>
        <w:tc>
          <w:tcPr>
            <w:tcW w:w="1860" w:type="dxa"/>
            <w:tcBorders>
              <w:right w:val="nil"/>
            </w:tcBorders>
            <w:shd w:val="clear" w:color="auto" w:fill="CCE8CF"/>
          </w:tcPr>
          <w:p>
            <w:pPr>
              <w:pStyle w:val="11"/>
              <w:spacing w:before="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181" w:type="dxa"/>
            <w:tcBorders>
              <w:left w:val="nil"/>
            </w:tcBorders>
            <w:shd w:val="clear" w:color="auto" w:fill="CCE8CF"/>
          </w:tcPr>
          <w:p>
            <w:pPr>
              <w:pStyle w:val="11"/>
              <w:spacing w:before="117"/>
              <w:ind w:left="259"/>
              <w:rPr>
                <w:b/>
                <w:sz w:val="24"/>
              </w:rPr>
            </w:pPr>
            <w:r>
              <w:rPr>
                <w:b/>
                <w:sz w:val="24"/>
              </w:rPr>
              <w:t>文化体育与传媒</w:t>
            </w:r>
          </w:p>
        </w:tc>
        <w:tc>
          <w:tcPr>
            <w:tcW w:w="1890" w:type="dxa"/>
            <w:shd w:val="clear" w:color="auto" w:fill="CCE8CF"/>
          </w:tcPr>
          <w:p>
            <w:pPr>
              <w:pStyle w:val="11"/>
              <w:spacing w:before="117"/>
              <w:jc w:val="right"/>
              <w:rPr>
                <w:b/>
                <w:sz w:val="24"/>
              </w:rPr>
            </w:pPr>
            <w:r>
              <w:rPr>
                <w:b/>
                <w:sz w:val="24"/>
              </w:rPr>
              <w:t>11</w:t>
            </w:r>
          </w:p>
        </w:tc>
        <w:tc>
          <w:tcPr>
            <w:tcW w:w="1860" w:type="dxa"/>
            <w:tcBorders>
              <w:right w:val="nil"/>
            </w:tcBorders>
            <w:shd w:val="clear" w:color="auto" w:fill="CCE8CF"/>
          </w:tcPr>
          <w:p>
            <w:pPr>
              <w:pStyle w:val="11"/>
              <w:spacing w:before="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181" w:type="dxa"/>
            <w:tcBorders>
              <w:left w:val="nil"/>
            </w:tcBorders>
            <w:shd w:val="clear" w:color="auto" w:fill="CCE8CF"/>
          </w:tcPr>
          <w:p>
            <w:pPr>
              <w:pStyle w:val="11"/>
              <w:spacing w:before="116"/>
              <w:ind w:right="2034"/>
              <w:jc w:val="right"/>
              <w:rPr>
                <w:sz w:val="24"/>
              </w:rPr>
            </w:pPr>
            <w:r>
              <w:rPr>
                <w:sz w:val="24"/>
              </w:rPr>
              <w:t>电影事业发展专项资金</w:t>
            </w:r>
          </w:p>
        </w:tc>
        <w:tc>
          <w:tcPr>
            <w:tcW w:w="1890" w:type="dxa"/>
            <w:shd w:val="clear" w:color="auto" w:fill="CCE8CF"/>
          </w:tcPr>
          <w:p>
            <w:pPr>
              <w:pStyle w:val="11"/>
              <w:spacing w:before="116"/>
              <w:ind w:right="3"/>
              <w:jc w:val="right"/>
              <w:rPr>
                <w:sz w:val="24"/>
              </w:rPr>
            </w:pPr>
            <w:r>
              <w:rPr>
                <w:sz w:val="24"/>
              </w:rPr>
              <w:t>10</w:t>
            </w:r>
          </w:p>
        </w:tc>
        <w:tc>
          <w:tcPr>
            <w:tcW w:w="1860" w:type="dxa"/>
            <w:tcBorders>
              <w:right w:val="nil"/>
            </w:tcBorders>
            <w:shd w:val="clear" w:color="auto" w:fill="CCE8CF"/>
          </w:tcPr>
          <w:p>
            <w:pPr>
              <w:pStyle w:val="11"/>
              <w:spacing w:before="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181" w:type="dxa"/>
            <w:tcBorders>
              <w:left w:val="nil"/>
            </w:tcBorders>
            <w:shd w:val="clear" w:color="auto" w:fill="CCE8CF"/>
          </w:tcPr>
          <w:p>
            <w:pPr>
              <w:pStyle w:val="11"/>
              <w:spacing w:before="116"/>
              <w:ind w:right="2034"/>
              <w:jc w:val="right"/>
              <w:rPr>
                <w:sz w:val="24"/>
              </w:rPr>
            </w:pPr>
            <w:r>
              <w:rPr>
                <w:sz w:val="24"/>
              </w:rPr>
              <w:t>国家电影事业发展资金</w:t>
            </w:r>
          </w:p>
        </w:tc>
        <w:tc>
          <w:tcPr>
            <w:tcW w:w="1890" w:type="dxa"/>
            <w:shd w:val="clear" w:color="auto" w:fill="CCE8CF"/>
          </w:tcPr>
          <w:p>
            <w:pPr>
              <w:pStyle w:val="11"/>
              <w:spacing w:before="116"/>
              <w:ind w:right="3"/>
              <w:jc w:val="right"/>
              <w:rPr>
                <w:sz w:val="24"/>
              </w:rPr>
            </w:pPr>
            <w:r>
              <w:rPr>
                <w:sz w:val="24"/>
              </w:rPr>
              <w:t>1</w:t>
            </w:r>
          </w:p>
        </w:tc>
        <w:tc>
          <w:tcPr>
            <w:tcW w:w="1860" w:type="dxa"/>
            <w:tcBorders>
              <w:right w:val="nil"/>
            </w:tcBorders>
            <w:shd w:val="clear" w:color="auto" w:fill="CCE8CF"/>
          </w:tcPr>
          <w:p>
            <w:pPr>
              <w:pStyle w:val="11"/>
              <w:spacing w:before="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181" w:type="dxa"/>
            <w:tcBorders>
              <w:left w:val="nil"/>
            </w:tcBorders>
            <w:shd w:val="clear" w:color="auto" w:fill="CCE8CF"/>
          </w:tcPr>
          <w:p>
            <w:pPr>
              <w:pStyle w:val="11"/>
              <w:spacing w:before="115"/>
              <w:ind w:left="259"/>
              <w:rPr>
                <w:b/>
                <w:sz w:val="24"/>
              </w:rPr>
            </w:pPr>
            <w:r>
              <w:rPr>
                <w:b/>
                <w:sz w:val="24"/>
              </w:rPr>
              <w:t>节能环保</w:t>
            </w:r>
          </w:p>
        </w:tc>
        <w:tc>
          <w:tcPr>
            <w:tcW w:w="1890" w:type="dxa"/>
            <w:shd w:val="clear" w:color="auto" w:fill="CCE8CF"/>
          </w:tcPr>
          <w:p>
            <w:pPr>
              <w:pStyle w:val="11"/>
              <w:spacing w:before="115"/>
              <w:jc w:val="right"/>
              <w:rPr>
                <w:b/>
                <w:sz w:val="24"/>
              </w:rPr>
            </w:pPr>
            <w:r>
              <w:rPr>
                <w:b/>
                <w:w w:val="95"/>
                <w:sz w:val="24"/>
              </w:rPr>
              <w:t>270</w:t>
            </w:r>
          </w:p>
        </w:tc>
        <w:tc>
          <w:tcPr>
            <w:tcW w:w="1860" w:type="dxa"/>
            <w:tcBorders>
              <w:right w:val="nil"/>
            </w:tcBorders>
            <w:shd w:val="clear" w:color="auto" w:fill="CCE8CF"/>
          </w:tcPr>
          <w:p>
            <w:pPr>
              <w:pStyle w:val="11"/>
              <w:spacing w:before="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181" w:type="dxa"/>
            <w:tcBorders>
              <w:left w:val="nil"/>
            </w:tcBorders>
            <w:shd w:val="clear" w:color="auto" w:fill="CCE8CF"/>
          </w:tcPr>
          <w:p>
            <w:pPr>
              <w:pStyle w:val="11"/>
              <w:spacing w:before="115"/>
              <w:ind w:left="739"/>
              <w:rPr>
                <w:sz w:val="24"/>
              </w:rPr>
            </w:pPr>
            <w:r>
              <w:rPr>
                <w:sz w:val="24"/>
              </w:rPr>
              <w:t>大气污染防治资金</w:t>
            </w:r>
          </w:p>
        </w:tc>
        <w:tc>
          <w:tcPr>
            <w:tcW w:w="1890" w:type="dxa"/>
            <w:shd w:val="clear" w:color="auto" w:fill="CCE8CF"/>
          </w:tcPr>
          <w:p>
            <w:pPr>
              <w:pStyle w:val="11"/>
              <w:spacing w:before="115"/>
              <w:ind w:right="3"/>
              <w:jc w:val="right"/>
              <w:rPr>
                <w:sz w:val="24"/>
              </w:rPr>
            </w:pPr>
            <w:r>
              <w:rPr>
                <w:sz w:val="24"/>
              </w:rPr>
              <w:t>270</w:t>
            </w:r>
          </w:p>
        </w:tc>
        <w:tc>
          <w:tcPr>
            <w:tcW w:w="1860" w:type="dxa"/>
            <w:tcBorders>
              <w:right w:val="nil"/>
            </w:tcBorders>
            <w:shd w:val="clear" w:color="auto" w:fill="CCE8CF"/>
          </w:tcPr>
          <w:p>
            <w:pPr>
              <w:pStyle w:val="11"/>
              <w:spacing w:before="0"/>
              <w:rPr>
                <w:rFonts w:ascii="Times New Roman"/>
                <w:sz w:val="26"/>
              </w:rPr>
            </w:pPr>
          </w:p>
        </w:tc>
      </w:tr>
    </w:tbl>
    <w:p>
      <w:pPr>
        <w:spacing w:after="0"/>
        <w:rPr>
          <w:rFonts w:ascii="Times New Roman"/>
          <w:sz w:val="26"/>
        </w:rPr>
        <w:sectPr>
          <w:pgSz w:w="11910" w:h="16840"/>
          <w:pgMar w:top="1580" w:right="600" w:bottom="280" w:left="820" w:header="720" w:footer="720" w:gutter="0"/>
          <w:cols w:space="720" w:num="1"/>
        </w:sectPr>
      </w:pPr>
    </w:p>
    <w:p>
      <w:pPr>
        <w:pStyle w:val="6"/>
        <w:rPr>
          <w:rFonts w:ascii="微软雅黑"/>
          <w:sz w:val="20"/>
        </w:rPr>
      </w:pPr>
      <w:r>
        <w:pict>
          <v:rect id="_x0000_s1083" o:spid="_x0000_s1083" o:spt="1" style="position:absolute;left:0pt;margin-left:0pt;margin-top:0pt;height:841.9pt;width:595.3pt;mso-position-horizontal-relative:page;mso-position-vertical-relative:page;z-index:-251597824;mso-width-relative:page;mso-height-relative:page;" fillcolor="#CCE8CF" filled="t" stroked="f" coordsize="21600,21600">
            <v:path/>
            <v:fill on="t" focussize="0,0"/>
            <v:stroke on="f"/>
            <v:imagedata o:title=""/>
            <o:lock v:ext="edit"/>
          </v:rect>
        </w:pict>
      </w:r>
    </w:p>
    <w:p>
      <w:pPr>
        <w:pStyle w:val="6"/>
        <w:spacing w:before="1"/>
        <w:rPr>
          <w:rFonts w:ascii="微软雅黑"/>
          <w:sz w:val="16"/>
        </w:rPr>
      </w:pPr>
    </w:p>
    <w:p>
      <w:pPr>
        <w:pStyle w:val="4"/>
        <w:tabs>
          <w:tab w:val="left" w:pos="905"/>
        </w:tabs>
        <w:ind w:left="6"/>
        <w:jc w:val="center"/>
      </w:pPr>
      <w:r>
        <w:t>§8</w:t>
      </w:r>
      <w:r>
        <w:tab/>
      </w:r>
      <w:r>
        <w:t>白沟新城政府性基金收入预算</w:t>
      </w:r>
    </w:p>
    <w:p>
      <w:pPr>
        <w:spacing w:before="261"/>
        <w:ind w:left="0" w:right="1591" w:firstLine="0"/>
        <w:jc w:val="right"/>
        <w:rPr>
          <w:sz w:val="24"/>
        </w:rPr>
      </w:pPr>
      <w:r>
        <w:rPr>
          <w:sz w:val="24"/>
        </w:rPr>
        <w:t>单位：万元</w:t>
      </w:r>
    </w:p>
    <w:p>
      <w:pPr>
        <w:pStyle w:val="6"/>
        <w:spacing w:before="1"/>
        <w:rPr>
          <w:sz w:val="10"/>
        </w:rPr>
      </w:pPr>
    </w:p>
    <w:tbl>
      <w:tblPr>
        <w:tblStyle w:val="7"/>
        <w:tblW w:w="0" w:type="auto"/>
        <w:tblInd w:w="14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9"/>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5529" w:type="dxa"/>
            <w:tcBorders>
              <w:left w:val="nil"/>
            </w:tcBorders>
            <w:shd w:val="clear" w:color="auto" w:fill="CCE8CF"/>
          </w:tcPr>
          <w:p>
            <w:pPr>
              <w:pStyle w:val="11"/>
              <w:tabs>
                <w:tab w:val="left" w:pos="479"/>
              </w:tabs>
              <w:spacing w:before="125"/>
              <w:ind w:right="2392"/>
              <w:jc w:val="right"/>
              <w:rPr>
                <w:b/>
                <w:sz w:val="24"/>
              </w:rPr>
            </w:pPr>
            <w:r>
              <w:rPr>
                <w:b/>
                <w:sz w:val="24"/>
              </w:rPr>
              <w:t>项</w:t>
            </w:r>
            <w:r>
              <w:rPr>
                <w:b/>
                <w:sz w:val="24"/>
              </w:rPr>
              <w:tab/>
            </w:r>
            <w:r>
              <w:rPr>
                <w:b/>
                <w:w w:val="95"/>
                <w:sz w:val="24"/>
              </w:rPr>
              <w:t>目</w:t>
            </w:r>
          </w:p>
        </w:tc>
        <w:tc>
          <w:tcPr>
            <w:tcW w:w="1984" w:type="dxa"/>
            <w:tcBorders>
              <w:right w:val="nil"/>
            </w:tcBorders>
            <w:shd w:val="clear" w:color="auto" w:fill="CCE8CF"/>
          </w:tcPr>
          <w:p>
            <w:pPr>
              <w:pStyle w:val="11"/>
              <w:spacing w:before="125"/>
              <w:ind w:left="511"/>
              <w:rPr>
                <w:b/>
                <w:sz w:val="24"/>
              </w:rPr>
            </w:pPr>
            <w:r>
              <w:rPr>
                <w:b/>
                <w:sz w:val="24"/>
              </w:rPr>
              <w:t>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5529" w:type="dxa"/>
            <w:tcBorders>
              <w:left w:val="nil"/>
            </w:tcBorders>
            <w:shd w:val="clear" w:color="auto" w:fill="CCE8CF"/>
          </w:tcPr>
          <w:p>
            <w:pPr>
              <w:pStyle w:val="11"/>
              <w:tabs>
                <w:tab w:val="left" w:pos="479"/>
              </w:tabs>
              <w:spacing w:before="124"/>
              <w:ind w:right="2392"/>
              <w:jc w:val="right"/>
              <w:rPr>
                <w:b/>
                <w:sz w:val="24"/>
              </w:rPr>
            </w:pPr>
            <w:r>
              <w:rPr>
                <w:b/>
                <w:sz w:val="24"/>
              </w:rPr>
              <w:t>合</w:t>
            </w:r>
            <w:r>
              <w:rPr>
                <w:b/>
                <w:sz w:val="24"/>
              </w:rPr>
              <w:tab/>
            </w:r>
            <w:r>
              <w:rPr>
                <w:b/>
                <w:w w:val="95"/>
                <w:sz w:val="24"/>
              </w:rPr>
              <w:t>计</w:t>
            </w:r>
          </w:p>
        </w:tc>
        <w:tc>
          <w:tcPr>
            <w:tcW w:w="1984" w:type="dxa"/>
            <w:tcBorders>
              <w:right w:val="nil"/>
            </w:tcBorders>
            <w:shd w:val="clear" w:color="auto" w:fill="CCE8CF"/>
          </w:tcPr>
          <w:p>
            <w:pPr>
              <w:pStyle w:val="11"/>
              <w:spacing w:before="124"/>
              <w:ind w:right="97"/>
              <w:jc w:val="right"/>
              <w:rPr>
                <w:b/>
                <w:sz w:val="24"/>
              </w:rPr>
            </w:pPr>
            <w:r>
              <w:rPr>
                <w:b/>
                <w:w w:val="95"/>
                <w:sz w:val="24"/>
              </w:rPr>
              <w:t>36930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5529" w:type="dxa"/>
            <w:tcBorders>
              <w:left w:val="nil"/>
            </w:tcBorders>
            <w:shd w:val="clear" w:color="auto" w:fill="CCE8CF"/>
          </w:tcPr>
          <w:p>
            <w:pPr>
              <w:pStyle w:val="11"/>
              <w:spacing w:before="126"/>
              <w:ind w:left="352"/>
              <w:rPr>
                <w:sz w:val="24"/>
              </w:rPr>
            </w:pPr>
            <w:r>
              <w:rPr>
                <w:sz w:val="24"/>
              </w:rPr>
              <w:t>国有土地收益基金收入</w:t>
            </w:r>
          </w:p>
        </w:tc>
        <w:tc>
          <w:tcPr>
            <w:tcW w:w="1984" w:type="dxa"/>
            <w:tcBorders>
              <w:right w:val="nil"/>
            </w:tcBorders>
            <w:shd w:val="clear" w:color="auto" w:fill="CCE8CF"/>
          </w:tcPr>
          <w:p>
            <w:pPr>
              <w:pStyle w:val="11"/>
              <w:spacing w:before="126"/>
              <w:ind w:right="102"/>
              <w:jc w:val="right"/>
              <w:rPr>
                <w:sz w:val="24"/>
              </w:rPr>
            </w:pPr>
            <w:r>
              <w:rPr>
                <w:sz w:val="24"/>
              </w:rPr>
              <w:t>1650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5529" w:type="dxa"/>
            <w:tcBorders>
              <w:left w:val="nil"/>
            </w:tcBorders>
            <w:shd w:val="clear" w:color="auto" w:fill="CCE8CF"/>
          </w:tcPr>
          <w:p>
            <w:pPr>
              <w:pStyle w:val="11"/>
              <w:spacing w:before="125"/>
              <w:ind w:left="352"/>
              <w:rPr>
                <w:sz w:val="24"/>
              </w:rPr>
            </w:pPr>
            <w:r>
              <w:rPr>
                <w:sz w:val="24"/>
              </w:rPr>
              <w:t>农业土地开发资金收入</w:t>
            </w:r>
          </w:p>
        </w:tc>
        <w:tc>
          <w:tcPr>
            <w:tcW w:w="1984" w:type="dxa"/>
            <w:tcBorders>
              <w:right w:val="nil"/>
            </w:tcBorders>
            <w:shd w:val="clear" w:color="auto" w:fill="CCE8CF"/>
          </w:tcPr>
          <w:p>
            <w:pPr>
              <w:pStyle w:val="11"/>
              <w:spacing w:before="125"/>
              <w:ind w:right="102"/>
              <w:jc w:val="right"/>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5529" w:type="dxa"/>
            <w:tcBorders>
              <w:left w:val="nil"/>
            </w:tcBorders>
            <w:shd w:val="clear" w:color="auto" w:fill="CCE8CF"/>
          </w:tcPr>
          <w:p>
            <w:pPr>
              <w:pStyle w:val="11"/>
              <w:spacing w:before="125"/>
              <w:ind w:left="352"/>
              <w:rPr>
                <w:sz w:val="24"/>
              </w:rPr>
            </w:pPr>
            <w:r>
              <w:rPr>
                <w:sz w:val="24"/>
              </w:rPr>
              <w:t>国有土地使用权出让收入</w:t>
            </w:r>
          </w:p>
        </w:tc>
        <w:tc>
          <w:tcPr>
            <w:tcW w:w="1984" w:type="dxa"/>
            <w:tcBorders>
              <w:right w:val="nil"/>
            </w:tcBorders>
            <w:shd w:val="clear" w:color="auto" w:fill="CCE8CF"/>
          </w:tcPr>
          <w:p>
            <w:pPr>
              <w:pStyle w:val="11"/>
              <w:spacing w:before="125"/>
              <w:ind w:right="102"/>
              <w:jc w:val="right"/>
              <w:rPr>
                <w:sz w:val="24"/>
              </w:rPr>
            </w:pPr>
            <w:r>
              <w:rPr>
                <w:sz w:val="24"/>
              </w:rPr>
              <w:t>30540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5529" w:type="dxa"/>
            <w:tcBorders>
              <w:left w:val="nil"/>
            </w:tcBorders>
            <w:shd w:val="clear" w:color="auto" w:fill="CCE8CF"/>
          </w:tcPr>
          <w:p>
            <w:pPr>
              <w:pStyle w:val="11"/>
              <w:spacing w:before="124"/>
              <w:ind w:left="352"/>
              <w:rPr>
                <w:sz w:val="24"/>
              </w:rPr>
            </w:pPr>
            <w:r>
              <w:rPr>
                <w:sz w:val="24"/>
              </w:rPr>
              <w:t>城市基础设施配套费收入</w:t>
            </w:r>
          </w:p>
        </w:tc>
        <w:tc>
          <w:tcPr>
            <w:tcW w:w="1984" w:type="dxa"/>
            <w:tcBorders>
              <w:right w:val="nil"/>
            </w:tcBorders>
            <w:shd w:val="clear" w:color="auto" w:fill="CCE8CF"/>
          </w:tcPr>
          <w:p>
            <w:pPr>
              <w:pStyle w:val="11"/>
              <w:spacing w:before="124"/>
              <w:ind w:right="102"/>
              <w:jc w:val="right"/>
              <w:rPr>
                <w:sz w:val="24"/>
              </w:rPr>
            </w:pPr>
            <w:r>
              <w:rPr>
                <w:sz w:val="24"/>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5529" w:type="dxa"/>
            <w:tcBorders>
              <w:left w:val="nil"/>
            </w:tcBorders>
            <w:shd w:val="clear" w:color="auto" w:fill="CCE8CF"/>
          </w:tcPr>
          <w:p>
            <w:pPr>
              <w:pStyle w:val="11"/>
              <w:spacing w:before="126"/>
              <w:ind w:left="352"/>
              <w:rPr>
                <w:sz w:val="24"/>
              </w:rPr>
            </w:pPr>
            <w:r>
              <w:rPr>
                <w:sz w:val="24"/>
              </w:rPr>
              <w:t>污水处理费</w:t>
            </w:r>
          </w:p>
        </w:tc>
        <w:tc>
          <w:tcPr>
            <w:tcW w:w="1984" w:type="dxa"/>
            <w:tcBorders>
              <w:right w:val="nil"/>
            </w:tcBorders>
            <w:shd w:val="clear" w:color="auto" w:fill="CCE8CF"/>
          </w:tcPr>
          <w:p>
            <w:pPr>
              <w:pStyle w:val="11"/>
              <w:spacing w:before="126"/>
              <w:ind w:right="102"/>
              <w:jc w:val="right"/>
              <w:rPr>
                <w:sz w:val="24"/>
              </w:rPr>
            </w:pPr>
            <w:r>
              <w:rPr>
                <w:sz w:val="24"/>
              </w:rPr>
              <w:t>230</w:t>
            </w:r>
          </w:p>
        </w:tc>
      </w:tr>
    </w:tbl>
    <w:p>
      <w:pPr>
        <w:spacing w:after="0"/>
        <w:jc w:val="right"/>
        <w:rPr>
          <w:sz w:val="24"/>
        </w:rPr>
        <w:sectPr>
          <w:pgSz w:w="11910" w:h="16840"/>
          <w:pgMar w:top="1580" w:right="600" w:bottom="280" w:left="820" w:header="720" w:footer="720" w:gutter="0"/>
          <w:cols w:space="720" w:num="1"/>
        </w:sectPr>
      </w:pPr>
    </w:p>
    <w:p>
      <w:pPr>
        <w:pStyle w:val="6"/>
        <w:rPr>
          <w:sz w:val="20"/>
        </w:rPr>
      </w:pPr>
      <w:r>
        <w:pict>
          <v:rect id="_x0000_s1084" o:spid="_x0000_s1084" o:spt="1" style="position:absolute;left:0pt;margin-left:0pt;margin-top:0pt;height:841.9pt;width:595.3pt;mso-position-horizontal-relative:page;mso-position-vertical-relative:page;z-index:-251596800;mso-width-relative:page;mso-height-relative:page;" fillcolor="#CCE8CF" filled="t" stroked="f" coordsize="21600,21600">
            <v:path/>
            <v:fill on="t" focussize="0,0"/>
            <v:stroke on="f"/>
            <v:imagedata o:title=""/>
            <o:lock v:ext="edit"/>
          </v:rect>
        </w:pict>
      </w:r>
    </w:p>
    <w:p>
      <w:pPr>
        <w:pStyle w:val="6"/>
        <w:spacing w:before="6"/>
        <w:rPr>
          <w:sz w:val="22"/>
        </w:rPr>
      </w:pPr>
    </w:p>
    <w:p>
      <w:pPr>
        <w:pStyle w:val="4"/>
        <w:tabs>
          <w:tab w:val="left" w:pos="905"/>
        </w:tabs>
        <w:spacing w:before="50"/>
        <w:ind w:left="6"/>
        <w:jc w:val="center"/>
      </w:pPr>
      <w:r>
        <w:t>§9</w:t>
      </w:r>
      <w:r>
        <w:tab/>
      </w:r>
      <w:r>
        <w:t>白沟新城政府性基金收支平衡表</w:t>
      </w:r>
    </w:p>
    <w:p>
      <w:pPr>
        <w:pStyle w:val="6"/>
        <w:spacing w:before="2"/>
        <w:rPr>
          <w:rFonts w:ascii="黑体"/>
          <w:sz w:val="15"/>
        </w:rPr>
      </w:pPr>
    </w:p>
    <w:p>
      <w:pPr>
        <w:spacing w:before="67"/>
        <w:ind w:left="0" w:right="595" w:firstLine="0"/>
        <w:jc w:val="right"/>
        <w:rPr>
          <w:sz w:val="24"/>
        </w:rPr>
      </w:pPr>
      <w:r>
        <w:rPr>
          <w:sz w:val="24"/>
        </w:rPr>
        <w:t>单位：万元</w:t>
      </w:r>
    </w:p>
    <w:p>
      <w:pPr>
        <w:pStyle w:val="6"/>
        <w:spacing w:after="1"/>
        <w:rPr>
          <w:sz w:val="10"/>
        </w:rPr>
      </w:pPr>
    </w:p>
    <w:tbl>
      <w:tblPr>
        <w:tblStyle w:val="7"/>
        <w:tblW w:w="0" w:type="auto"/>
        <w:tblInd w:w="4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23"/>
        <w:gridCol w:w="1275"/>
        <w:gridCol w:w="3750"/>
        <w:gridCol w:w="1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4498" w:type="dxa"/>
            <w:gridSpan w:val="2"/>
            <w:tcBorders>
              <w:left w:val="nil"/>
            </w:tcBorders>
            <w:shd w:val="clear" w:color="auto" w:fill="CCE8CF"/>
          </w:tcPr>
          <w:p>
            <w:pPr>
              <w:pStyle w:val="11"/>
              <w:spacing w:before="125"/>
              <w:ind w:left="1991" w:right="1979"/>
              <w:jc w:val="center"/>
              <w:rPr>
                <w:b/>
                <w:sz w:val="24"/>
              </w:rPr>
            </w:pPr>
            <w:r>
              <w:rPr>
                <w:b/>
                <w:sz w:val="24"/>
              </w:rPr>
              <w:t>收入</w:t>
            </w:r>
          </w:p>
        </w:tc>
        <w:tc>
          <w:tcPr>
            <w:tcW w:w="5002" w:type="dxa"/>
            <w:gridSpan w:val="2"/>
            <w:tcBorders>
              <w:right w:val="nil"/>
            </w:tcBorders>
            <w:shd w:val="clear" w:color="auto" w:fill="CCE8CF"/>
          </w:tcPr>
          <w:p>
            <w:pPr>
              <w:pStyle w:val="11"/>
              <w:spacing w:before="125"/>
              <w:ind w:left="2240" w:right="2234"/>
              <w:jc w:val="center"/>
              <w:rPr>
                <w:b/>
                <w:sz w:val="24"/>
              </w:rPr>
            </w:pPr>
            <w:r>
              <w:rPr>
                <w:b/>
                <w:sz w:val="24"/>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3223" w:type="dxa"/>
            <w:tcBorders>
              <w:left w:val="nil"/>
            </w:tcBorders>
            <w:shd w:val="clear" w:color="auto" w:fill="CCE8CF"/>
          </w:tcPr>
          <w:p>
            <w:pPr>
              <w:pStyle w:val="11"/>
              <w:spacing w:before="124"/>
              <w:ind w:left="1355" w:right="1340"/>
              <w:jc w:val="center"/>
              <w:rPr>
                <w:b/>
                <w:sz w:val="24"/>
              </w:rPr>
            </w:pPr>
            <w:r>
              <w:rPr>
                <w:b/>
                <w:sz w:val="24"/>
              </w:rPr>
              <w:t>项目</w:t>
            </w:r>
          </w:p>
        </w:tc>
        <w:tc>
          <w:tcPr>
            <w:tcW w:w="1275" w:type="dxa"/>
            <w:shd w:val="clear" w:color="auto" w:fill="CCE8CF"/>
          </w:tcPr>
          <w:p>
            <w:pPr>
              <w:pStyle w:val="11"/>
              <w:spacing w:before="124"/>
              <w:ind w:left="277"/>
              <w:rPr>
                <w:b/>
                <w:sz w:val="24"/>
              </w:rPr>
            </w:pPr>
            <w:r>
              <w:rPr>
                <w:b/>
                <w:sz w:val="24"/>
              </w:rPr>
              <w:t>预算数</w:t>
            </w:r>
          </w:p>
        </w:tc>
        <w:tc>
          <w:tcPr>
            <w:tcW w:w="3750" w:type="dxa"/>
            <w:shd w:val="clear" w:color="auto" w:fill="CCE8CF"/>
          </w:tcPr>
          <w:p>
            <w:pPr>
              <w:pStyle w:val="11"/>
              <w:spacing w:before="124"/>
              <w:ind w:left="1614" w:right="1604"/>
              <w:jc w:val="center"/>
              <w:rPr>
                <w:b/>
                <w:sz w:val="24"/>
              </w:rPr>
            </w:pPr>
            <w:r>
              <w:rPr>
                <w:b/>
                <w:sz w:val="24"/>
              </w:rPr>
              <w:t>项目</w:t>
            </w:r>
          </w:p>
        </w:tc>
        <w:tc>
          <w:tcPr>
            <w:tcW w:w="1252" w:type="dxa"/>
            <w:tcBorders>
              <w:right w:val="nil"/>
            </w:tcBorders>
            <w:shd w:val="clear" w:color="auto" w:fill="CCE8CF"/>
          </w:tcPr>
          <w:p>
            <w:pPr>
              <w:pStyle w:val="11"/>
              <w:spacing w:before="124"/>
              <w:ind w:left="266"/>
              <w:rPr>
                <w:b/>
                <w:sz w:val="24"/>
              </w:rPr>
            </w:pPr>
            <w:r>
              <w:rPr>
                <w:b/>
                <w:sz w:val="24"/>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3223" w:type="dxa"/>
            <w:tcBorders>
              <w:left w:val="nil"/>
            </w:tcBorders>
            <w:shd w:val="clear" w:color="auto" w:fill="CCE8CF"/>
          </w:tcPr>
          <w:p>
            <w:pPr>
              <w:pStyle w:val="11"/>
              <w:spacing w:before="126"/>
              <w:ind w:left="656"/>
              <w:rPr>
                <w:b/>
                <w:sz w:val="24"/>
              </w:rPr>
            </w:pPr>
            <w:r>
              <w:rPr>
                <w:b/>
                <w:sz w:val="24"/>
              </w:rPr>
              <w:t>政府性基金总收入</w:t>
            </w:r>
          </w:p>
        </w:tc>
        <w:tc>
          <w:tcPr>
            <w:tcW w:w="1275" w:type="dxa"/>
            <w:shd w:val="clear" w:color="auto" w:fill="CCE8CF"/>
          </w:tcPr>
          <w:p>
            <w:pPr>
              <w:pStyle w:val="11"/>
              <w:spacing w:before="126"/>
              <w:ind w:right="92"/>
              <w:jc w:val="right"/>
              <w:rPr>
                <w:b/>
                <w:sz w:val="24"/>
              </w:rPr>
            </w:pPr>
            <w:r>
              <w:rPr>
                <w:b/>
                <w:w w:val="95"/>
                <w:sz w:val="24"/>
              </w:rPr>
              <w:t>36930</w:t>
            </w:r>
          </w:p>
        </w:tc>
        <w:tc>
          <w:tcPr>
            <w:tcW w:w="3750" w:type="dxa"/>
            <w:shd w:val="clear" w:color="auto" w:fill="CCE8CF"/>
          </w:tcPr>
          <w:p>
            <w:pPr>
              <w:pStyle w:val="11"/>
              <w:spacing w:before="126"/>
              <w:ind w:left="915"/>
              <w:rPr>
                <w:b/>
                <w:sz w:val="24"/>
              </w:rPr>
            </w:pPr>
            <w:r>
              <w:rPr>
                <w:b/>
                <w:sz w:val="24"/>
              </w:rPr>
              <w:t>政府性基金总支出</w:t>
            </w:r>
          </w:p>
        </w:tc>
        <w:tc>
          <w:tcPr>
            <w:tcW w:w="1252" w:type="dxa"/>
            <w:tcBorders>
              <w:right w:val="nil"/>
            </w:tcBorders>
            <w:shd w:val="clear" w:color="auto" w:fill="CCE8CF"/>
          </w:tcPr>
          <w:p>
            <w:pPr>
              <w:pStyle w:val="11"/>
              <w:spacing w:before="126"/>
              <w:ind w:right="95"/>
              <w:jc w:val="right"/>
              <w:rPr>
                <w:b/>
                <w:sz w:val="24"/>
              </w:rPr>
            </w:pPr>
            <w:r>
              <w:rPr>
                <w:b/>
                <w:w w:val="95"/>
                <w:sz w:val="24"/>
              </w:rPr>
              <w:t>36930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3223" w:type="dxa"/>
            <w:tcBorders>
              <w:left w:val="nil"/>
            </w:tcBorders>
            <w:shd w:val="clear" w:color="auto" w:fill="CCE8CF"/>
          </w:tcPr>
          <w:p>
            <w:pPr>
              <w:pStyle w:val="11"/>
              <w:spacing w:before="125"/>
              <w:ind w:left="111"/>
              <w:rPr>
                <w:sz w:val="24"/>
              </w:rPr>
            </w:pPr>
            <w:r>
              <w:rPr>
                <w:sz w:val="24"/>
              </w:rPr>
              <w:t>一、本年收入</w:t>
            </w:r>
          </w:p>
        </w:tc>
        <w:tc>
          <w:tcPr>
            <w:tcW w:w="1275" w:type="dxa"/>
            <w:shd w:val="clear" w:color="auto" w:fill="CCE8CF"/>
          </w:tcPr>
          <w:p>
            <w:pPr>
              <w:pStyle w:val="11"/>
              <w:spacing w:before="125"/>
              <w:ind w:right="97"/>
              <w:jc w:val="right"/>
              <w:rPr>
                <w:sz w:val="24"/>
              </w:rPr>
            </w:pPr>
            <w:r>
              <w:rPr>
                <w:sz w:val="24"/>
              </w:rPr>
              <w:t>36930</w:t>
            </w:r>
          </w:p>
        </w:tc>
        <w:tc>
          <w:tcPr>
            <w:tcW w:w="3750" w:type="dxa"/>
            <w:shd w:val="clear" w:color="auto" w:fill="CCE8CF"/>
          </w:tcPr>
          <w:p>
            <w:pPr>
              <w:pStyle w:val="11"/>
              <w:spacing w:before="125"/>
              <w:ind w:left="106"/>
              <w:rPr>
                <w:sz w:val="24"/>
              </w:rPr>
            </w:pPr>
            <w:r>
              <w:rPr>
                <w:sz w:val="24"/>
              </w:rPr>
              <w:t>一、本年支出</w:t>
            </w:r>
          </w:p>
        </w:tc>
        <w:tc>
          <w:tcPr>
            <w:tcW w:w="1252" w:type="dxa"/>
            <w:tcBorders>
              <w:right w:val="nil"/>
            </w:tcBorders>
            <w:shd w:val="clear" w:color="auto" w:fill="CCE8CF"/>
          </w:tcPr>
          <w:p>
            <w:pPr>
              <w:pStyle w:val="11"/>
              <w:spacing w:before="125"/>
              <w:ind w:right="100"/>
              <w:jc w:val="right"/>
              <w:rPr>
                <w:sz w:val="24"/>
              </w:rPr>
            </w:pPr>
            <w:r>
              <w:rPr>
                <w:sz w:val="24"/>
              </w:rPr>
              <w:t>36930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3223" w:type="dxa"/>
            <w:tcBorders>
              <w:left w:val="nil"/>
            </w:tcBorders>
            <w:shd w:val="clear" w:color="auto" w:fill="CCE8CF"/>
          </w:tcPr>
          <w:p>
            <w:pPr>
              <w:pStyle w:val="11"/>
              <w:spacing w:before="125"/>
              <w:ind w:left="111"/>
              <w:rPr>
                <w:sz w:val="24"/>
              </w:rPr>
            </w:pPr>
            <w:r>
              <w:rPr>
                <w:sz w:val="24"/>
              </w:rPr>
              <w:t>二、上级补助收入</w:t>
            </w:r>
          </w:p>
        </w:tc>
        <w:tc>
          <w:tcPr>
            <w:tcW w:w="1275" w:type="dxa"/>
            <w:shd w:val="clear" w:color="auto" w:fill="CCE8CF"/>
          </w:tcPr>
          <w:p>
            <w:pPr>
              <w:pStyle w:val="11"/>
              <w:spacing w:before="0"/>
              <w:rPr>
                <w:rFonts w:ascii="Times New Roman"/>
                <w:sz w:val="24"/>
              </w:rPr>
            </w:pPr>
          </w:p>
        </w:tc>
        <w:tc>
          <w:tcPr>
            <w:tcW w:w="3750" w:type="dxa"/>
            <w:shd w:val="clear" w:color="auto" w:fill="CCE8CF"/>
          </w:tcPr>
          <w:p>
            <w:pPr>
              <w:pStyle w:val="11"/>
              <w:spacing w:before="125"/>
              <w:ind w:left="106"/>
              <w:rPr>
                <w:sz w:val="24"/>
              </w:rPr>
            </w:pPr>
            <w:r>
              <w:rPr>
                <w:sz w:val="24"/>
              </w:rPr>
              <w:t>二、补助下级支出</w:t>
            </w:r>
          </w:p>
        </w:tc>
        <w:tc>
          <w:tcPr>
            <w:tcW w:w="1252"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7" w:hRule="atLeast"/>
        </w:trPr>
        <w:tc>
          <w:tcPr>
            <w:tcW w:w="3223" w:type="dxa"/>
            <w:tcBorders>
              <w:left w:val="nil"/>
            </w:tcBorders>
            <w:shd w:val="clear" w:color="auto" w:fill="CCE8CF"/>
          </w:tcPr>
          <w:p>
            <w:pPr>
              <w:pStyle w:val="11"/>
              <w:spacing w:before="124"/>
              <w:ind w:left="111"/>
              <w:rPr>
                <w:sz w:val="24"/>
              </w:rPr>
            </w:pPr>
            <w:r>
              <w:rPr>
                <w:sz w:val="24"/>
              </w:rPr>
              <w:t>三、下级上解收入</w:t>
            </w:r>
          </w:p>
        </w:tc>
        <w:tc>
          <w:tcPr>
            <w:tcW w:w="1275" w:type="dxa"/>
            <w:shd w:val="clear" w:color="auto" w:fill="CCE8CF"/>
          </w:tcPr>
          <w:p>
            <w:pPr>
              <w:pStyle w:val="11"/>
              <w:spacing w:before="0"/>
              <w:rPr>
                <w:rFonts w:ascii="Times New Roman"/>
                <w:sz w:val="24"/>
              </w:rPr>
            </w:pPr>
          </w:p>
        </w:tc>
        <w:tc>
          <w:tcPr>
            <w:tcW w:w="3750" w:type="dxa"/>
            <w:shd w:val="clear" w:color="auto" w:fill="CCE8CF"/>
          </w:tcPr>
          <w:p>
            <w:pPr>
              <w:pStyle w:val="11"/>
              <w:spacing w:before="124"/>
              <w:ind w:left="106"/>
              <w:rPr>
                <w:sz w:val="24"/>
              </w:rPr>
            </w:pPr>
            <w:r>
              <w:rPr>
                <w:sz w:val="24"/>
              </w:rPr>
              <w:t>三、上解上级支出</w:t>
            </w:r>
          </w:p>
        </w:tc>
        <w:tc>
          <w:tcPr>
            <w:tcW w:w="1252"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3223" w:type="dxa"/>
            <w:tcBorders>
              <w:left w:val="nil"/>
            </w:tcBorders>
            <w:shd w:val="clear" w:color="auto" w:fill="CCE8CF"/>
          </w:tcPr>
          <w:p>
            <w:pPr>
              <w:pStyle w:val="11"/>
              <w:spacing w:before="126"/>
              <w:ind w:left="111"/>
              <w:rPr>
                <w:sz w:val="24"/>
              </w:rPr>
            </w:pPr>
            <w:r>
              <w:rPr>
                <w:sz w:val="24"/>
              </w:rPr>
              <w:t>四、调入资金</w:t>
            </w:r>
          </w:p>
        </w:tc>
        <w:tc>
          <w:tcPr>
            <w:tcW w:w="1275" w:type="dxa"/>
            <w:shd w:val="clear" w:color="auto" w:fill="CCE8CF"/>
          </w:tcPr>
          <w:p>
            <w:pPr>
              <w:pStyle w:val="11"/>
              <w:spacing w:before="0"/>
              <w:rPr>
                <w:rFonts w:ascii="Times New Roman"/>
                <w:sz w:val="24"/>
              </w:rPr>
            </w:pPr>
          </w:p>
        </w:tc>
        <w:tc>
          <w:tcPr>
            <w:tcW w:w="3750" w:type="dxa"/>
            <w:shd w:val="clear" w:color="auto" w:fill="CCE8CF"/>
          </w:tcPr>
          <w:p>
            <w:pPr>
              <w:pStyle w:val="11"/>
              <w:spacing w:before="126"/>
              <w:ind w:left="106"/>
              <w:rPr>
                <w:sz w:val="24"/>
              </w:rPr>
            </w:pPr>
            <w:r>
              <w:rPr>
                <w:sz w:val="24"/>
              </w:rPr>
              <w:t>四、调出资金</w:t>
            </w:r>
          </w:p>
        </w:tc>
        <w:tc>
          <w:tcPr>
            <w:tcW w:w="1252" w:type="dxa"/>
            <w:tcBorders>
              <w:right w:val="nil"/>
            </w:tcBorders>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3223" w:type="dxa"/>
            <w:tcBorders>
              <w:left w:val="nil"/>
            </w:tcBorders>
            <w:shd w:val="clear" w:color="auto" w:fill="CCE8CF"/>
          </w:tcPr>
          <w:p>
            <w:pPr>
              <w:pStyle w:val="11"/>
              <w:spacing w:before="125"/>
              <w:ind w:left="111"/>
              <w:rPr>
                <w:sz w:val="24"/>
              </w:rPr>
            </w:pPr>
            <w:r>
              <w:rPr>
                <w:sz w:val="24"/>
              </w:rPr>
              <w:t>五、地方政府专项债券收入</w:t>
            </w:r>
          </w:p>
        </w:tc>
        <w:tc>
          <w:tcPr>
            <w:tcW w:w="1275" w:type="dxa"/>
            <w:shd w:val="clear" w:color="auto" w:fill="CCE8CF"/>
          </w:tcPr>
          <w:p>
            <w:pPr>
              <w:pStyle w:val="11"/>
              <w:spacing w:before="0"/>
              <w:rPr>
                <w:rFonts w:ascii="Times New Roman"/>
                <w:sz w:val="24"/>
              </w:rPr>
            </w:pPr>
          </w:p>
        </w:tc>
        <w:tc>
          <w:tcPr>
            <w:tcW w:w="3750" w:type="dxa"/>
            <w:shd w:val="clear" w:color="auto" w:fill="CCE8CF"/>
          </w:tcPr>
          <w:p>
            <w:pPr>
              <w:pStyle w:val="11"/>
              <w:spacing w:before="125"/>
              <w:ind w:left="106"/>
              <w:rPr>
                <w:sz w:val="24"/>
              </w:rPr>
            </w:pPr>
            <w:r>
              <w:rPr>
                <w:sz w:val="24"/>
              </w:rPr>
              <w:t>五、地方政府专项债券还本支出</w:t>
            </w:r>
          </w:p>
        </w:tc>
        <w:tc>
          <w:tcPr>
            <w:tcW w:w="1252" w:type="dxa"/>
            <w:tcBorders>
              <w:right w:val="nil"/>
            </w:tcBorders>
            <w:shd w:val="clear" w:color="auto" w:fill="CCE8CF"/>
          </w:tcPr>
          <w:p>
            <w:pPr>
              <w:pStyle w:val="11"/>
              <w:spacing w:before="0"/>
              <w:rPr>
                <w:rFonts w:ascii="Times New Roman"/>
                <w:sz w:val="24"/>
              </w:rPr>
            </w:pPr>
          </w:p>
        </w:tc>
      </w:tr>
    </w:tbl>
    <w:p>
      <w:pPr>
        <w:spacing w:after="0"/>
        <w:rPr>
          <w:rFonts w:ascii="Times New Roman"/>
          <w:sz w:val="24"/>
        </w:rPr>
        <w:sectPr>
          <w:pgSz w:w="11910" w:h="16840"/>
          <w:pgMar w:top="1580" w:right="600" w:bottom="280" w:left="820" w:header="720" w:footer="720" w:gutter="0"/>
          <w:cols w:space="720" w:num="1"/>
        </w:sectPr>
      </w:pPr>
    </w:p>
    <w:p>
      <w:pPr>
        <w:pStyle w:val="6"/>
        <w:rPr>
          <w:sz w:val="20"/>
        </w:rPr>
      </w:pPr>
      <w:r>
        <w:pict>
          <v:rect id="_x0000_s1085" o:spid="_x0000_s1085" o:spt="1" style="position:absolute;left:0pt;margin-left:0pt;margin-top:0pt;height:841.9pt;width:595.3pt;mso-position-horizontal-relative:page;mso-position-vertical-relative:page;z-index:-251595776;mso-width-relative:page;mso-height-relative:page;" fillcolor="#CCE8CF" filled="t" stroked="f" coordsize="21600,21600">
            <v:path/>
            <v:fill on="t" focussize="0,0"/>
            <v:stroke on="f"/>
            <v:imagedata o:title=""/>
            <o:lock v:ext="edit"/>
          </v:rect>
        </w:pict>
      </w:r>
    </w:p>
    <w:p>
      <w:pPr>
        <w:pStyle w:val="6"/>
        <w:spacing w:before="6"/>
        <w:rPr>
          <w:sz w:val="22"/>
        </w:rPr>
      </w:pPr>
    </w:p>
    <w:p>
      <w:pPr>
        <w:pStyle w:val="4"/>
        <w:tabs>
          <w:tab w:val="left" w:pos="1083"/>
        </w:tabs>
        <w:spacing w:before="50"/>
        <w:ind w:left="3"/>
        <w:jc w:val="center"/>
      </w:pPr>
      <w:r>
        <w:t>§10</w:t>
      </w:r>
      <w:r>
        <w:tab/>
      </w:r>
      <w:r>
        <w:t>白沟新城政府性基金支出预算</w:t>
      </w:r>
    </w:p>
    <w:p>
      <w:pPr>
        <w:spacing w:before="232"/>
        <w:ind w:left="0" w:right="1262" w:firstLine="0"/>
        <w:jc w:val="right"/>
        <w:rPr>
          <w:sz w:val="24"/>
        </w:rPr>
      </w:pPr>
      <w:r>
        <w:rPr>
          <w:sz w:val="24"/>
        </w:rPr>
        <w:t>单位：万元</w:t>
      </w:r>
    </w:p>
    <w:p>
      <w:pPr>
        <w:pStyle w:val="6"/>
        <w:spacing w:before="11"/>
        <w:rPr>
          <w:sz w:val="7"/>
        </w:rPr>
      </w:pPr>
    </w:p>
    <w:tbl>
      <w:tblPr>
        <w:tblStyle w:val="7"/>
        <w:tblW w:w="0" w:type="auto"/>
        <w:tblInd w:w="10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7"/>
        <w:gridCol w:w="5174"/>
        <w:gridCol w:w="1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77" w:type="dxa"/>
            <w:tcBorders>
              <w:left w:val="nil"/>
            </w:tcBorders>
            <w:shd w:val="clear" w:color="auto" w:fill="CCE8CF"/>
          </w:tcPr>
          <w:p>
            <w:pPr>
              <w:pStyle w:val="11"/>
              <w:ind w:left="352"/>
              <w:rPr>
                <w:b/>
                <w:sz w:val="24"/>
              </w:rPr>
            </w:pPr>
            <w:r>
              <w:rPr>
                <w:b/>
                <w:sz w:val="24"/>
              </w:rPr>
              <w:t>科目编码</w:t>
            </w:r>
          </w:p>
        </w:tc>
        <w:tc>
          <w:tcPr>
            <w:tcW w:w="5174" w:type="dxa"/>
            <w:shd w:val="clear" w:color="auto" w:fill="CCE8CF"/>
          </w:tcPr>
          <w:p>
            <w:pPr>
              <w:pStyle w:val="11"/>
              <w:ind w:left="2325" w:right="2316"/>
              <w:jc w:val="center"/>
              <w:rPr>
                <w:b/>
                <w:sz w:val="24"/>
              </w:rPr>
            </w:pPr>
            <w:r>
              <w:rPr>
                <w:b/>
                <w:sz w:val="24"/>
              </w:rPr>
              <w:t>项目</w:t>
            </w:r>
          </w:p>
        </w:tc>
        <w:tc>
          <w:tcPr>
            <w:tcW w:w="1674" w:type="dxa"/>
            <w:tcBorders>
              <w:right w:val="nil"/>
            </w:tcBorders>
            <w:shd w:val="clear" w:color="auto" w:fill="CCE8CF"/>
          </w:tcPr>
          <w:p>
            <w:pPr>
              <w:pStyle w:val="11"/>
              <w:ind w:left="357"/>
              <w:rPr>
                <w:b/>
                <w:sz w:val="24"/>
              </w:rPr>
            </w:pPr>
            <w:r>
              <w:rPr>
                <w:b/>
                <w:sz w:val="24"/>
              </w:rPr>
              <w:t>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751" w:type="dxa"/>
            <w:gridSpan w:val="2"/>
            <w:tcBorders>
              <w:left w:val="nil"/>
            </w:tcBorders>
            <w:shd w:val="clear" w:color="auto" w:fill="CCE8CF"/>
          </w:tcPr>
          <w:p>
            <w:pPr>
              <w:pStyle w:val="11"/>
              <w:spacing w:before="97"/>
              <w:ind w:left="3117" w:right="3106"/>
              <w:jc w:val="center"/>
              <w:rPr>
                <w:b/>
                <w:sz w:val="24"/>
              </w:rPr>
            </w:pPr>
            <w:r>
              <w:rPr>
                <w:b/>
                <w:sz w:val="24"/>
              </w:rPr>
              <w:t>合计</w:t>
            </w:r>
          </w:p>
        </w:tc>
        <w:tc>
          <w:tcPr>
            <w:tcW w:w="1674" w:type="dxa"/>
            <w:tcBorders>
              <w:right w:val="nil"/>
            </w:tcBorders>
            <w:shd w:val="clear" w:color="auto" w:fill="CCE8CF"/>
          </w:tcPr>
          <w:p>
            <w:pPr>
              <w:pStyle w:val="11"/>
              <w:spacing w:before="97"/>
              <w:ind w:right="97"/>
              <w:jc w:val="right"/>
              <w:rPr>
                <w:b/>
                <w:sz w:val="24"/>
              </w:rPr>
            </w:pPr>
            <w:r>
              <w:rPr>
                <w:b/>
                <w:w w:val="95"/>
                <w:sz w:val="24"/>
              </w:rPr>
              <w:t>36930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77" w:type="dxa"/>
            <w:tcBorders>
              <w:left w:val="nil"/>
            </w:tcBorders>
            <w:shd w:val="clear" w:color="auto" w:fill="CCE8CF"/>
          </w:tcPr>
          <w:p>
            <w:pPr>
              <w:pStyle w:val="11"/>
              <w:ind w:left="352"/>
              <w:rPr>
                <w:b/>
                <w:sz w:val="24"/>
              </w:rPr>
            </w:pPr>
            <w:r>
              <w:rPr>
                <w:b/>
                <w:sz w:val="24"/>
              </w:rPr>
              <w:t>212</w:t>
            </w:r>
          </w:p>
        </w:tc>
        <w:tc>
          <w:tcPr>
            <w:tcW w:w="5174" w:type="dxa"/>
            <w:shd w:val="clear" w:color="auto" w:fill="CCE8CF"/>
          </w:tcPr>
          <w:p>
            <w:pPr>
              <w:pStyle w:val="11"/>
              <w:ind w:left="107"/>
              <w:rPr>
                <w:b/>
                <w:sz w:val="24"/>
              </w:rPr>
            </w:pPr>
            <w:r>
              <w:rPr>
                <w:b/>
                <w:sz w:val="24"/>
              </w:rPr>
              <w:t>城乡社区支出</w:t>
            </w:r>
          </w:p>
        </w:tc>
        <w:tc>
          <w:tcPr>
            <w:tcW w:w="1674" w:type="dxa"/>
            <w:tcBorders>
              <w:right w:val="nil"/>
            </w:tcBorders>
            <w:shd w:val="clear" w:color="auto" w:fill="CCE8CF"/>
          </w:tcPr>
          <w:p>
            <w:pPr>
              <w:pStyle w:val="11"/>
              <w:ind w:right="97"/>
              <w:jc w:val="right"/>
              <w:rPr>
                <w:b/>
                <w:sz w:val="24"/>
              </w:rPr>
            </w:pPr>
            <w:r>
              <w:rPr>
                <w:b/>
                <w:w w:val="95"/>
                <w:sz w:val="24"/>
              </w:rPr>
              <w:t>36055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77" w:type="dxa"/>
            <w:tcBorders>
              <w:left w:val="nil"/>
            </w:tcBorders>
            <w:shd w:val="clear" w:color="auto" w:fill="CCE8CF"/>
          </w:tcPr>
          <w:p>
            <w:pPr>
              <w:pStyle w:val="11"/>
              <w:spacing w:before="97"/>
              <w:ind w:left="491"/>
              <w:rPr>
                <w:b/>
                <w:sz w:val="24"/>
              </w:rPr>
            </w:pPr>
            <w:r>
              <w:rPr>
                <w:b/>
                <w:sz w:val="24"/>
              </w:rPr>
              <w:t>21208</w:t>
            </w:r>
          </w:p>
        </w:tc>
        <w:tc>
          <w:tcPr>
            <w:tcW w:w="5174" w:type="dxa"/>
            <w:shd w:val="clear" w:color="auto" w:fill="CCE8CF"/>
          </w:tcPr>
          <w:p>
            <w:pPr>
              <w:pStyle w:val="11"/>
              <w:spacing w:before="97"/>
              <w:ind w:left="347"/>
              <w:rPr>
                <w:b/>
                <w:sz w:val="24"/>
              </w:rPr>
            </w:pPr>
            <w:r>
              <w:rPr>
                <w:b/>
                <w:sz w:val="24"/>
              </w:rPr>
              <w:t>国有土地使用权出让金支出</w:t>
            </w:r>
          </w:p>
        </w:tc>
        <w:tc>
          <w:tcPr>
            <w:tcW w:w="1674" w:type="dxa"/>
            <w:tcBorders>
              <w:right w:val="nil"/>
            </w:tcBorders>
            <w:shd w:val="clear" w:color="auto" w:fill="CCE8CF"/>
          </w:tcPr>
          <w:p>
            <w:pPr>
              <w:pStyle w:val="11"/>
              <w:spacing w:before="97"/>
              <w:ind w:right="97"/>
              <w:jc w:val="right"/>
              <w:rPr>
                <w:b/>
                <w:sz w:val="24"/>
              </w:rPr>
            </w:pPr>
            <w:r>
              <w:rPr>
                <w:b/>
                <w:w w:val="95"/>
                <w:sz w:val="24"/>
              </w:rPr>
              <w:t>29665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77" w:type="dxa"/>
            <w:tcBorders>
              <w:left w:val="nil"/>
            </w:tcBorders>
            <w:shd w:val="clear" w:color="auto" w:fill="CCE8CF"/>
          </w:tcPr>
          <w:p>
            <w:pPr>
              <w:pStyle w:val="11"/>
              <w:ind w:right="96"/>
              <w:jc w:val="right"/>
              <w:rPr>
                <w:sz w:val="24"/>
              </w:rPr>
            </w:pPr>
            <w:r>
              <w:rPr>
                <w:sz w:val="24"/>
              </w:rPr>
              <w:t>2120801</w:t>
            </w:r>
          </w:p>
        </w:tc>
        <w:tc>
          <w:tcPr>
            <w:tcW w:w="5174" w:type="dxa"/>
            <w:shd w:val="clear" w:color="auto" w:fill="CCE8CF"/>
          </w:tcPr>
          <w:p>
            <w:pPr>
              <w:pStyle w:val="11"/>
              <w:ind w:left="587"/>
              <w:rPr>
                <w:sz w:val="24"/>
              </w:rPr>
            </w:pPr>
            <w:r>
              <w:rPr>
                <w:sz w:val="24"/>
              </w:rPr>
              <w:t>征地和拆迁补偿支出</w:t>
            </w:r>
          </w:p>
        </w:tc>
        <w:tc>
          <w:tcPr>
            <w:tcW w:w="1674" w:type="dxa"/>
            <w:tcBorders>
              <w:right w:val="nil"/>
            </w:tcBorders>
            <w:shd w:val="clear" w:color="auto" w:fill="CCE8CF"/>
          </w:tcPr>
          <w:p>
            <w:pPr>
              <w:pStyle w:val="11"/>
              <w:ind w:right="102"/>
              <w:jc w:val="right"/>
              <w:rPr>
                <w:sz w:val="24"/>
              </w:rPr>
            </w:pPr>
            <w:r>
              <w:rPr>
                <w:sz w:val="24"/>
              </w:rPr>
              <w:t>3324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77" w:type="dxa"/>
            <w:tcBorders>
              <w:left w:val="nil"/>
            </w:tcBorders>
            <w:shd w:val="clear" w:color="auto" w:fill="CCE8CF"/>
          </w:tcPr>
          <w:p>
            <w:pPr>
              <w:pStyle w:val="11"/>
              <w:spacing w:before="97"/>
              <w:ind w:right="96"/>
              <w:jc w:val="right"/>
              <w:rPr>
                <w:sz w:val="24"/>
              </w:rPr>
            </w:pPr>
            <w:r>
              <w:rPr>
                <w:sz w:val="24"/>
              </w:rPr>
              <w:t>2120802</w:t>
            </w:r>
          </w:p>
        </w:tc>
        <w:tc>
          <w:tcPr>
            <w:tcW w:w="5174" w:type="dxa"/>
            <w:shd w:val="clear" w:color="auto" w:fill="CCE8CF"/>
          </w:tcPr>
          <w:p>
            <w:pPr>
              <w:pStyle w:val="11"/>
              <w:spacing w:before="97"/>
              <w:ind w:left="587"/>
              <w:rPr>
                <w:sz w:val="24"/>
              </w:rPr>
            </w:pPr>
            <w:r>
              <w:rPr>
                <w:sz w:val="24"/>
              </w:rPr>
              <w:t>土地开发支出</w:t>
            </w:r>
          </w:p>
        </w:tc>
        <w:tc>
          <w:tcPr>
            <w:tcW w:w="1674" w:type="dxa"/>
            <w:tcBorders>
              <w:right w:val="nil"/>
            </w:tcBorders>
            <w:shd w:val="clear" w:color="auto" w:fill="CCE8CF"/>
          </w:tcPr>
          <w:p>
            <w:pPr>
              <w:pStyle w:val="11"/>
              <w:spacing w:before="97"/>
              <w:ind w:right="102"/>
              <w:jc w:val="right"/>
              <w:rPr>
                <w:sz w:val="24"/>
              </w:rPr>
            </w:pPr>
            <w:r>
              <w:rPr>
                <w:sz w:val="24"/>
              </w:rPr>
              <w:t>17383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77" w:type="dxa"/>
            <w:tcBorders>
              <w:left w:val="nil"/>
            </w:tcBorders>
            <w:shd w:val="clear" w:color="auto" w:fill="CCE8CF"/>
          </w:tcPr>
          <w:p>
            <w:pPr>
              <w:pStyle w:val="11"/>
              <w:ind w:right="96"/>
              <w:jc w:val="right"/>
              <w:rPr>
                <w:sz w:val="24"/>
              </w:rPr>
            </w:pPr>
            <w:r>
              <w:rPr>
                <w:sz w:val="24"/>
              </w:rPr>
              <w:t>2120805</w:t>
            </w:r>
          </w:p>
        </w:tc>
        <w:tc>
          <w:tcPr>
            <w:tcW w:w="5174" w:type="dxa"/>
            <w:shd w:val="clear" w:color="auto" w:fill="CCE8CF"/>
          </w:tcPr>
          <w:p>
            <w:pPr>
              <w:pStyle w:val="11"/>
              <w:ind w:left="587"/>
              <w:rPr>
                <w:sz w:val="24"/>
              </w:rPr>
            </w:pPr>
            <w:r>
              <w:rPr>
                <w:sz w:val="24"/>
              </w:rPr>
              <w:t>补助被征地农民支出</w:t>
            </w:r>
          </w:p>
        </w:tc>
        <w:tc>
          <w:tcPr>
            <w:tcW w:w="1674" w:type="dxa"/>
            <w:tcBorders>
              <w:right w:val="nil"/>
            </w:tcBorders>
            <w:shd w:val="clear" w:color="auto" w:fill="CCE8CF"/>
          </w:tcPr>
          <w:p>
            <w:pPr>
              <w:pStyle w:val="11"/>
              <w:ind w:right="102"/>
              <w:jc w:val="right"/>
              <w:rPr>
                <w:sz w:val="24"/>
              </w:rPr>
            </w:pPr>
            <w:r>
              <w:rPr>
                <w:sz w:val="24"/>
              </w:rPr>
              <w:t>2238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77" w:type="dxa"/>
            <w:tcBorders>
              <w:left w:val="nil"/>
            </w:tcBorders>
            <w:shd w:val="clear" w:color="auto" w:fill="CCE8CF"/>
          </w:tcPr>
          <w:p>
            <w:pPr>
              <w:pStyle w:val="11"/>
              <w:spacing w:before="96"/>
              <w:ind w:right="96"/>
              <w:jc w:val="right"/>
              <w:rPr>
                <w:sz w:val="24"/>
              </w:rPr>
            </w:pPr>
            <w:r>
              <w:rPr>
                <w:sz w:val="24"/>
              </w:rPr>
              <w:t>2120806</w:t>
            </w:r>
          </w:p>
        </w:tc>
        <w:tc>
          <w:tcPr>
            <w:tcW w:w="5174" w:type="dxa"/>
            <w:shd w:val="clear" w:color="auto" w:fill="CCE8CF"/>
          </w:tcPr>
          <w:p>
            <w:pPr>
              <w:pStyle w:val="11"/>
              <w:spacing w:before="96"/>
              <w:ind w:left="587"/>
              <w:rPr>
                <w:sz w:val="24"/>
              </w:rPr>
            </w:pPr>
            <w:r>
              <w:rPr>
                <w:sz w:val="24"/>
              </w:rPr>
              <w:t>土地出让业务支出</w:t>
            </w:r>
          </w:p>
        </w:tc>
        <w:tc>
          <w:tcPr>
            <w:tcW w:w="1674" w:type="dxa"/>
            <w:tcBorders>
              <w:right w:val="nil"/>
            </w:tcBorders>
            <w:shd w:val="clear" w:color="auto" w:fill="CCE8CF"/>
          </w:tcPr>
          <w:p>
            <w:pPr>
              <w:pStyle w:val="11"/>
              <w:spacing w:before="96"/>
              <w:ind w:right="102"/>
              <w:jc w:val="right"/>
              <w:rPr>
                <w:sz w:val="24"/>
              </w:rPr>
            </w:pPr>
            <w:r>
              <w:rPr>
                <w:sz w:val="24"/>
              </w:rPr>
              <w:t>430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77" w:type="dxa"/>
            <w:tcBorders>
              <w:left w:val="nil"/>
            </w:tcBorders>
            <w:shd w:val="clear" w:color="auto" w:fill="CCE8CF"/>
          </w:tcPr>
          <w:p>
            <w:pPr>
              <w:pStyle w:val="11"/>
              <w:ind w:right="96"/>
              <w:jc w:val="right"/>
              <w:rPr>
                <w:sz w:val="24"/>
              </w:rPr>
            </w:pPr>
            <w:r>
              <w:rPr>
                <w:sz w:val="24"/>
              </w:rPr>
              <w:t>2120807</w:t>
            </w:r>
          </w:p>
        </w:tc>
        <w:tc>
          <w:tcPr>
            <w:tcW w:w="5174" w:type="dxa"/>
            <w:shd w:val="clear" w:color="auto" w:fill="CCE8CF"/>
          </w:tcPr>
          <w:p>
            <w:pPr>
              <w:pStyle w:val="11"/>
              <w:ind w:left="587"/>
              <w:rPr>
                <w:sz w:val="24"/>
              </w:rPr>
            </w:pPr>
            <w:r>
              <w:rPr>
                <w:sz w:val="24"/>
              </w:rPr>
              <w:t>廉租住房支出</w:t>
            </w:r>
          </w:p>
        </w:tc>
        <w:tc>
          <w:tcPr>
            <w:tcW w:w="1674" w:type="dxa"/>
            <w:tcBorders>
              <w:right w:val="nil"/>
            </w:tcBorders>
            <w:shd w:val="clear" w:color="auto" w:fill="CCE8CF"/>
          </w:tcPr>
          <w:p>
            <w:pPr>
              <w:pStyle w:val="11"/>
              <w:ind w:right="102"/>
              <w:jc w:val="right"/>
              <w:rPr>
                <w:sz w:val="24"/>
              </w:rPr>
            </w:pPr>
            <w:r>
              <w:rPr>
                <w:sz w:val="24"/>
              </w:rPr>
              <w:t>1650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77" w:type="dxa"/>
            <w:tcBorders>
              <w:left w:val="nil"/>
            </w:tcBorders>
            <w:shd w:val="clear" w:color="auto" w:fill="CCE8CF"/>
          </w:tcPr>
          <w:p>
            <w:pPr>
              <w:pStyle w:val="11"/>
              <w:spacing w:before="96"/>
              <w:ind w:right="96"/>
              <w:jc w:val="right"/>
              <w:rPr>
                <w:sz w:val="24"/>
              </w:rPr>
            </w:pPr>
            <w:r>
              <w:rPr>
                <w:sz w:val="24"/>
              </w:rPr>
              <w:t>2120816</w:t>
            </w:r>
          </w:p>
        </w:tc>
        <w:tc>
          <w:tcPr>
            <w:tcW w:w="5174" w:type="dxa"/>
            <w:shd w:val="clear" w:color="auto" w:fill="CCE8CF"/>
          </w:tcPr>
          <w:p>
            <w:pPr>
              <w:pStyle w:val="11"/>
              <w:spacing w:before="96"/>
              <w:ind w:left="587"/>
              <w:rPr>
                <w:sz w:val="24"/>
              </w:rPr>
            </w:pPr>
            <w:r>
              <w:rPr>
                <w:sz w:val="24"/>
              </w:rPr>
              <w:t>农业农村生态环境支出</w:t>
            </w:r>
          </w:p>
        </w:tc>
        <w:tc>
          <w:tcPr>
            <w:tcW w:w="1674" w:type="dxa"/>
            <w:tcBorders>
              <w:right w:val="nil"/>
            </w:tcBorders>
            <w:shd w:val="clear" w:color="auto" w:fill="CCE8CF"/>
          </w:tcPr>
          <w:p>
            <w:pPr>
              <w:pStyle w:val="11"/>
              <w:spacing w:before="96"/>
              <w:ind w:right="102"/>
              <w:jc w:val="right"/>
              <w:rPr>
                <w:sz w:val="24"/>
              </w:rPr>
            </w:pPr>
            <w:r>
              <w:rPr>
                <w:sz w:val="24"/>
              </w:rPr>
              <w:t>2640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77" w:type="dxa"/>
            <w:tcBorders>
              <w:left w:val="nil"/>
            </w:tcBorders>
            <w:shd w:val="clear" w:color="auto" w:fill="CCE8CF"/>
          </w:tcPr>
          <w:p>
            <w:pPr>
              <w:pStyle w:val="11"/>
              <w:ind w:right="96"/>
              <w:jc w:val="right"/>
              <w:rPr>
                <w:sz w:val="24"/>
              </w:rPr>
            </w:pPr>
            <w:r>
              <w:rPr>
                <w:sz w:val="24"/>
              </w:rPr>
              <w:t>2120899</w:t>
            </w:r>
          </w:p>
        </w:tc>
        <w:tc>
          <w:tcPr>
            <w:tcW w:w="5174" w:type="dxa"/>
            <w:shd w:val="clear" w:color="auto" w:fill="CCE8CF"/>
          </w:tcPr>
          <w:p>
            <w:pPr>
              <w:pStyle w:val="11"/>
              <w:ind w:left="587"/>
              <w:rPr>
                <w:sz w:val="24"/>
              </w:rPr>
            </w:pPr>
            <w:r>
              <w:rPr>
                <w:sz w:val="24"/>
              </w:rPr>
              <w:t>其他国有土地使用权出让支出</w:t>
            </w:r>
          </w:p>
        </w:tc>
        <w:tc>
          <w:tcPr>
            <w:tcW w:w="1674" w:type="dxa"/>
            <w:tcBorders>
              <w:right w:val="nil"/>
            </w:tcBorders>
            <w:shd w:val="clear" w:color="auto" w:fill="CCE8CF"/>
          </w:tcPr>
          <w:p>
            <w:pPr>
              <w:pStyle w:val="11"/>
              <w:ind w:right="102"/>
              <w:jc w:val="right"/>
              <w:rPr>
                <w:sz w:val="24"/>
              </w:rPr>
            </w:pPr>
            <w:r>
              <w:rPr>
                <w:sz w:val="24"/>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77" w:type="dxa"/>
            <w:tcBorders>
              <w:left w:val="nil"/>
            </w:tcBorders>
            <w:shd w:val="clear" w:color="auto" w:fill="CCE8CF"/>
          </w:tcPr>
          <w:p>
            <w:pPr>
              <w:pStyle w:val="11"/>
              <w:spacing w:before="96"/>
              <w:ind w:left="491"/>
              <w:rPr>
                <w:b/>
                <w:sz w:val="24"/>
              </w:rPr>
            </w:pPr>
            <w:r>
              <w:rPr>
                <w:b/>
                <w:sz w:val="24"/>
              </w:rPr>
              <w:t>21210</w:t>
            </w:r>
          </w:p>
        </w:tc>
        <w:tc>
          <w:tcPr>
            <w:tcW w:w="5174" w:type="dxa"/>
            <w:shd w:val="clear" w:color="auto" w:fill="CCE8CF"/>
          </w:tcPr>
          <w:p>
            <w:pPr>
              <w:pStyle w:val="11"/>
              <w:spacing w:before="96"/>
              <w:ind w:left="347"/>
              <w:rPr>
                <w:b/>
                <w:sz w:val="24"/>
              </w:rPr>
            </w:pPr>
            <w:r>
              <w:rPr>
                <w:b/>
                <w:sz w:val="24"/>
              </w:rPr>
              <w:t>国有土地收益基金支出</w:t>
            </w:r>
          </w:p>
        </w:tc>
        <w:tc>
          <w:tcPr>
            <w:tcW w:w="1674" w:type="dxa"/>
            <w:tcBorders>
              <w:right w:val="nil"/>
            </w:tcBorders>
            <w:shd w:val="clear" w:color="auto" w:fill="CCE8CF"/>
          </w:tcPr>
          <w:p>
            <w:pPr>
              <w:pStyle w:val="11"/>
              <w:spacing w:before="96"/>
              <w:ind w:right="97"/>
              <w:jc w:val="right"/>
              <w:rPr>
                <w:b/>
                <w:sz w:val="24"/>
              </w:rPr>
            </w:pPr>
            <w:r>
              <w:rPr>
                <w:b/>
                <w:sz w:val="24"/>
              </w:rPr>
              <w:t>1650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77" w:type="dxa"/>
            <w:tcBorders>
              <w:left w:val="nil"/>
            </w:tcBorders>
            <w:shd w:val="clear" w:color="auto" w:fill="CCE8CF"/>
          </w:tcPr>
          <w:p>
            <w:pPr>
              <w:pStyle w:val="11"/>
              <w:ind w:right="96"/>
              <w:jc w:val="right"/>
              <w:rPr>
                <w:sz w:val="24"/>
              </w:rPr>
            </w:pPr>
            <w:r>
              <w:rPr>
                <w:sz w:val="24"/>
              </w:rPr>
              <w:t>2121002</w:t>
            </w:r>
          </w:p>
        </w:tc>
        <w:tc>
          <w:tcPr>
            <w:tcW w:w="5174" w:type="dxa"/>
            <w:shd w:val="clear" w:color="auto" w:fill="CCE8CF"/>
          </w:tcPr>
          <w:p>
            <w:pPr>
              <w:pStyle w:val="11"/>
              <w:ind w:left="587"/>
              <w:rPr>
                <w:sz w:val="24"/>
              </w:rPr>
            </w:pPr>
            <w:r>
              <w:rPr>
                <w:sz w:val="24"/>
              </w:rPr>
              <w:t>土地开发支出</w:t>
            </w:r>
          </w:p>
        </w:tc>
        <w:tc>
          <w:tcPr>
            <w:tcW w:w="1674" w:type="dxa"/>
            <w:tcBorders>
              <w:right w:val="nil"/>
            </w:tcBorders>
            <w:shd w:val="clear" w:color="auto" w:fill="CCE8CF"/>
          </w:tcPr>
          <w:p>
            <w:pPr>
              <w:pStyle w:val="11"/>
              <w:ind w:right="102"/>
              <w:jc w:val="right"/>
              <w:rPr>
                <w:sz w:val="24"/>
              </w:rPr>
            </w:pPr>
            <w:r>
              <w:rPr>
                <w:sz w:val="24"/>
              </w:rPr>
              <w:t>1650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77" w:type="dxa"/>
            <w:tcBorders>
              <w:left w:val="nil"/>
            </w:tcBorders>
            <w:shd w:val="clear" w:color="auto" w:fill="CCE8CF"/>
          </w:tcPr>
          <w:p>
            <w:pPr>
              <w:pStyle w:val="11"/>
              <w:spacing w:before="96"/>
              <w:ind w:left="491"/>
              <w:rPr>
                <w:b/>
                <w:sz w:val="24"/>
              </w:rPr>
            </w:pPr>
            <w:r>
              <w:rPr>
                <w:b/>
                <w:sz w:val="24"/>
              </w:rPr>
              <w:t>21211</w:t>
            </w:r>
          </w:p>
        </w:tc>
        <w:tc>
          <w:tcPr>
            <w:tcW w:w="5174" w:type="dxa"/>
            <w:shd w:val="clear" w:color="auto" w:fill="CCE8CF"/>
          </w:tcPr>
          <w:p>
            <w:pPr>
              <w:pStyle w:val="11"/>
              <w:spacing w:before="96"/>
              <w:ind w:left="347"/>
              <w:rPr>
                <w:b/>
                <w:sz w:val="24"/>
              </w:rPr>
            </w:pPr>
            <w:r>
              <w:rPr>
                <w:b/>
                <w:sz w:val="24"/>
              </w:rPr>
              <w:t>农业土地开发资金支出</w:t>
            </w:r>
          </w:p>
        </w:tc>
        <w:tc>
          <w:tcPr>
            <w:tcW w:w="1674" w:type="dxa"/>
            <w:tcBorders>
              <w:right w:val="nil"/>
            </w:tcBorders>
            <w:shd w:val="clear" w:color="auto" w:fill="CCE8CF"/>
          </w:tcPr>
          <w:p>
            <w:pPr>
              <w:pStyle w:val="11"/>
              <w:spacing w:before="96"/>
              <w:ind w:right="100"/>
              <w:jc w:val="right"/>
              <w:rPr>
                <w:b/>
                <w:sz w:val="24"/>
              </w:rPr>
            </w:pPr>
            <w:r>
              <w:rPr>
                <w:b/>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77" w:type="dxa"/>
            <w:tcBorders>
              <w:left w:val="nil"/>
            </w:tcBorders>
            <w:shd w:val="clear" w:color="auto" w:fill="CCE8CF"/>
          </w:tcPr>
          <w:p>
            <w:pPr>
              <w:pStyle w:val="11"/>
              <w:ind w:left="491"/>
              <w:rPr>
                <w:b/>
                <w:sz w:val="24"/>
              </w:rPr>
            </w:pPr>
            <w:r>
              <w:rPr>
                <w:b/>
                <w:sz w:val="24"/>
              </w:rPr>
              <w:t>21213</w:t>
            </w:r>
          </w:p>
        </w:tc>
        <w:tc>
          <w:tcPr>
            <w:tcW w:w="5174" w:type="dxa"/>
            <w:shd w:val="clear" w:color="auto" w:fill="CCE8CF"/>
          </w:tcPr>
          <w:p>
            <w:pPr>
              <w:pStyle w:val="11"/>
              <w:ind w:left="347"/>
              <w:rPr>
                <w:b/>
                <w:sz w:val="24"/>
              </w:rPr>
            </w:pPr>
            <w:r>
              <w:rPr>
                <w:b/>
                <w:sz w:val="24"/>
              </w:rPr>
              <w:t>城市基础设施配套费支出</w:t>
            </w:r>
          </w:p>
        </w:tc>
        <w:tc>
          <w:tcPr>
            <w:tcW w:w="1674" w:type="dxa"/>
            <w:tcBorders>
              <w:right w:val="nil"/>
            </w:tcBorders>
            <w:shd w:val="clear" w:color="auto" w:fill="CCE8CF"/>
          </w:tcPr>
          <w:p>
            <w:pPr>
              <w:pStyle w:val="11"/>
              <w:ind w:right="97"/>
              <w:jc w:val="right"/>
              <w:rPr>
                <w:b/>
                <w:sz w:val="24"/>
              </w:rPr>
            </w:pPr>
            <w:r>
              <w:rPr>
                <w:b/>
                <w:sz w:val="24"/>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77" w:type="dxa"/>
            <w:tcBorders>
              <w:left w:val="nil"/>
            </w:tcBorders>
            <w:shd w:val="clear" w:color="auto" w:fill="CCE8CF"/>
          </w:tcPr>
          <w:p>
            <w:pPr>
              <w:pStyle w:val="11"/>
              <w:spacing w:before="96"/>
              <w:ind w:right="96"/>
              <w:jc w:val="right"/>
              <w:rPr>
                <w:sz w:val="24"/>
              </w:rPr>
            </w:pPr>
            <w:r>
              <w:rPr>
                <w:sz w:val="24"/>
              </w:rPr>
              <w:t>2121302</w:t>
            </w:r>
          </w:p>
        </w:tc>
        <w:tc>
          <w:tcPr>
            <w:tcW w:w="5174" w:type="dxa"/>
            <w:shd w:val="clear" w:color="auto" w:fill="CCE8CF"/>
          </w:tcPr>
          <w:p>
            <w:pPr>
              <w:pStyle w:val="11"/>
              <w:spacing w:before="96"/>
              <w:ind w:left="587"/>
              <w:rPr>
                <w:sz w:val="24"/>
              </w:rPr>
            </w:pPr>
            <w:r>
              <w:rPr>
                <w:sz w:val="24"/>
              </w:rPr>
              <w:t>城市环境卫生</w:t>
            </w:r>
          </w:p>
        </w:tc>
        <w:tc>
          <w:tcPr>
            <w:tcW w:w="1674" w:type="dxa"/>
            <w:tcBorders>
              <w:right w:val="nil"/>
            </w:tcBorders>
            <w:shd w:val="clear" w:color="auto" w:fill="CCE8CF"/>
          </w:tcPr>
          <w:p>
            <w:pPr>
              <w:pStyle w:val="11"/>
              <w:spacing w:before="96"/>
              <w:ind w:right="102"/>
              <w:jc w:val="right"/>
              <w:rPr>
                <w:sz w:val="24"/>
              </w:rPr>
            </w:pPr>
            <w:r>
              <w:rPr>
                <w:sz w:val="24"/>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577" w:type="dxa"/>
            <w:tcBorders>
              <w:left w:val="nil"/>
            </w:tcBorders>
            <w:shd w:val="clear" w:color="auto" w:fill="CCE8CF"/>
          </w:tcPr>
          <w:p>
            <w:pPr>
              <w:pStyle w:val="11"/>
              <w:ind w:left="491"/>
              <w:rPr>
                <w:sz w:val="24"/>
              </w:rPr>
            </w:pPr>
            <w:r>
              <w:rPr>
                <w:sz w:val="24"/>
              </w:rPr>
              <w:t>21214</w:t>
            </w:r>
          </w:p>
        </w:tc>
        <w:tc>
          <w:tcPr>
            <w:tcW w:w="5174" w:type="dxa"/>
            <w:shd w:val="clear" w:color="auto" w:fill="CCE8CF"/>
          </w:tcPr>
          <w:p>
            <w:pPr>
              <w:pStyle w:val="11"/>
              <w:ind w:left="347"/>
              <w:rPr>
                <w:sz w:val="24"/>
              </w:rPr>
            </w:pPr>
            <w:r>
              <w:rPr>
                <w:sz w:val="24"/>
              </w:rPr>
              <w:t>污水处理费支出</w:t>
            </w:r>
          </w:p>
        </w:tc>
        <w:tc>
          <w:tcPr>
            <w:tcW w:w="1674" w:type="dxa"/>
            <w:tcBorders>
              <w:right w:val="nil"/>
            </w:tcBorders>
            <w:shd w:val="clear" w:color="auto" w:fill="CCE8CF"/>
          </w:tcPr>
          <w:p>
            <w:pPr>
              <w:pStyle w:val="11"/>
              <w:ind w:right="102"/>
              <w:jc w:val="right"/>
              <w:rPr>
                <w:sz w:val="24"/>
              </w:rPr>
            </w:pPr>
            <w:r>
              <w:rPr>
                <w:sz w:val="24"/>
              </w:rPr>
              <w:t>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77" w:type="dxa"/>
            <w:tcBorders>
              <w:left w:val="nil"/>
            </w:tcBorders>
            <w:shd w:val="clear" w:color="auto" w:fill="CCE8CF"/>
          </w:tcPr>
          <w:p>
            <w:pPr>
              <w:pStyle w:val="11"/>
              <w:spacing w:before="96"/>
              <w:ind w:right="96"/>
              <w:jc w:val="right"/>
              <w:rPr>
                <w:sz w:val="24"/>
              </w:rPr>
            </w:pPr>
            <w:r>
              <w:rPr>
                <w:sz w:val="24"/>
              </w:rPr>
              <w:t>2121401</w:t>
            </w:r>
          </w:p>
        </w:tc>
        <w:tc>
          <w:tcPr>
            <w:tcW w:w="5174" w:type="dxa"/>
            <w:shd w:val="clear" w:color="auto" w:fill="CCE8CF"/>
          </w:tcPr>
          <w:p>
            <w:pPr>
              <w:pStyle w:val="11"/>
              <w:spacing w:before="96"/>
              <w:ind w:left="587"/>
              <w:rPr>
                <w:sz w:val="24"/>
              </w:rPr>
            </w:pPr>
            <w:r>
              <w:rPr>
                <w:sz w:val="24"/>
              </w:rPr>
              <w:t>污水处理设施建设和运营</w:t>
            </w:r>
          </w:p>
        </w:tc>
        <w:tc>
          <w:tcPr>
            <w:tcW w:w="1674" w:type="dxa"/>
            <w:tcBorders>
              <w:right w:val="nil"/>
            </w:tcBorders>
            <w:shd w:val="clear" w:color="auto" w:fill="CCE8CF"/>
          </w:tcPr>
          <w:p>
            <w:pPr>
              <w:pStyle w:val="11"/>
              <w:spacing w:before="96"/>
              <w:ind w:right="102"/>
              <w:jc w:val="right"/>
              <w:rPr>
                <w:sz w:val="24"/>
              </w:rPr>
            </w:pPr>
            <w:r>
              <w:rPr>
                <w:sz w:val="24"/>
              </w:rPr>
              <w:t>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77" w:type="dxa"/>
            <w:tcBorders>
              <w:left w:val="nil"/>
            </w:tcBorders>
            <w:shd w:val="clear" w:color="auto" w:fill="CCE8CF"/>
          </w:tcPr>
          <w:p>
            <w:pPr>
              <w:pStyle w:val="11"/>
              <w:ind w:left="352"/>
              <w:rPr>
                <w:b/>
                <w:sz w:val="24"/>
              </w:rPr>
            </w:pPr>
            <w:r>
              <w:rPr>
                <w:b/>
                <w:sz w:val="24"/>
              </w:rPr>
              <w:t>229</w:t>
            </w:r>
          </w:p>
        </w:tc>
        <w:tc>
          <w:tcPr>
            <w:tcW w:w="5174" w:type="dxa"/>
            <w:shd w:val="clear" w:color="auto" w:fill="CCE8CF"/>
          </w:tcPr>
          <w:p>
            <w:pPr>
              <w:pStyle w:val="11"/>
              <w:ind w:left="107"/>
              <w:rPr>
                <w:b/>
                <w:sz w:val="24"/>
              </w:rPr>
            </w:pPr>
            <w:r>
              <w:rPr>
                <w:b/>
                <w:sz w:val="24"/>
              </w:rPr>
              <w:t>其他支出</w:t>
            </w:r>
          </w:p>
        </w:tc>
        <w:tc>
          <w:tcPr>
            <w:tcW w:w="1674" w:type="dxa"/>
            <w:tcBorders>
              <w:right w:val="nil"/>
            </w:tcBorders>
            <w:shd w:val="clear" w:color="auto" w:fill="CCE8CF"/>
          </w:tcPr>
          <w:p>
            <w:pPr>
              <w:pStyle w:val="11"/>
              <w:ind w:right="100"/>
              <w:jc w:val="right"/>
              <w:rPr>
                <w:b/>
                <w:sz w:val="24"/>
              </w:rPr>
            </w:pPr>
            <w:r>
              <w:rPr>
                <w:b/>
                <w:w w:val="95"/>
                <w:sz w:val="24"/>
              </w:rPr>
              <w:t>246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77" w:type="dxa"/>
            <w:tcBorders>
              <w:left w:val="nil"/>
            </w:tcBorders>
            <w:shd w:val="clear" w:color="auto" w:fill="CCE8CF"/>
          </w:tcPr>
          <w:p>
            <w:pPr>
              <w:pStyle w:val="11"/>
              <w:spacing w:before="96"/>
              <w:ind w:left="491"/>
              <w:rPr>
                <w:b/>
                <w:sz w:val="24"/>
              </w:rPr>
            </w:pPr>
            <w:r>
              <w:rPr>
                <w:b/>
                <w:sz w:val="24"/>
              </w:rPr>
              <w:t>22960</w:t>
            </w:r>
          </w:p>
        </w:tc>
        <w:tc>
          <w:tcPr>
            <w:tcW w:w="5174" w:type="dxa"/>
            <w:shd w:val="clear" w:color="auto" w:fill="CCE8CF"/>
          </w:tcPr>
          <w:p>
            <w:pPr>
              <w:pStyle w:val="11"/>
              <w:spacing w:before="96"/>
              <w:ind w:left="347"/>
              <w:rPr>
                <w:b/>
                <w:sz w:val="24"/>
              </w:rPr>
            </w:pPr>
            <w:r>
              <w:rPr>
                <w:b/>
                <w:sz w:val="24"/>
              </w:rPr>
              <w:t>彩票公益金支出</w:t>
            </w:r>
          </w:p>
        </w:tc>
        <w:tc>
          <w:tcPr>
            <w:tcW w:w="1674" w:type="dxa"/>
            <w:tcBorders>
              <w:right w:val="nil"/>
            </w:tcBorders>
            <w:shd w:val="clear" w:color="auto" w:fill="CCE8CF"/>
          </w:tcPr>
          <w:p>
            <w:pPr>
              <w:pStyle w:val="11"/>
              <w:spacing w:before="96"/>
              <w:ind w:right="100"/>
              <w:jc w:val="right"/>
              <w:rPr>
                <w:b/>
                <w:sz w:val="24"/>
              </w:rPr>
            </w:pPr>
            <w:r>
              <w:rPr>
                <w:b/>
                <w:w w:val="95"/>
                <w:sz w:val="24"/>
              </w:rPr>
              <w:t>246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77" w:type="dxa"/>
            <w:tcBorders>
              <w:left w:val="nil"/>
            </w:tcBorders>
            <w:shd w:val="clear" w:color="auto" w:fill="CCE8CF"/>
          </w:tcPr>
          <w:p>
            <w:pPr>
              <w:pStyle w:val="11"/>
              <w:ind w:right="96"/>
              <w:jc w:val="right"/>
              <w:rPr>
                <w:sz w:val="24"/>
              </w:rPr>
            </w:pPr>
            <w:r>
              <w:rPr>
                <w:sz w:val="24"/>
              </w:rPr>
              <w:t>2296002</w:t>
            </w:r>
          </w:p>
        </w:tc>
        <w:tc>
          <w:tcPr>
            <w:tcW w:w="5174" w:type="dxa"/>
            <w:shd w:val="clear" w:color="auto" w:fill="CCE8CF"/>
          </w:tcPr>
          <w:p>
            <w:pPr>
              <w:pStyle w:val="11"/>
              <w:ind w:left="587"/>
              <w:rPr>
                <w:sz w:val="24"/>
              </w:rPr>
            </w:pPr>
            <w:r>
              <w:rPr>
                <w:sz w:val="24"/>
              </w:rPr>
              <w:t>用于社会福利的彩票公益金支出</w:t>
            </w:r>
          </w:p>
        </w:tc>
        <w:tc>
          <w:tcPr>
            <w:tcW w:w="1674" w:type="dxa"/>
            <w:tcBorders>
              <w:right w:val="nil"/>
            </w:tcBorders>
            <w:shd w:val="clear" w:color="auto" w:fill="CCE8CF"/>
          </w:tcPr>
          <w:p>
            <w:pPr>
              <w:pStyle w:val="11"/>
              <w:ind w:right="102"/>
              <w:jc w:val="right"/>
              <w:rPr>
                <w:sz w:val="24"/>
              </w:rPr>
            </w:pPr>
            <w:r>
              <w:rPr>
                <w:sz w:val="24"/>
              </w:rPr>
              <w:t>246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77" w:type="dxa"/>
            <w:tcBorders>
              <w:left w:val="nil"/>
            </w:tcBorders>
            <w:shd w:val="clear" w:color="auto" w:fill="CCE8CF"/>
          </w:tcPr>
          <w:p>
            <w:pPr>
              <w:pStyle w:val="11"/>
              <w:spacing w:before="96"/>
              <w:ind w:left="352"/>
              <w:rPr>
                <w:b/>
                <w:sz w:val="24"/>
              </w:rPr>
            </w:pPr>
            <w:r>
              <w:rPr>
                <w:b/>
                <w:sz w:val="24"/>
              </w:rPr>
              <w:t>231</w:t>
            </w:r>
          </w:p>
        </w:tc>
        <w:tc>
          <w:tcPr>
            <w:tcW w:w="5174" w:type="dxa"/>
            <w:shd w:val="clear" w:color="auto" w:fill="CCE8CF"/>
          </w:tcPr>
          <w:p>
            <w:pPr>
              <w:pStyle w:val="11"/>
              <w:spacing w:before="96"/>
              <w:ind w:left="107"/>
              <w:rPr>
                <w:b/>
                <w:sz w:val="24"/>
              </w:rPr>
            </w:pPr>
            <w:r>
              <w:rPr>
                <w:b/>
                <w:sz w:val="24"/>
              </w:rPr>
              <w:t>债务本金支出</w:t>
            </w:r>
          </w:p>
        </w:tc>
        <w:tc>
          <w:tcPr>
            <w:tcW w:w="1674" w:type="dxa"/>
            <w:tcBorders>
              <w:right w:val="nil"/>
            </w:tcBorders>
            <w:shd w:val="clear" w:color="auto" w:fill="CCE8CF"/>
          </w:tcPr>
          <w:p>
            <w:pPr>
              <w:pStyle w:val="11"/>
              <w:spacing w:before="96"/>
              <w:ind w:right="100"/>
              <w:jc w:val="right"/>
              <w:rPr>
                <w:b/>
                <w:sz w:val="24"/>
              </w:rPr>
            </w:pPr>
            <w:r>
              <w:rPr>
                <w:b/>
                <w:w w:val="95"/>
                <w:sz w:val="24"/>
              </w:rPr>
              <w:t>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577" w:type="dxa"/>
            <w:tcBorders>
              <w:left w:val="nil"/>
            </w:tcBorders>
            <w:shd w:val="clear" w:color="auto" w:fill="CCE8CF"/>
          </w:tcPr>
          <w:p>
            <w:pPr>
              <w:pStyle w:val="11"/>
              <w:ind w:left="491"/>
              <w:rPr>
                <w:b/>
                <w:sz w:val="24"/>
              </w:rPr>
            </w:pPr>
            <w:r>
              <w:rPr>
                <w:b/>
                <w:sz w:val="24"/>
              </w:rPr>
              <w:t>23104</w:t>
            </w:r>
          </w:p>
        </w:tc>
        <w:tc>
          <w:tcPr>
            <w:tcW w:w="5174" w:type="dxa"/>
            <w:shd w:val="clear" w:color="auto" w:fill="CCE8CF"/>
          </w:tcPr>
          <w:p>
            <w:pPr>
              <w:pStyle w:val="11"/>
              <w:ind w:left="347"/>
              <w:rPr>
                <w:b/>
                <w:sz w:val="24"/>
              </w:rPr>
            </w:pPr>
            <w:r>
              <w:rPr>
                <w:b/>
                <w:sz w:val="24"/>
              </w:rPr>
              <w:t>地方政府专项债务本金支出</w:t>
            </w:r>
          </w:p>
        </w:tc>
        <w:tc>
          <w:tcPr>
            <w:tcW w:w="1674" w:type="dxa"/>
            <w:tcBorders>
              <w:right w:val="nil"/>
            </w:tcBorders>
            <w:shd w:val="clear" w:color="auto" w:fill="CCE8CF"/>
          </w:tcPr>
          <w:p>
            <w:pPr>
              <w:pStyle w:val="11"/>
              <w:ind w:right="100"/>
              <w:jc w:val="right"/>
              <w:rPr>
                <w:b/>
                <w:sz w:val="24"/>
              </w:rPr>
            </w:pPr>
            <w:r>
              <w:rPr>
                <w:b/>
                <w:w w:val="95"/>
                <w:sz w:val="24"/>
              </w:rPr>
              <w:t>270</w:t>
            </w:r>
          </w:p>
        </w:tc>
      </w:tr>
    </w:tbl>
    <w:p>
      <w:pPr>
        <w:spacing w:after="0"/>
        <w:jc w:val="right"/>
        <w:rPr>
          <w:sz w:val="24"/>
        </w:rPr>
        <w:sectPr>
          <w:pgSz w:w="11910" w:h="16840"/>
          <w:pgMar w:top="1580" w:right="600" w:bottom="280" w:left="820" w:header="720" w:footer="720" w:gutter="0"/>
          <w:cols w:space="720" w:num="1"/>
        </w:sectPr>
      </w:pPr>
    </w:p>
    <w:p>
      <w:pPr>
        <w:pStyle w:val="6"/>
        <w:rPr>
          <w:sz w:val="20"/>
        </w:rPr>
      </w:pPr>
      <w:r>
        <w:pict>
          <v:rect id="_x0000_s1086" o:spid="_x0000_s1086" o:spt="1" style="position:absolute;left:0pt;margin-left:0pt;margin-top:0pt;height:841.9pt;width:595.3pt;mso-position-horizontal-relative:page;mso-position-vertical-relative:page;z-index:-251594752;mso-width-relative:page;mso-height-relative:page;" fillcolor="#CCE8CF" filled="t" stroked="f" coordsize="21600,21600">
            <v:path/>
            <v:fill on="t" focussize="0,0"/>
            <v:stroke on="f"/>
            <v:imagedata o:title=""/>
            <o:lock v:ext="edit"/>
          </v:rect>
        </w:pict>
      </w:r>
    </w:p>
    <w:p>
      <w:pPr>
        <w:pStyle w:val="6"/>
        <w:spacing w:before="1"/>
        <w:rPr>
          <w:sz w:val="10"/>
        </w:rPr>
      </w:pPr>
    </w:p>
    <w:p>
      <w:pPr>
        <w:pStyle w:val="6"/>
        <w:spacing w:line="20" w:lineRule="exact"/>
        <w:ind w:left="1028"/>
        <w:rPr>
          <w:sz w:val="2"/>
        </w:rPr>
      </w:pPr>
      <w:r>
        <w:rPr>
          <w:sz w:val="2"/>
        </w:rPr>
        <w:pict>
          <v:group id="_x0000_s1087" o:spid="_x0000_s1087" o:spt="203" style="height:0.5pt;width:421.25pt;" coordsize="8425,10">
            <o:lock v:ext="edit"/>
            <v:line id="_x0000_s1088" o:spid="_x0000_s1088" o:spt="20" style="position:absolute;left:0;top:5;height:0;width:8425;" stroked="t" coordsize="21600,21600">
              <v:path arrowok="t"/>
              <v:fill focussize="0,0"/>
              <v:stroke weight="0.48pt" color="#000000"/>
              <v:imagedata o:title=""/>
              <o:lock v:ext="edit"/>
            </v:line>
            <w10:wrap type="none"/>
            <w10:anchorlock/>
          </v:group>
        </w:pict>
      </w:r>
    </w:p>
    <w:p>
      <w:pPr>
        <w:spacing w:before="85"/>
        <w:ind w:left="0" w:right="1262" w:firstLine="0"/>
        <w:jc w:val="right"/>
        <w:rPr>
          <w:sz w:val="24"/>
        </w:rPr>
      </w:pPr>
      <w:r>
        <w:rPr>
          <w:sz w:val="24"/>
        </w:rPr>
        <w:t>单位：万元</w:t>
      </w:r>
    </w:p>
    <w:p>
      <w:pPr>
        <w:pStyle w:val="6"/>
        <w:spacing w:before="8"/>
        <w:rPr>
          <w:sz w:val="7"/>
        </w:rPr>
      </w:pPr>
    </w:p>
    <w:tbl>
      <w:tblPr>
        <w:tblStyle w:val="7"/>
        <w:tblW w:w="0" w:type="auto"/>
        <w:tblInd w:w="10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7"/>
        <w:gridCol w:w="5174"/>
        <w:gridCol w:w="1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77" w:type="dxa"/>
            <w:tcBorders>
              <w:left w:val="nil"/>
            </w:tcBorders>
            <w:shd w:val="clear" w:color="auto" w:fill="CCE8CF"/>
          </w:tcPr>
          <w:p>
            <w:pPr>
              <w:pStyle w:val="11"/>
              <w:spacing w:before="96"/>
              <w:ind w:left="352"/>
              <w:rPr>
                <w:b/>
                <w:sz w:val="24"/>
              </w:rPr>
            </w:pPr>
            <w:r>
              <w:rPr>
                <w:b/>
                <w:sz w:val="24"/>
              </w:rPr>
              <w:t>科目编码</w:t>
            </w:r>
          </w:p>
        </w:tc>
        <w:tc>
          <w:tcPr>
            <w:tcW w:w="5174" w:type="dxa"/>
            <w:shd w:val="clear" w:color="auto" w:fill="CCE8CF"/>
          </w:tcPr>
          <w:p>
            <w:pPr>
              <w:pStyle w:val="11"/>
              <w:spacing w:before="96"/>
              <w:ind w:left="2325" w:right="2316"/>
              <w:jc w:val="center"/>
              <w:rPr>
                <w:b/>
                <w:sz w:val="24"/>
              </w:rPr>
            </w:pPr>
            <w:r>
              <w:rPr>
                <w:b/>
                <w:sz w:val="24"/>
              </w:rPr>
              <w:t>项目</w:t>
            </w:r>
          </w:p>
        </w:tc>
        <w:tc>
          <w:tcPr>
            <w:tcW w:w="1674" w:type="dxa"/>
            <w:tcBorders>
              <w:right w:val="nil"/>
            </w:tcBorders>
            <w:shd w:val="clear" w:color="auto" w:fill="CCE8CF"/>
          </w:tcPr>
          <w:p>
            <w:pPr>
              <w:pStyle w:val="11"/>
              <w:spacing w:before="96"/>
              <w:ind w:left="357"/>
              <w:rPr>
                <w:b/>
                <w:sz w:val="24"/>
              </w:rPr>
            </w:pPr>
            <w:r>
              <w:rPr>
                <w:b/>
                <w:sz w:val="24"/>
              </w:rPr>
              <w:t>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77" w:type="dxa"/>
            <w:tcBorders>
              <w:left w:val="nil"/>
            </w:tcBorders>
            <w:shd w:val="clear" w:color="auto" w:fill="CCE8CF"/>
          </w:tcPr>
          <w:p>
            <w:pPr>
              <w:pStyle w:val="11"/>
              <w:ind w:right="96"/>
              <w:jc w:val="right"/>
              <w:rPr>
                <w:sz w:val="24"/>
              </w:rPr>
            </w:pPr>
            <w:r>
              <w:rPr>
                <w:sz w:val="24"/>
              </w:rPr>
              <w:t>2310411</w:t>
            </w:r>
          </w:p>
        </w:tc>
        <w:tc>
          <w:tcPr>
            <w:tcW w:w="5174" w:type="dxa"/>
            <w:shd w:val="clear" w:color="auto" w:fill="CCE8CF"/>
          </w:tcPr>
          <w:p>
            <w:pPr>
              <w:pStyle w:val="11"/>
              <w:ind w:left="587"/>
              <w:rPr>
                <w:sz w:val="24"/>
              </w:rPr>
            </w:pPr>
            <w:r>
              <w:rPr>
                <w:sz w:val="24"/>
              </w:rPr>
              <w:t>国有土地使用权出让金债务本金支出</w:t>
            </w:r>
          </w:p>
        </w:tc>
        <w:tc>
          <w:tcPr>
            <w:tcW w:w="1674" w:type="dxa"/>
            <w:tcBorders>
              <w:right w:val="nil"/>
            </w:tcBorders>
            <w:shd w:val="clear" w:color="auto" w:fill="CCE8CF"/>
          </w:tcPr>
          <w:p>
            <w:pPr>
              <w:pStyle w:val="11"/>
              <w:ind w:right="102"/>
              <w:jc w:val="right"/>
              <w:rPr>
                <w:sz w:val="24"/>
              </w:rPr>
            </w:pPr>
            <w:r>
              <w:rPr>
                <w:sz w:val="24"/>
              </w:rPr>
              <w:t>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77" w:type="dxa"/>
            <w:tcBorders>
              <w:left w:val="nil"/>
            </w:tcBorders>
            <w:shd w:val="clear" w:color="auto" w:fill="CCE8CF"/>
          </w:tcPr>
          <w:p>
            <w:pPr>
              <w:pStyle w:val="11"/>
              <w:spacing w:before="96"/>
              <w:ind w:left="352"/>
              <w:rPr>
                <w:b/>
                <w:sz w:val="24"/>
              </w:rPr>
            </w:pPr>
            <w:r>
              <w:rPr>
                <w:b/>
                <w:sz w:val="24"/>
              </w:rPr>
              <w:t>232</w:t>
            </w:r>
          </w:p>
        </w:tc>
        <w:tc>
          <w:tcPr>
            <w:tcW w:w="5174" w:type="dxa"/>
            <w:shd w:val="clear" w:color="auto" w:fill="CCE8CF"/>
          </w:tcPr>
          <w:p>
            <w:pPr>
              <w:pStyle w:val="11"/>
              <w:spacing w:before="96"/>
              <w:ind w:left="107"/>
              <w:rPr>
                <w:b/>
                <w:sz w:val="24"/>
              </w:rPr>
            </w:pPr>
            <w:r>
              <w:rPr>
                <w:b/>
                <w:sz w:val="24"/>
              </w:rPr>
              <w:t>债务付息支出</w:t>
            </w:r>
          </w:p>
        </w:tc>
        <w:tc>
          <w:tcPr>
            <w:tcW w:w="1674" w:type="dxa"/>
            <w:tcBorders>
              <w:right w:val="nil"/>
            </w:tcBorders>
            <w:shd w:val="clear" w:color="auto" w:fill="CCE8CF"/>
          </w:tcPr>
          <w:p>
            <w:pPr>
              <w:pStyle w:val="11"/>
              <w:spacing w:before="96"/>
              <w:ind w:right="100"/>
              <w:jc w:val="right"/>
              <w:rPr>
                <w:b/>
                <w:sz w:val="24"/>
              </w:rPr>
            </w:pPr>
            <w:r>
              <w:rPr>
                <w:b/>
                <w:w w:val="95"/>
                <w:sz w:val="24"/>
              </w:rPr>
              <w:t>604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77" w:type="dxa"/>
            <w:tcBorders>
              <w:left w:val="nil"/>
            </w:tcBorders>
            <w:shd w:val="clear" w:color="auto" w:fill="CCE8CF"/>
          </w:tcPr>
          <w:p>
            <w:pPr>
              <w:pStyle w:val="11"/>
              <w:ind w:left="491"/>
              <w:rPr>
                <w:b/>
                <w:sz w:val="24"/>
              </w:rPr>
            </w:pPr>
            <w:r>
              <w:rPr>
                <w:b/>
                <w:sz w:val="24"/>
              </w:rPr>
              <w:t>23204</w:t>
            </w:r>
          </w:p>
        </w:tc>
        <w:tc>
          <w:tcPr>
            <w:tcW w:w="5174" w:type="dxa"/>
            <w:shd w:val="clear" w:color="auto" w:fill="CCE8CF"/>
          </w:tcPr>
          <w:p>
            <w:pPr>
              <w:pStyle w:val="11"/>
              <w:ind w:left="347"/>
              <w:rPr>
                <w:b/>
                <w:sz w:val="24"/>
              </w:rPr>
            </w:pPr>
            <w:r>
              <w:rPr>
                <w:b/>
                <w:sz w:val="24"/>
              </w:rPr>
              <w:t>地方政府专项债务付息支出</w:t>
            </w:r>
          </w:p>
        </w:tc>
        <w:tc>
          <w:tcPr>
            <w:tcW w:w="1674" w:type="dxa"/>
            <w:tcBorders>
              <w:right w:val="nil"/>
            </w:tcBorders>
            <w:shd w:val="clear" w:color="auto" w:fill="CCE8CF"/>
          </w:tcPr>
          <w:p>
            <w:pPr>
              <w:pStyle w:val="11"/>
              <w:ind w:right="100"/>
              <w:jc w:val="right"/>
              <w:rPr>
                <w:b/>
                <w:sz w:val="24"/>
              </w:rPr>
            </w:pPr>
            <w:r>
              <w:rPr>
                <w:b/>
                <w:w w:val="95"/>
                <w:sz w:val="24"/>
              </w:rPr>
              <w:t>604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77" w:type="dxa"/>
            <w:tcBorders>
              <w:left w:val="nil"/>
            </w:tcBorders>
            <w:shd w:val="clear" w:color="auto" w:fill="CCE8CF"/>
          </w:tcPr>
          <w:p>
            <w:pPr>
              <w:pStyle w:val="11"/>
              <w:spacing w:before="96"/>
              <w:ind w:right="96"/>
              <w:jc w:val="right"/>
              <w:rPr>
                <w:sz w:val="24"/>
              </w:rPr>
            </w:pPr>
            <w:r>
              <w:rPr>
                <w:sz w:val="24"/>
              </w:rPr>
              <w:t>2320411</w:t>
            </w:r>
          </w:p>
        </w:tc>
        <w:tc>
          <w:tcPr>
            <w:tcW w:w="5174" w:type="dxa"/>
            <w:shd w:val="clear" w:color="auto" w:fill="CCE8CF"/>
          </w:tcPr>
          <w:p>
            <w:pPr>
              <w:pStyle w:val="11"/>
              <w:spacing w:before="96"/>
              <w:ind w:left="587"/>
              <w:rPr>
                <w:sz w:val="24"/>
              </w:rPr>
            </w:pPr>
            <w:r>
              <w:rPr>
                <w:sz w:val="24"/>
              </w:rPr>
              <w:t>国有土地使用权出让金债务付息支出</w:t>
            </w:r>
          </w:p>
        </w:tc>
        <w:tc>
          <w:tcPr>
            <w:tcW w:w="1674" w:type="dxa"/>
            <w:tcBorders>
              <w:right w:val="nil"/>
            </w:tcBorders>
            <w:shd w:val="clear" w:color="auto" w:fill="CCE8CF"/>
          </w:tcPr>
          <w:p>
            <w:pPr>
              <w:pStyle w:val="11"/>
              <w:spacing w:before="96"/>
              <w:ind w:right="102"/>
              <w:jc w:val="right"/>
              <w:rPr>
                <w:sz w:val="24"/>
              </w:rPr>
            </w:pPr>
            <w:r>
              <w:rPr>
                <w:sz w:val="24"/>
              </w:rPr>
              <w:t>604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77" w:type="dxa"/>
            <w:tcBorders>
              <w:left w:val="nil"/>
            </w:tcBorders>
            <w:shd w:val="clear" w:color="auto" w:fill="CCE8CF"/>
          </w:tcPr>
          <w:p>
            <w:pPr>
              <w:pStyle w:val="11"/>
              <w:ind w:left="352"/>
              <w:rPr>
                <w:b/>
                <w:sz w:val="24"/>
              </w:rPr>
            </w:pPr>
            <w:r>
              <w:rPr>
                <w:b/>
                <w:sz w:val="24"/>
              </w:rPr>
              <w:t>233</w:t>
            </w:r>
          </w:p>
        </w:tc>
        <w:tc>
          <w:tcPr>
            <w:tcW w:w="5174" w:type="dxa"/>
            <w:shd w:val="clear" w:color="auto" w:fill="CCE8CF"/>
          </w:tcPr>
          <w:p>
            <w:pPr>
              <w:pStyle w:val="11"/>
              <w:ind w:left="107"/>
              <w:rPr>
                <w:b/>
                <w:sz w:val="24"/>
              </w:rPr>
            </w:pPr>
            <w:r>
              <w:rPr>
                <w:b/>
                <w:sz w:val="24"/>
              </w:rPr>
              <w:t>债务发行费用支出</w:t>
            </w:r>
          </w:p>
        </w:tc>
        <w:tc>
          <w:tcPr>
            <w:tcW w:w="1674" w:type="dxa"/>
            <w:tcBorders>
              <w:right w:val="nil"/>
            </w:tcBorders>
            <w:shd w:val="clear" w:color="auto" w:fill="CCE8CF"/>
          </w:tcPr>
          <w:p>
            <w:pPr>
              <w:pStyle w:val="11"/>
              <w:ind w:right="102"/>
              <w:jc w:val="right"/>
              <w:rPr>
                <w:b/>
                <w:sz w:val="24"/>
              </w:rPr>
            </w:pPr>
            <w:r>
              <w:rPr>
                <w:b/>
                <w:w w:val="99"/>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77" w:type="dxa"/>
            <w:tcBorders>
              <w:left w:val="nil"/>
            </w:tcBorders>
            <w:shd w:val="clear" w:color="auto" w:fill="CCE8CF"/>
          </w:tcPr>
          <w:p>
            <w:pPr>
              <w:pStyle w:val="11"/>
              <w:spacing w:before="96"/>
              <w:ind w:left="491"/>
              <w:rPr>
                <w:b/>
                <w:sz w:val="24"/>
              </w:rPr>
            </w:pPr>
            <w:r>
              <w:rPr>
                <w:b/>
                <w:sz w:val="24"/>
              </w:rPr>
              <w:t>23304</w:t>
            </w:r>
          </w:p>
        </w:tc>
        <w:tc>
          <w:tcPr>
            <w:tcW w:w="5174" w:type="dxa"/>
            <w:shd w:val="clear" w:color="auto" w:fill="CCE8CF"/>
          </w:tcPr>
          <w:p>
            <w:pPr>
              <w:pStyle w:val="11"/>
              <w:spacing w:before="96"/>
              <w:ind w:left="347"/>
              <w:rPr>
                <w:b/>
                <w:sz w:val="24"/>
              </w:rPr>
            </w:pPr>
            <w:r>
              <w:rPr>
                <w:b/>
                <w:sz w:val="24"/>
              </w:rPr>
              <w:t>地方政府专项债务发行费用支出</w:t>
            </w:r>
          </w:p>
        </w:tc>
        <w:tc>
          <w:tcPr>
            <w:tcW w:w="1674" w:type="dxa"/>
            <w:tcBorders>
              <w:right w:val="nil"/>
            </w:tcBorders>
            <w:shd w:val="clear" w:color="auto" w:fill="CCE8CF"/>
          </w:tcPr>
          <w:p>
            <w:pPr>
              <w:pStyle w:val="11"/>
              <w:spacing w:before="96"/>
              <w:ind w:right="102"/>
              <w:jc w:val="right"/>
              <w:rPr>
                <w:b/>
                <w:sz w:val="24"/>
              </w:rPr>
            </w:pPr>
            <w:r>
              <w:rPr>
                <w:b/>
                <w:w w:val="99"/>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577" w:type="dxa"/>
            <w:tcBorders>
              <w:left w:val="nil"/>
            </w:tcBorders>
            <w:shd w:val="clear" w:color="auto" w:fill="CCE8CF"/>
          </w:tcPr>
          <w:p>
            <w:pPr>
              <w:pStyle w:val="11"/>
              <w:ind w:right="96"/>
              <w:jc w:val="right"/>
              <w:rPr>
                <w:sz w:val="24"/>
              </w:rPr>
            </w:pPr>
            <w:r>
              <w:rPr>
                <w:sz w:val="24"/>
              </w:rPr>
              <w:t>2330411</w:t>
            </w:r>
          </w:p>
        </w:tc>
        <w:tc>
          <w:tcPr>
            <w:tcW w:w="5174" w:type="dxa"/>
            <w:shd w:val="clear" w:color="auto" w:fill="CCE8CF"/>
          </w:tcPr>
          <w:p>
            <w:pPr>
              <w:pStyle w:val="11"/>
              <w:ind w:left="587"/>
              <w:rPr>
                <w:sz w:val="24"/>
              </w:rPr>
            </w:pPr>
            <w:r>
              <w:rPr>
                <w:sz w:val="24"/>
              </w:rPr>
              <w:t>国有土地使用权出让金债务发行费用支出</w:t>
            </w:r>
          </w:p>
        </w:tc>
        <w:tc>
          <w:tcPr>
            <w:tcW w:w="1674" w:type="dxa"/>
            <w:tcBorders>
              <w:right w:val="nil"/>
            </w:tcBorders>
            <w:shd w:val="clear" w:color="auto" w:fill="CCE8CF"/>
          </w:tcPr>
          <w:p>
            <w:pPr>
              <w:pStyle w:val="11"/>
              <w:ind w:right="102"/>
              <w:jc w:val="right"/>
              <w:rPr>
                <w:sz w:val="24"/>
              </w:rPr>
            </w:pPr>
            <w:r>
              <w:rPr>
                <w:sz w:val="24"/>
              </w:rPr>
              <w:t>1</w:t>
            </w:r>
          </w:p>
        </w:tc>
      </w:tr>
    </w:tbl>
    <w:p>
      <w:pPr>
        <w:spacing w:after="0"/>
        <w:jc w:val="right"/>
        <w:rPr>
          <w:sz w:val="24"/>
        </w:rPr>
        <w:sectPr>
          <w:pgSz w:w="11910" w:h="16840"/>
          <w:pgMar w:top="1580" w:right="600" w:bottom="280" w:left="820" w:header="720" w:footer="720" w:gutter="0"/>
          <w:cols w:space="720" w:num="1"/>
        </w:sectPr>
      </w:pPr>
    </w:p>
    <w:p>
      <w:pPr>
        <w:pStyle w:val="6"/>
        <w:rPr>
          <w:sz w:val="20"/>
        </w:rPr>
      </w:pPr>
      <w:r>
        <w:pict>
          <v:rect id="_x0000_s1089" o:spid="_x0000_s1089" o:spt="1" style="position:absolute;left:0pt;margin-left:0pt;margin-top:0pt;height:841.9pt;width:595.3pt;mso-position-horizontal-relative:page;mso-position-vertical-relative:page;z-index:-251593728;mso-width-relative:page;mso-height-relative:page;" fillcolor="#CCE8CF" filled="t" stroked="f" coordsize="21600,21600">
            <v:path/>
            <v:fill on="t" focussize="0,0"/>
            <v:stroke on="f"/>
            <v:imagedata o:title=""/>
            <o:lock v:ext="edit"/>
          </v:rect>
        </w:pict>
      </w:r>
    </w:p>
    <w:p>
      <w:pPr>
        <w:pStyle w:val="6"/>
        <w:rPr>
          <w:sz w:val="20"/>
        </w:rPr>
      </w:pPr>
    </w:p>
    <w:p>
      <w:pPr>
        <w:pStyle w:val="4"/>
        <w:tabs>
          <w:tab w:val="left" w:pos="2050"/>
        </w:tabs>
        <w:spacing w:before="201" w:line="290" w:lineRule="auto"/>
        <w:ind w:left="4704" w:right="782" w:hanging="3735"/>
      </w:pPr>
      <w:r>
        <w:t>§11</w:t>
      </w:r>
      <w:r>
        <w:tab/>
      </w:r>
      <w:r>
        <w:t>2022</w:t>
      </w:r>
      <w:r>
        <w:rPr>
          <w:spacing w:val="-11"/>
        </w:rPr>
        <w:t xml:space="preserve"> 年政府性基金预算专项转移支付分地区安排</w:t>
      </w:r>
      <w:r>
        <w:t>情况表</w:t>
      </w:r>
    </w:p>
    <w:p>
      <w:pPr>
        <w:spacing w:before="172"/>
        <w:ind w:left="0" w:right="772" w:firstLine="0"/>
        <w:jc w:val="right"/>
        <w:rPr>
          <w:rFonts w:hint="eastAsia" w:ascii="微软雅黑" w:eastAsia="微软雅黑"/>
          <w:sz w:val="21"/>
        </w:rPr>
      </w:pPr>
      <w:r>
        <w:rPr>
          <w:rFonts w:hint="eastAsia" w:ascii="微软雅黑" w:eastAsia="微软雅黑"/>
          <w:w w:val="95"/>
          <w:sz w:val="21"/>
        </w:rPr>
        <w:t>单位：万元</w:t>
      </w:r>
    </w:p>
    <w:p>
      <w:pPr>
        <w:pStyle w:val="6"/>
        <w:spacing w:before="4"/>
        <w:rPr>
          <w:rFonts w:ascii="微软雅黑"/>
          <w:sz w:val="7"/>
        </w:rPr>
      </w:pPr>
    </w:p>
    <w:tbl>
      <w:tblPr>
        <w:tblStyle w:val="7"/>
        <w:tblW w:w="0" w:type="auto"/>
        <w:tblInd w:w="7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09"/>
        <w:gridCol w:w="3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5209" w:type="dxa"/>
            <w:shd w:val="clear" w:color="auto" w:fill="CCE8CF"/>
          </w:tcPr>
          <w:p>
            <w:pPr>
              <w:pStyle w:val="11"/>
              <w:spacing w:before="107"/>
              <w:ind w:left="2103" w:right="2095"/>
              <w:jc w:val="center"/>
              <w:rPr>
                <w:rFonts w:hint="eastAsia" w:ascii="微软雅黑" w:eastAsia="微软雅黑"/>
                <w:b/>
                <w:sz w:val="24"/>
              </w:rPr>
            </w:pPr>
            <w:r>
              <w:rPr>
                <w:rFonts w:hint="eastAsia" w:ascii="微软雅黑" w:eastAsia="微软雅黑"/>
                <w:b/>
                <w:sz w:val="24"/>
              </w:rPr>
              <w:t>地区名称</w:t>
            </w:r>
          </w:p>
        </w:tc>
        <w:tc>
          <w:tcPr>
            <w:tcW w:w="3767" w:type="dxa"/>
            <w:shd w:val="clear" w:color="auto" w:fill="CCE8CF"/>
          </w:tcPr>
          <w:p>
            <w:pPr>
              <w:pStyle w:val="11"/>
              <w:spacing w:before="107"/>
              <w:ind w:left="1502" w:right="1494"/>
              <w:jc w:val="center"/>
              <w:rPr>
                <w:rFonts w:hint="eastAsia" w:ascii="微软雅黑" w:eastAsia="微软雅黑"/>
                <w:b/>
                <w:sz w:val="24"/>
              </w:rPr>
            </w:pPr>
            <w:r>
              <w:rPr>
                <w:rFonts w:hint="eastAsia" w:ascii="微软雅黑" w:eastAsia="微软雅黑"/>
                <w:b/>
                <w:sz w:val="24"/>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5209" w:type="dxa"/>
            <w:shd w:val="clear" w:color="auto" w:fill="CCE8CF"/>
          </w:tcPr>
          <w:p>
            <w:pPr>
              <w:pStyle w:val="11"/>
              <w:spacing w:before="144"/>
              <w:ind w:left="2103" w:right="2095"/>
              <w:jc w:val="center"/>
              <w:rPr>
                <w:sz w:val="24"/>
              </w:rPr>
            </w:pPr>
            <w:r>
              <w:rPr>
                <w:sz w:val="24"/>
              </w:rPr>
              <w:t>白沟新城</w:t>
            </w:r>
          </w:p>
        </w:tc>
        <w:tc>
          <w:tcPr>
            <w:tcW w:w="3767" w:type="dxa"/>
            <w:shd w:val="clear" w:color="auto" w:fill="CCE8CF"/>
          </w:tcPr>
          <w:p>
            <w:pPr>
              <w:pStyle w:val="11"/>
              <w:spacing w:before="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5209" w:type="dxa"/>
            <w:shd w:val="clear" w:color="auto" w:fill="CCE8CF"/>
          </w:tcPr>
          <w:p>
            <w:pPr>
              <w:pStyle w:val="11"/>
              <w:spacing w:before="106"/>
              <w:ind w:left="2103" w:right="2095"/>
              <w:jc w:val="center"/>
              <w:rPr>
                <w:rFonts w:hint="eastAsia" w:ascii="微软雅黑" w:eastAsia="微软雅黑"/>
                <w:b/>
                <w:sz w:val="24"/>
              </w:rPr>
            </w:pPr>
            <w:r>
              <w:rPr>
                <w:rFonts w:hint="eastAsia" w:ascii="微软雅黑" w:eastAsia="微软雅黑"/>
                <w:b/>
                <w:sz w:val="24"/>
              </w:rPr>
              <w:t>合计</w:t>
            </w:r>
          </w:p>
        </w:tc>
        <w:tc>
          <w:tcPr>
            <w:tcW w:w="3767" w:type="dxa"/>
            <w:shd w:val="clear" w:color="auto" w:fill="CCE8CF"/>
          </w:tcPr>
          <w:p>
            <w:pPr>
              <w:pStyle w:val="11"/>
              <w:spacing w:before="0"/>
              <w:rPr>
                <w:rFonts w:ascii="Times New Roman"/>
                <w:sz w:val="26"/>
              </w:rPr>
            </w:pPr>
          </w:p>
        </w:tc>
      </w:tr>
    </w:tbl>
    <w:p>
      <w:pPr>
        <w:spacing w:before="146"/>
        <w:ind w:left="766" w:right="0" w:firstLine="0"/>
        <w:jc w:val="left"/>
        <w:rPr>
          <w:sz w:val="24"/>
        </w:rPr>
      </w:pPr>
      <w:r>
        <w:rPr>
          <w:sz w:val="24"/>
        </w:rPr>
        <w:t xml:space="preserve">备注：我区 </w:t>
      </w:r>
      <w:r>
        <w:rPr>
          <w:rFonts w:ascii="Times New Roman" w:eastAsia="Times New Roman"/>
          <w:sz w:val="24"/>
        </w:rPr>
        <w:t xml:space="preserve">2022 </w:t>
      </w:r>
      <w:r>
        <w:rPr>
          <w:sz w:val="24"/>
        </w:rPr>
        <w:t>年无政府性基金预算专项转移支付分地区安排情况，空表列示。</w:t>
      </w:r>
    </w:p>
    <w:p>
      <w:pPr>
        <w:spacing w:after="0"/>
        <w:jc w:val="left"/>
        <w:rPr>
          <w:sz w:val="24"/>
        </w:rPr>
        <w:sectPr>
          <w:pgSz w:w="11910" w:h="16840"/>
          <w:pgMar w:top="1580" w:right="600" w:bottom="280" w:left="820" w:header="720" w:footer="720" w:gutter="0"/>
          <w:cols w:space="720" w:num="1"/>
        </w:sectPr>
      </w:pPr>
    </w:p>
    <w:p>
      <w:pPr>
        <w:pStyle w:val="6"/>
        <w:rPr>
          <w:sz w:val="20"/>
        </w:rPr>
      </w:pPr>
      <w:r>
        <w:pict>
          <v:rect id="_x0000_s1090" o:spid="_x0000_s1090" o:spt="1" style="position:absolute;left:0pt;margin-left:0pt;margin-top:0pt;height:841.9pt;width:595.3pt;mso-position-horizontal-relative:page;mso-position-vertical-relative:page;z-index:-251592704;mso-width-relative:page;mso-height-relative:page;" fillcolor="#CCE8CF" filled="t" stroked="f" coordsize="21600,21600">
            <v:path/>
            <v:fill on="t" focussize="0,0"/>
            <v:stroke on="f"/>
            <v:imagedata o:title=""/>
            <o:lock v:ext="edit"/>
          </v:rect>
        </w:pict>
      </w:r>
    </w:p>
    <w:p>
      <w:pPr>
        <w:pStyle w:val="6"/>
        <w:rPr>
          <w:sz w:val="20"/>
        </w:rPr>
      </w:pPr>
    </w:p>
    <w:p>
      <w:pPr>
        <w:pStyle w:val="4"/>
        <w:tabs>
          <w:tab w:val="left" w:pos="1961"/>
        </w:tabs>
        <w:spacing w:before="201" w:line="290" w:lineRule="auto"/>
        <w:ind w:left="4704" w:right="873" w:hanging="3824"/>
      </w:pPr>
      <w:r>
        <w:t>§12</w:t>
      </w:r>
      <w:r>
        <w:tab/>
      </w:r>
      <w:r>
        <w:t>2022</w:t>
      </w:r>
      <w:r>
        <w:rPr>
          <w:spacing w:val="-12"/>
        </w:rPr>
        <w:t xml:space="preserve"> 年政府性基金预算专项转移支付分项目安排</w:t>
      </w:r>
      <w:r>
        <w:t>情况表</w:t>
      </w:r>
    </w:p>
    <w:p>
      <w:pPr>
        <w:spacing w:before="172"/>
        <w:ind w:left="0" w:right="842" w:firstLine="0"/>
        <w:jc w:val="right"/>
        <w:rPr>
          <w:rFonts w:hint="eastAsia" w:ascii="微软雅黑" w:eastAsia="微软雅黑"/>
          <w:sz w:val="21"/>
        </w:rPr>
      </w:pPr>
      <w:r>
        <w:rPr>
          <w:rFonts w:hint="eastAsia" w:ascii="微软雅黑" w:eastAsia="微软雅黑"/>
          <w:w w:val="95"/>
          <w:sz w:val="21"/>
        </w:rPr>
        <w:t>单位：万元</w:t>
      </w:r>
    </w:p>
    <w:p>
      <w:pPr>
        <w:pStyle w:val="6"/>
        <w:spacing w:before="4"/>
        <w:rPr>
          <w:rFonts w:ascii="微软雅黑"/>
          <w:sz w:val="7"/>
        </w:rPr>
      </w:pPr>
    </w:p>
    <w:tbl>
      <w:tblPr>
        <w:tblStyle w:val="7"/>
        <w:tblW w:w="0" w:type="auto"/>
        <w:tblInd w:w="7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39"/>
        <w:gridCol w:w="30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5839" w:type="dxa"/>
            <w:shd w:val="clear" w:color="auto" w:fill="CCE8CF"/>
          </w:tcPr>
          <w:p>
            <w:pPr>
              <w:pStyle w:val="11"/>
              <w:spacing w:before="107"/>
              <w:ind w:left="2438"/>
              <w:rPr>
                <w:rFonts w:hint="eastAsia" w:ascii="微软雅黑" w:eastAsia="微软雅黑"/>
                <w:b/>
                <w:sz w:val="24"/>
              </w:rPr>
            </w:pPr>
            <w:r>
              <w:rPr>
                <w:rFonts w:hint="eastAsia" w:ascii="微软雅黑" w:eastAsia="微软雅黑"/>
                <w:b/>
                <w:sz w:val="24"/>
              </w:rPr>
              <w:t>项目名称</w:t>
            </w:r>
          </w:p>
        </w:tc>
        <w:tc>
          <w:tcPr>
            <w:tcW w:w="3068" w:type="dxa"/>
            <w:shd w:val="clear" w:color="auto" w:fill="CCE8CF"/>
          </w:tcPr>
          <w:p>
            <w:pPr>
              <w:pStyle w:val="11"/>
              <w:spacing w:before="107"/>
              <w:ind w:left="1153" w:right="1144"/>
              <w:jc w:val="center"/>
              <w:rPr>
                <w:rFonts w:hint="eastAsia" w:ascii="微软雅黑" w:eastAsia="微软雅黑"/>
                <w:b/>
                <w:sz w:val="24"/>
              </w:rPr>
            </w:pPr>
            <w:r>
              <w:rPr>
                <w:rFonts w:hint="eastAsia" w:ascii="微软雅黑" w:eastAsia="微软雅黑"/>
                <w:b/>
                <w:sz w:val="24"/>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5839" w:type="dxa"/>
            <w:shd w:val="clear" w:color="auto" w:fill="CCE8CF"/>
          </w:tcPr>
          <w:p>
            <w:pPr>
              <w:pStyle w:val="11"/>
              <w:spacing w:before="144"/>
              <w:ind w:left="2438"/>
              <w:rPr>
                <w:sz w:val="24"/>
              </w:rPr>
            </w:pPr>
            <w:r>
              <w:rPr>
                <w:sz w:val="24"/>
              </w:rPr>
              <w:t>白沟新城</w:t>
            </w:r>
          </w:p>
        </w:tc>
        <w:tc>
          <w:tcPr>
            <w:tcW w:w="3068" w:type="dxa"/>
            <w:shd w:val="clear" w:color="auto" w:fill="CCE8CF"/>
          </w:tcPr>
          <w:p>
            <w:pPr>
              <w:pStyle w:val="11"/>
              <w:spacing w:before="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5839" w:type="dxa"/>
            <w:shd w:val="clear" w:color="auto" w:fill="CCE8CF"/>
          </w:tcPr>
          <w:p>
            <w:pPr>
              <w:pStyle w:val="11"/>
              <w:tabs>
                <w:tab w:val="left" w:pos="3100"/>
              </w:tabs>
              <w:spacing w:before="144"/>
              <w:ind w:left="2498"/>
              <w:rPr>
                <w:b/>
                <w:sz w:val="24"/>
              </w:rPr>
            </w:pPr>
            <w:r>
              <w:rPr>
                <w:b/>
                <w:sz w:val="24"/>
              </w:rPr>
              <w:t>合</w:t>
            </w:r>
            <w:r>
              <w:rPr>
                <w:b/>
                <w:sz w:val="24"/>
              </w:rPr>
              <w:tab/>
            </w:r>
            <w:r>
              <w:rPr>
                <w:b/>
                <w:sz w:val="24"/>
              </w:rPr>
              <w:t>计</w:t>
            </w:r>
          </w:p>
        </w:tc>
        <w:tc>
          <w:tcPr>
            <w:tcW w:w="3068" w:type="dxa"/>
            <w:shd w:val="clear" w:color="auto" w:fill="CCE8CF"/>
          </w:tcPr>
          <w:p>
            <w:pPr>
              <w:pStyle w:val="11"/>
              <w:spacing w:before="144"/>
              <w:ind w:left="9"/>
              <w:jc w:val="center"/>
              <w:rPr>
                <w:b/>
                <w:sz w:val="24"/>
              </w:rPr>
            </w:pPr>
            <w:r>
              <w:rPr>
                <w:b/>
                <w:w w:val="99"/>
                <w:sz w:val="24"/>
              </w:rPr>
              <w:t>0</w:t>
            </w:r>
          </w:p>
        </w:tc>
      </w:tr>
    </w:tbl>
    <w:p>
      <w:pPr>
        <w:spacing w:before="145"/>
        <w:ind w:left="766" w:right="0" w:firstLine="0"/>
        <w:jc w:val="left"/>
        <w:rPr>
          <w:sz w:val="24"/>
        </w:rPr>
      </w:pPr>
      <w:r>
        <w:rPr>
          <w:sz w:val="24"/>
        </w:rPr>
        <w:t xml:space="preserve">备注：我区 </w:t>
      </w:r>
      <w:r>
        <w:rPr>
          <w:rFonts w:ascii="Times New Roman" w:eastAsia="Times New Roman"/>
          <w:sz w:val="24"/>
        </w:rPr>
        <w:t xml:space="preserve">2022 </w:t>
      </w:r>
      <w:r>
        <w:rPr>
          <w:sz w:val="24"/>
        </w:rPr>
        <w:t>年无政府性基金预算专项转移支付分项目安排情况，空表列示。</w:t>
      </w:r>
    </w:p>
    <w:p>
      <w:pPr>
        <w:spacing w:after="0"/>
        <w:jc w:val="left"/>
        <w:rPr>
          <w:sz w:val="24"/>
        </w:rPr>
        <w:sectPr>
          <w:pgSz w:w="11910" w:h="16840"/>
          <w:pgMar w:top="1580" w:right="600" w:bottom="280" w:left="820" w:header="720" w:footer="720" w:gutter="0"/>
          <w:cols w:space="720" w:num="1"/>
        </w:sectPr>
      </w:pPr>
    </w:p>
    <w:p>
      <w:pPr>
        <w:pStyle w:val="6"/>
        <w:rPr>
          <w:sz w:val="20"/>
        </w:rPr>
      </w:pPr>
      <w:r>
        <w:pict>
          <v:rect id="_x0000_s1091" o:spid="_x0000_s1091" o:spt="1" style="position:absolute;left:0pt;margin-left:0pt;margin-top:0pt;height:841.9pt;width:595.3pt;mso-position-horizontal-relative:page;mso-position-vertical-relative:page;z-index:-251591680;mso-width-relative:page;mso-height-relative:page;" fillcolor="#CCE8CF" filled="t" stroked="f" coordsize="21600,21600">
            <v:path/>
            <v:fill on="t" focussize="0,0"/>
            <v:stroke on="f"/>
            <v:imagedata o:title=""/>
            <o:lock v:ext="edit"/>
          </v:rect>
        </w:pict>
      </w:r>
    </w:p>
    <w:p>
      <w:pPr>
        <w:pStyle w:val="6"/>
        <w:rPr>
          <w:sz w:val="20"/>
        </w:rPr>
      </w:pPr>
    </w:p>
    <w:p>
      <w:pPr>
        <w:pStyle w:val="4"/>
        <w:tabs>
          <w:tab w:val="left" w:pos="1085"/>
        </w:tabs>
        <w:spacing w:before="201"/>
        <w:jc w:val="center"/>
      </w:pPr>
      <w:r>
        <w:t>§13</w:t>
      </w:r>
      <w:r>
        <w:tab/>
      </w:r>
      <w:r>
        <w:t>2022</w:t>
      </w:r>
      <w:r>
        <w:rPr>
          <w:spacing w:val="-11"/>
        </w:rPr>
        <w:t xml:space="preserve"> 年国有资本经营预算收入表</w:t>
      </w:r>
    </w:p>
    <w:p>
      <w:pPr>
        <w:pStyle w:val="6"/>
        <w:spacing w:before="8"/>
        <w:rPr>
          <w:rFonts w:ascii="黑体"/>
          <w:sz w:val="16"/>
        </w:rPr>
      </w:pPr>
    </w:p>
    <w:p>
      <w:pPr>
        <w:spacing w:before="44"/>
        <w:ind w:left="0" w:right="813" w:firstLine="0"/>
        <w:jc w:val="right"/>
        <w:rPr>
          <w:rFonts w:hint="eastAsia" w:ascii="微软雅黑" w:eastAsia="微软雅黑"/>
          <w:sz w:val="22"/>
        </w:rPr>
      </w:pPr>
      <w:r>
        <w:rPr>
          <w:rFonts w:hint="eastAsia" w:ascii="微软雅黑" w:eastAsia="微软雅黑"/>
          <w:sz w:val="22"/>
        </w:rPr>
        <w:t>单位：万元</w:t>
      </w:r>
    </w:p>
    <w:p>
      <w:pPr>
        <w:pStyle w:val="6"/>
        <w:spacing w:before="14"/>
        <w:rPr>
          <w:rFonts w:ascii="微软雅黑"/>
          <w:sz w:val="6"/>
        </w:rPr>
      </w:pPr>
    </w:p>
    <w:tbl>
      <w:tblPr>
        <w:tblStyle w:val="7"/>
        <w:tblW w:w="0" w:type="auto"/>
        <w:tblInd w:w="7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50"/>
        <w:gridCol w:w="47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4150" w:type="dxa"/>
            <w:shd w:val="clear" w:color="auto" w:fill="CCE8CF"/>
          </w:tcPr>
          <w:p>
            <w:pPr>
              <w:pStyle w:val="11"/>
              <w:spacing w:before="108"/>
              <w:ind w:left="1614" w:right="1603"/>
              <w:jc w:val="center"/>
              <w:rPr>
                <w:rFonts w:hint="eastAsia" w:ascii="微软雅黑" w:eastAsia="微软雅黑"/>
                <w:b/>
                <w:sz w:val="24"/>
              </w:rPr>
            </w:pPr>
            <w:r>
              <w:rPr>
                <w:rFonts w:hint="eastAsia" w:ascii="微软雅黑" w:eastAsia="微软雅黑"/>
                <w:b/>
                <w:sz w:val="24"/>
              </w:rPr>
              <w:t>项目</w:t>
            </w:r>
          </w:p>
        </w:tc>
        <w:tc>
          <w:tcPr>
            <w:tcW w:w="4781" w:type="dxa"/>
            <w:shd w:val="clear" w:color="auto" w:fill="CCE8CF"/>
          </w:tcPr>
          <w:p>
            <w:pPr>
              <w:pStyle w:val="11"/>
              <w:spacing w:before="108"/>
              <w:ind w:left="2009" w:right="2001"/>
              <w:jc w:val="center"/>
              <w:rPr>
                <w:rFonts w:hint="eastAsia" w:ascii="微软雅黑" w:eastAsia="微软雅黑"/>
                <w:b/>
                <w:sz w:val="24"/>
              </w:rPr>
            </w:pPr>
            <w:r>
              <w:rPr>
                <w:rFonts w:hint="eastAsia" w:ascii="微软雅黑" w:eastAsia="微软雅黑"/>
                <w:b/>
                <w:sz w:val="24"/>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4150" w:type="dxa"/>
            <w:shd w:val="clear" w:color="auto" w:fill="CCE8CF"/>
          </w:tcPr>
          <w:p>
            <w:pPr>
              <w:pStyle w:val="11"/>
              <w:spacing w:before="158"/>
              <w:ind w:left="1614" w:right="1605"/>
              <w:jc w:val="center"/>
              <w:rPr>
                <w:sz w:val="22"/>
              </w:rPr>
            </w:pPr>
            <w:r>
              <w:rPr>
                <w:sz w:val="22"/>
              </w:rPr>
              <w:t>白沟新城</w:t>
            </w:r>
          </w:p>
        </w:tc>
        <w:tc>
          <w:tcPr>
            <w:tcW w:w="4781" w:type="dxa"/>
            <w:shd w:val="clear" w:color="auto" w:fill="CCE8CF"/>
          </w:tcPr>
          <w:p>
            <w:pPr>
              <w:pStyle w:val="11"/>
              <w:spacing w:before="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4150" w:type="dxa"/>
            <w:shd w:val="clear" w:color="auto" w:fill="CCE8CF"/>
          </w:tcPr>
          <w:p>
            <w:pPr>
              <w:pStyle w:val="11"/>
              <w:spacing w:before="107"/>
              <w:ind w:left="1614" w:right="1603"/>
              <w:jc w:val="center"/>
              <w:rPr>
                <w:rFonts w:hint="eastAsia" w:ascii="微软雅黑" w:eastAsia="微软雅黑"/>
                <w:b/>
                <w:sz w:val="24"/>
              </w:rPr>
            </w:pPr>
            <w:r>
              <w:rPr>
                <w:rFonts w:hint="eastAsia" w:ascii="微软雅黑" w:eastAsia="微软雅黑"/>
                <w:b/>
                <w:sz w:val="24"/>
              </w:rPr>
              <w:t>合计</w:t>
            </w:r>
          </w:p>
        </w:tc>
        <w:tc>
          <w:tcPr>
            <w:tcW w:w="4781" w:type="dxa"/>
            <w:shd w:val="clear" w:color="auto" w:fill="CCE8CF"/>
          </w:tcPr>
          <w:p>
            <w:pPr>
              <w:pStyle w:val="11"/>
              <w:spacing w:before="0"/>
              <w:rPr>
                <w:rFonts w:ascii="Times New Roman"/>
                <w:sz w:val="28"/>
              </w:rPr>
            </w:pPr>
          </w:p>
        </w:tc>
      </w:tr>
    </w:tbl>
    <w:p>
      <w:pPr>
        <w:spacing w:before="150"/>
        <w:ind w:left="766" w:right="0" w:firstLine="0"/>
        <w:jc w:val="left"/>
        <w:rPr>
          <w:sz w:val="28"/>
        </w:rPr>
      </w:pPr>
      <w:r>
        <w:rPr>
          <w:sz w:val="28"/>
        </w:rPr>
        <w:t>备注：我区 2022 年无国有资本经营预算收入，空表列示。</w:t>
      </w:r>
    </w:p>
    <w:p>
      <w:pPr>
        <w:spacing w:after="0"/>
        <w:jc w:val="left"/>
        <w:rPr>
          <w:sz w:val="28"/>
        </w:rPr>
        <w:sectPr>
          <w:pgSz w:w="11910" w:h="16840"/>
          <w:pgMar w:top="1580" w:right="600" w:bottom="280" w:left="820" w:header="720" w:footer="720" w:gutter="0"/>
          <w:cols w:space="720" w:num="1"/>
        </w:sectPr>
      </w:pPr>
    </w:p>
    <w:p>
      <w:pPr>
        <w:pStyle w:val="6"/>
        <w:rPr>
          <w:sz w:val="20"/>
        </w:rPr>
      </w:pPr>
      <w:r>
        <w:pict>
          <v:rect id="_x0000_s1092" o:spid="_x0000_s1092" o:spt="1" style="position:absolute;left:0pt;margin-left:0pt;margin-top:0pt;height:841.9pt;width:595.3pt;mso-position-horizontal-relative:page;mso-position-vertical-relative:page;z-index:-251590656;mso-width-relative:page;mso-height-relative:page;" fillcolor="#CCE8CF" filled="t" stroked="f" coordsize="21600,21600">
            <v:path/>
            <v:fill on="t" focussize="0,0"/>
            <v:stroke on="f"/>
            <v:imagedata o:title=""/>
            <o:lock v:ext="edit"/>
          </v:rect>
        </w:pict>
      </w:r>
    </w:p>
    <w:p>
      <w:pPr>
        <w:pStyle w:val="6"/>
        <w:rPr>
          <w:sz w:val="20"/>
        </w:rPr>
      </w:pPr>
    </w:p>
    <w:p>
      <w:pPr>
        <w:pStyle w:val="4"/>
        <w:tabs>
          <w:tab w:val="left" w:pos="2566"/>
        </w:tabs>
        <w:spacing w:before="201"/>
        <w:ind w:left="1486"/>
      </w:pPr>
      <w:r>
        <w:t>§14</w:t>
      </w:r>
      <w:r>
        <w:tab/>
      </w:r>
      <w:r>
        <w:t>2022</w:t>
      </w:r>
      <w:r>
        <w:rPr>
          <w:spacing w:val="-10"/>
        </w:rPr>
        <w:t xml:space="preserve"> 年国有资本经营预算支出表</w:t>
      </w:r>
    </w:p>
    <w:p>
      <w:pPr>
        <w:pStyle w:val="6"/>
        <w:spacing w:before="8"/>
        <w:rPr>
          <w:rFonts w:ascii="黑体"/>
          <w:sz w:val="16"/>
        </w:rPr>
      </w:pPr>
    </w:p>
    <w:p>
      <w:pPr>
        <w:spacing w:before="44"/>
        <w:ind w:left="0" w:right="854" w:firstLine="0"/>
        <w:jc w:val="right"/>
        <w:rPr>
          <w:rFonts w:hint="eastAsia" w:ascii="微软雅黑" w:eastAsia="微软雅黑"/>
          <w:sz w:val="22"/>
        </w:rPr>
      </w:pPr>
      <w:r>
        <w:rPr>
          <w:rFonts w:hint="eastAsia" w:ascii="微软雅黑" w:eastAsia="微软雅黑"/>
          <w:sz w:val="22"/>
        </w:rPr>
        <w:t>单位：万元</w:t>
      </w:r>
    </w:p>
    <w:p>
      <w:pPr>
        <w:pStyle w:val="6"/>
        <w:spacing w:before="14"/>
        <w:rPr>
          <w:rFonts w:ascii="微软雅黑"/>
          <w:sz w:val="6"/>
        </w:rPr>
      </w:pPr>
    </w:p>
    <w:tbl>
      <w:tblPr>
        <w:tblStyle w:val="7"/>
        <w:tblW w:w="0" w:type="auto"/>
        <w:tblInd w:w="7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40"/>
        <w:gridCol w:w="4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5" w:hRule="atLeast"/>
        </w:trPr>
        <w:tc>
          <w:tcPr>
            <w:tcW w:w="4140" w:type="dxa"/>
            <w:shd w:val="clear" w:color="auto" w:fill="CCE8CF"/>
          </w:tcPr>
          <w:p>
            <w:pPr>
              <w:pStyle w:val="11"/>
              <w:spacing w:before="108"/>
              <w:ind w:left="1607" w:right="1600"/>
              <w:jc w:val="center"/>
              <w:rPr>
                <w:rFonts w:hint="eastAsia" w:ascii="微软雅黑" w:eastAsia="微软雅黑"/>
                <w:b/>
                <w:sz w:val="24"/>
              </w:rPr>
            </w:pPr>
            <w:r>
              <w:rPr>
                <w:rFonts w:hint="eastAsia" w:ascii="微软雅黑" w:eastAsia="微软雅黑"/>
                <w:b/>
                <w:sz w:val="24"/>
              </w:rPr>
              <w:t>项目</w:t>
            </w:r>
          </w:p>
        </w:tc>
        <w:tc>
          <w:tcPr>
            <w:tcW w:w="4752" w:type="dxa"/>
            <w:shd w:val="clear" w:color="auto" w:fill="CCE8CF"/>
          </w:tcPr>
          <w:p>
            <w:pPr>
              <w:pStyle w:val="11"/>
              <w:spacing w:before="108"/>
              <w:ind w:left="1995" w:right="1986"/>
              <w:jc w:val="center"/>
              <w:rPr>
                <w:rFonts w:hint="eastAsia" w:ascii="微软雅黑" w:eastAsia="微软雅黑"/>
                <w:b/>
                <w:sz w:val="24"/>
              </w:rPr>
            </w:pPr>
            <w:r>
              <w:rPr>
                <w:rFonts w:hint="eastAsia" w:ascii="微软雅黑" w:eastAsia="微软雅黑"/>
                <w:b/>
                <w:sz w:val="24"/>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4140" w:type="dxa"/>
            <w:shd w:val="clear" w:color="auto" w:fill="CCE8CF"/>
          </w:tcPr>
          <w:p>
            <w:pPr>
              <w:pStyle w:val="11"/>
              <w:spacing w:before="158"/>
              <w:ind w:left="1609" w:right="1600"/>
              <w:jc w:val="center"/>
              <w:rPr>
                <w:sz w:val="22"/>
              </w:rPr>
            </w:pPr>
            <w:r>
              <w:rPr>
                <w:sz w:val="22"/>
              </w:rPr>
              <w:t>白沟新城</w:t>
            </w:r>
          </w:p>
        </w:tc>
        <w:tc>
          <w:tcPr>
            <w:tcW w:w="4752" w:type="dxa"/>
            <w:shd w:val="clear" w:color="auto" w:fill="CCE8CF"/>
          </w:tcPr>
          <w:p>
            <w:pPr>
              <w:pStyle w:val="11"/>
              <w:spacing w:before="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4140" w:type="dxa"/>
            <w:shd w:val="clear" w:color="auto" w:fill="CCE8CF"/>
          </w:tcPr>
          <w:p>
            <w:pPr>
              <w:pStyle w:val="11"/>
              <w:spacing w:before="107"/>
              <w:ind w:left="1607" w:right="1600"/>
              <w:jc w:val="center"/>
              <w:rPr>
                <w:rFonts w:hint="eastAsia" w:ascii="微软雅黑" w:eastAsia="微软雅黑"/>
                <w:b/>
                <w:sz w:val="24"/>
              </w:rPr>
            </w:pPr>
            <w:r>
              <w:rPr>
                <w:rFonts w:hint="eastAsia" w:ascii="微软雅黑" w:eastAsia="微软雅黑"/>
                <w:b/>
                <w:sz w:val="24"/>
              </w:rPr>
              <w:t>合计</w:t>
            </w:r>
          </w:p>
        </w:tc>
        <w:tc>
          <w:tcPr>
            <w:tcW w:w="4752" w:type="dxa"/>
            <w:shd w:val="clear" w:color="auto" w:fill="CCE8CF"/>
          </w:tcPr>
          <w:p>
            <w:pPr>
              <w:pStyle w:val="11"/>
              <w:spacing w:before="0"/>
              <w:rPr>
                <w:rFonts w:ascii="Times New Roman"/>
                <w:sz w:val="28"/>
              </w:rPr>
            </w:pPr>
          </w:p>
        </w:tc>
      </w:tr>
    </w:tbl>
    <w:p>
      <w:pPr>
        <w:spacing w:before="150"/>
        <w:ind w:left="766" w:right="0" w:firstLine="0"/>
        <w:jc w:val="left"/>
        <w:rPr>
          <w:sz w:val="28"/>
        </w:rPr>
      </w:pPr>
      <w:r>
        <w:rPr>
          <w:sz w:val="28"/>
        </w:rPr>
        <w:t xml:space="preserve">备注：我区 </w:t>
      </w:r>
      <w:r>
        <w:rPr>
          <w:rFonts w:ascii="Times New Roman" w:eastAsia="Times New Roman"/>
          <w:sz w:val="28"/>
        </w:rPr>
        <w:t xml:space="preserve">2022 </w:t>
      </w:r>
      <w:r>
        <w:rPr>
          <w:sz w:val="28"/>
        </w:rPr>
        <w:t>年无国有资本经营预算支出，空表列示。</w:t>
      </w:r>
    </w:p>
    <w:p>
      <w:pPr>
        <w:spacing w:after="0"/>
        <w:jc w:val="left"/>
        <w:rPr>
          <w:sz w:val="28"/>
        </w:rPr>
        <w:sectPr>
          <w:pgSz w:w="11910" w:h="16840"/>
          <w:pgMar w:top="1580" w:right="600" w:bottom="280" w:left="820" w:header="720" w:footer="720" w:gutter="0"/>
          <w:cols w:space="720" w:num="1"/>
        </w:sectPr>
      </w:pPr>
    </w:p>
    <w:p>
      <w:pPr>
        <w:pStyle w:val="6"/>
        <w:rPr>
          <w:sz w:val="20"/>
        </w:rPr>
      </w:pPr>
      <w:r>
        <w:pict>
          <v:rect id="_x0000_s1093" o:spid="_x0000_s1093" o:spt="1" style="position:absolute;left:0pt;margin-left:0pt;margin-top:0pt;height:841.9pt;width:595.3pt;mso-position-horizontal-relative:page;mso-position-vertical-relative:page;z-index:-251589632;mso-width-relative:page;mso-height-relative:page;" fillcolor="#CCE8CF" filled="t" stroked="f" coordsize="21600,21600">
            <v:path/>
            <v:fill on="t" focussize="0,0"/>
            <v:stroke on="f"/>
            <v:imagedata o:title=""/>
            <o:lock v:ext="edit"/>
          </v:rect>
        </w:pict>
      </w:r>
    </w:p>
    <w:p>
      <w:pPr>
        <w:pStyle w:val="6"/>
        <w:rPr>
          <w:sz w:val="20"/>
        </w:rPr>
      </w:pPr>
    </w:p>
    <w:p>
      <w:pPr>
        <w:pStyle w:val="4"/>
        <w:tabs>
          <w:tab w:val="left" w:pos="1265"/>
        </w:tabs>
        <w:spacing w:before="201"/>
        <w:ind w:left="185"/>
        <w:jc w:val="center"/>
      </w:pPr>
      <w:r>
        <w:t>§15</w:t>
      </w:r>
      <w:r>
        <w:tab/>
      </w:r>
      <w:r>
        <w:t>2022</w:t>
      </w:r>
      <w:r>
        <w:rPr>
          <w:spacing w:val="-10"/>
        </w:rPr>
        <w:t xml:space="preserve"> 年国有资本经营预算本级支出表</w:t>
      </w:r>
    </w:p>
    <w:p>
      <w:pPr>
        <w:spacing w:before="265"/>
        <w:ind w:left="0" w:right="832" w:firstLine="0"/>
        <w:jc w:val="right"/>
        <w:rPr>
          <w:rFonts w:hint="eastAsia" w:ascii="微软雅黑" w:eastAsia="微软雅黑"/>
          <w:sz w:val="21"/>
        </w:rPr>
      </w:pPr>
      <w:r>
        <w:rPr>
          <w:rFonts w:hint="eastAsia" w:ascii="微软雅黑" w:eastAsia="微软雅黑"/>
          <w:w w:val="95"/>
          <w:sz w:val="21"/>
        </w:rPr>
        <w:t>单位：万元</w:t>
      </w:r>
    </w:p>
    <w:p>
      <w:pPr>
        <w:pStyle w:val="6"/>
        <w:spacing w:before="5"/>
        <w:rPr>
          <w:rFonts w:ascii="微软雅黑"/>
          <w:sz w:val="9"/>
        </w:rPr>
      </w:pPr>
    </w:p>
    <w:tbl>
      <w:tblPr>
        <w:tblStyle w:val="7"/>
        <w:tblW w:w="0" w:type="auto"/>
        <w:tblInd w:w="7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4"/>
        <w:gridCol w:w="4916"/>
        <w:gridCol w:w="2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444" w:type="dxa"/>
            <w:shd w:val="clear" w:color="auto" w:fill="CCE8CF"/>
          </w:tcPr>
          <w:p>
            <w:pPr>
              <w:pStyle w:val="11"/>
              <w:spacing w:before="108"/>
              <w:ind w:left="242"/>
              <w:rPr>
                <w:rFonts w:hint="eastAsia" w:ascii="微软雅黑" w:eastAsia="微软雅黑"/>
                <w:b/>
                <w:sz w:val="24"/>
              </w:rPr>
            </w:pPr>
            <w:r>
              <w:rPr>
                <w:rFonts w:hint="eastAsia" w:ascii="微软雅黑" w:eastAsia="微软雅黑"/>
                <w:b/>
                <w:sz w:val="24"/>
              </w:rPr>
              <w:t>科目编码</w:t>
            </w:r>
          </w:p>
        </w:tc>
        <w:tc>
          <w:tcPr>
            <w:tcW w:w="4916" w:type="dxa"/>
            <w:shd w:val="clear" w:color="auto" w:fill="CCE8CF"/>
          </w:tcPr>
          <w:p>
            <w:pPr>
              <w:pStyle w:val="11"/>
              <w:spacing w:before="108"/>
              <w:ind w:left="1958" w:right="1948"/>
              <w:jc w:val="center"/>
              <w:rPr>
                <w:rFonts w:hint="eastAsia" w:ascii="微软雅黑" w:eastAsia="微软雅黑"/>
                <w:b/>
                <w:sz w:val="24"/>
              </w:rPr>
            </w:pPr>
            <w:r>
              <w:rPr>
                <w:rFonts w:hint="eastAsia" w:ascii="微软雅黑" w:eastAsia="微软雅黑"/>
                <w:b/>
                <w:sz w:val="24"/>
              </w:rPr>
              <w:t>科目名称</w:t>
            </w:r>
          </w:p>
        </w:tc>
        <w:tc>
          <w:tcPr>
            <w:tcW w:w="2556" w:type="dxa"/>
            <w:shd w:val="clear" w:color="auto" w:fill="CCE8CF"/>
          </w:tcPr>
          <w:p>
            <w:pPr>
              <w:pStyle w:val="11"/>
              <w:spacing w:before="108"/>
              <w:ind w:left="896" w:right="889"/>
              <w:jc w:val="center"/>
              <w:rPr>
                <w:rFonts w:hint="eastAsia" w:ascii="微软雅黑" w:eastAsia="微软雅黑"/>
                <w:b/>
                <w:sz w:val="24"/>
              </w:rPr>
            </w:pPr>
            <w:r>
              <w:rPr>
                <w:rFonts w:hint="eastAsia" w:ascii="微软雅黑" w:eastAsia="微软雅黑"/>
                <w:b/>
                <w:sz w:val="24"/>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444" w:type="dxa"/>
            <w:shd w:val="clear" w:color="auto" w:fill="CCE8CF"/>
          </w:tcPr>
          <w:p>
            <w:pPr>
              <w:pStyle w:val="11"/>
              <w:spacing w:before="0"/>
              <w:rPr>
                <w:rFonts w:ascii="Times New Roman"/>
                <w:sz w:val="28"/>
              </w:rPr>
            </w:pPr>
          </w:p>
        </w:tc>
        <w:tc>
          <w:tcPr>
            <w:tcW w:w="4916" w:type="dxa"/>
            <w:shd w:val="clear" w:color="auto" w:fill="CCE8CF"/>
          </w:tcPr>
          <w:p>
            <w:pPr>
              <w:pStyle w:val="11"/>
              <w:spacing w:before="0"/>
              <w:rPr>
                <w:rFonts w:ascii="Times New Roman"/>
                <w:sz w:val="28"/>
              </w:rPr>
            </w:pPr>
          </w:p>
        </w:tc>
        <w:tc>
          <w:tcPr>
            <w:tcW w:w="2556" w:type="dxa"/>
            <w:shd w:val="clear" w:color="auto" w:fill="CCE8CF"/>
          </w:tcPr>
          <w:p>
            <w:pPr>
              <w:pStyle w:val="11"/>
              <w:spacing w:before="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2" w:hRule="atLeast"/>
        </w:trPr>
        <w:tc>
          <w:tcPr>
            <w:tcW w:w="6360" w:type="dxa"/>
            <w:gridSpan w:val="2"/>
            <w:shd w:val="clear" w:color="auto" w:fill="CCE8CF"/>
          </w:tcPr>
          <w:p>
            <w:pPr>
              <w:pStyle w:val="11"/>
              <w:spacing w:before="108"/>
              <w:ind w:left="2919" w:right="2910"/>
              <w:jc w:val="center"/>
              <w:rPr>
                <w:rFonts w:hint="eastAsia" w:ascii="微软雅黑" w:eastAsia="微软雅黑"/>
                <w:b/>
                <w:sz w:val="24"/>
              </w:rPr>
            </w:pPr>
            <w:r>
              <w:rPr>
                <w:rFonts w:hint="eastAsia" w:ascii="微软雅黑" w:eastAsia="微软雅黑"/>
                <w:b/>
                <w:sz w:val="24"/>
              </w:rPr>
              <w:t>合计</w:t>
            </w:r>
          </w:p>
        </w:tc>
        <w:tc>
          <w:tcPr>
            <w:tcW w:w="2556" w:type="dxa"/>
            <w:shd w:val="clear" w:color="auto" w:fill="CCE8CF"/>
          </w:tcPr>
          <w:p>
            <w:pPr>
              <w:pStyle w:val="11"/>
              <w:spacing w:before="0"/>
              <w:rPr>
                <w:rFonts w:ascii="Times New Roman"/>
                <w:sz w:val="28"/>
              </w:rPr>
            </w:pPr>
          </w:p>
        </w:tc>
      </w:tr>
    </w:tbl>
    <w:p>
      <w:pPr>
        <w:spacing w:before="151"/>
        <w:ind w:left="766" w:right="0" w:firstLine="0"/>
        <w:jc w:val="left"/>
        <w:rPr>
          <w:sz w:val="28"/>
        </w:rPr>
      </w:pPr>
      <w:r>
        <w:rPr>
          <w:sz w:val="28"/>
        </w:rPr>
        <w:t xml:space="preserve">备注：我区 </w:t>
      </w:r>
      <w:r>
        <w:rPr>
          <w:rFonts w:ascii="Times New Roman" w:eastAsia="Times New Roman"/>
          <w:sz w:val="28"/>
        </w:rPr>
        <w:t xml:space="preserve">2022 </w:t>
      </w:r>
      <w:r>
        <w:rPr>
          <w:sz w:val="28"/>
        </w:rPr>
        <w:t>年无国有资本经营预算本级支出，空表列示。</w:t>
      </w:r>
    </w:p>
    <w:p>
      <w:pPr>
        <w:spacing w:after="0"/>
        <w:jc w:val="left"/>
        <w:rPr>
          <w:sz w:val="28"/>
        </w:rPr>
        <w:sectPr>
          <w:pgSz w:w="11910" w:h="16840"/>
          <w:pgMar w:top="1580" w:right="600" w:bottom="280" w:left="820" w:header="720" w:footer="720" w:gutter="0"/>
          <w:cols w:space="720" w:num="1"/>
        </w:sectPr>
      </w:pPr>
    </w:p>
    <w:p>
      <w:pPr>
        <w:pStyle w:val="6"/>
        <w:rPr>
          <w:sz w:val="20"/>
        </w:rPr>
      </w:pPr>
      <w:r>
        <w:pict>
          <v:rect id="_x0000_s1094" o:spid="_x0000_s1094" o:spt="1" style="position:absolute;left:0pt;margin-left:0pt;margin-top:0pt;height:841.9pt;width:595.3pt;mso-position-horizontal-relative:page;mso-position-vertical-relative:page;z-index:-251588608;mso-width-relative:page;mso-height-relative:page;" fillcolor="#CCE8CF" filled="t" stroked="f" coordsize="21600,21600">
            <v:path/>
            <v:fill on="t" focussize="0,0"/>
            <v:stroke on="f"/>
            <v:imagedata o:title=""/>
            <o:lock v:ext="edit"/>
          </v:rect>
        </w:pict>
      </w:r>
    </w:p>
    <w:p>
      <w:pPr>
        <w:pStyle w:val="6"/>
        <w:rPr>
          <w:sz w:val="20"/>
        </w:rPr>
      </w:pPr>
    </w:p>
    <w:p>
      <w:pPr>
        <w:pStyle w:val="4"/>
        <w:spacing w:before="201" w:line="290" w:lineRule="auto"/>
        <w:ind w:left="4704" w:right="782" w:hanging="3915"/>
      </w:pPr>
      <w:r>
        <w:t>§16 2022</w:t>
      </w:r>
      <w:r>
        <w:rPr>
          <w:spacing w:val="-11"/>
        </w:rPr>
        <w:t xml:space="preserve"> 年国有资本经营预算专项转移支付分地区安排</w:t>
      </w:r>
      <w:r>
        <w:t>情况表</w:t>
      </w:r>
    </w:p>
    <w:p>
      <w:pPr>
        <w:spacing w:before="172"/>
        <w:ind w:left="0" w:right="782" w:firstLine="0"/>
        <w:jc w:val="right"/>
        <w:rPr>
          <w:rFonts w:hint="eastAsia" w:ascii="微软雅黑" w:eastAsia="微软雅黑"/>
          <w:sz w:val="21"/>
        </w:rPr>
      </w:pPr>
      <w:r>
        <w:rPr>
          <w:rFonts w:hint="eastAsia" w:ascii="微软雅黑" w:eastAsia="微软雅黑"/>
          <w:w w:val="95"/>
          <w:sz w:val="21"/>
        </w:rPr>
        <w:t>单位：万元</w:t>
      </w:r>
    </w:p>
    <w:p>
      <w:pPr>
        <w:pStyle w:val="6"/>
        <w:spacing w:before="4"/>
        <w:rPr>
          <w:rFonts w:ascii="微软雅黑"/>
          <w:sz w:val="7"/>
        </w:rPr>
      </w:pPr>
    </w:p>
    <w:tbl>
      <w:tblPr>
        <w:tblStyle w:val="7"/>
        <w:tblW w:w="0" w:type="auto"/>
        <w:tblInd w:w="7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2"/>
        <w:gridCol w:w="4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4682" w:type="dxa"/>
            <w:shd w:val="clear" w:color="auto" w:fill="CCE8CF"/>
          </w:tcPr>
          <w:p>
            <w:pPr>
              <w:pStyle w:val="11"/>
              <w:spacing w:before="107"/>
              <w:ind w:left="1839" w:right="1832"/>
              <w:jc w:val="center"/>
              <w:rPr>
                <w:rFonts w:hint="eastAsia" w:ascii="微软雅黑" w:eastAsia="微软雅黑"/>
                <w:b/>
                <w:sz w:val="24"/>
              </w:rPr>
            </w:pPr>
            <w:r>
              <w:rPr>
                <w:rFonts w:hint="eastAsia" w:ascii="微软雅黑" w:eastAsia="微软雅黑"/>
                <w:b/>
                <w:sz w:val="24"/>
              </w:rPr>
              <w:t>地区名称</w:t>
            </w:r>
          </w:p>
        </w:tc>
        <w:tc>
          <w:tcPr>
            <w:tcW w:w="4285" w:type="dxa"/>
            <w:shd w:val="clear" w:color="auto" w:fill="CCE8CF"/>
          </w:tcPr>
          <w:p>
            <w:pPr>
              <w:pStyle w:val="11"/>
              <w:spacing w:before="107"/>
              <w:ind w:left="1760" w:right="1754"/>
              <w:jc w:val="center"/>
              <w:rPr>
                <w:rFonts w:hint="eastAsia" w:ascii="微软雅黑" w:eastAsia="微软雅黑"/>
                <w:b/>
                <w:sz w:val="24"/>
              </w:rPr>
            </w:pPr>
            <w:r>
              <w:rPr>
                <w:rFonts w:hint="eastAsia" w:ascii="微软雅黑" w:eastAsia="微软雅黑"/>
                <w:b/>
                <w:sz w:val="24"/>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4682" w:type="dxa"/>
            <w:shd w:val="clear" w:color="auto" w:fill="CCE8CF"/>
          </w:tcPr>
          <w:p>
            <w:pPr>
              <w:pStyle w:val="11"/>
              <w:spacing w:before="144"/>
              <w:ind w:left="1839" w:right="1832"/>
              <w:jc w:val="center"/>
              <w:rPr>
                <w:sz w:val="24"/>
              </w:rPr>
            </w:pPr>
            <w:r>
              <w:rPr>
                <w:sz w:val="24"/>
              </w:rPr>
              <w:t>白沟新城</w:t>
            </w:r>
          </w:p>
        </w:tc>
        <w:tc>
          <w:tcPr>
            <w:tcW w:w="4285" w:type="dxa"/>
            <w:shd w:val="clear" w:color="auto" w:fill="CCE8CF"/>
          </w:tcPr>
          <w:p>
            <w:pPr>
              <w:pStyle w:val="11"/>
              <w:spacing w:before="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5" w:hRule="atLeast"/>
        </w:trPr>
        <w:tc>
          <w:tcPr>
            <w:tcW w:w="4682" w:type="dxa"/>
            <w:shd w:val="clear" w:color="auto" w:fill="CCE8CF"/>
          </w:tcPr>
          <w:p>
            <w:pPr>
              <w:pStyle w:val="11"/>
              <w:spacing w:before="106"/>
              <w:ind w:left="1839" w:right="1832"/>
              <w:jc w:val="center"/>
              <w:rPr>
                <w:rFonts w:hint="eastAsia" w:ascii="微软雅黑" w:eastAsia="微软雅黑"/>
                <w:b/>
                <w:sz w:val="24"/>
              </w:rPr>
            </w:pPr>
            <w:r>
              <w:rPr>
                <w:rFonts w:hint="eastAsia" w:ascii="微软雅黑" w:eastAsia="微软雅黑"/>
                <w:b/>
                <w:sz w:val="24"/>
              </w:rPr>
              <w:t>合计</w:t>
            </w:r>
          </w:p>
        </w:tc>
        <w:tc>
          <w:tcPr>
            <w:tcW w:w="4285" w:type="dxa"/>
            <w:shd w:val="clear" w:color="auto" w:fill="CCE8CF"/>
          </w:tcPr>
          <w:p>
            <w:pPr>
              <w:pStyle w:val="11"/>
              <w:spacing w:before="0"/>
              <w:rPr>
                <w:rFonts w:ascii="Times New Roman"/>
                <w:sz w:val="28"/>
              </w:rPr>
            </w:pPr>
          </w:p>
        </w:tc>
      </w:tr>
    </w:tbl>
    <w:p>
      <w:pPr>
        <w:spacing w:before="149" w:line="420" w:lineRule="auto"/>
        <w:ind w:left="766" w:right="897" w:firstLine="0"/>
        <w:jc w:val="left"/>
        <w:rPr>
          <w:sz w:val="28"/>
        </w:rPr>
      </w:pPr>
      <w:r>
        <w:rPr>
          <w:spacing w:val="-13"/>
          <w:sz w:val="28"/>
        </w:rPr>
        <w:t xml:space="preserve">备注：我区 </w:t>
      </w:r>
      <w:r>
        <w:rPr>
          <w:sz w:val="28"/>
        </w:rPr>
        <w:t>2022</w:t>
      </w:r>
      <w:r>
        <w:rPr>
          <w:spacing w:val="-10"/>
          <w:sz w:val="28"/>
        </w:rPr>
        <w:t xml:space="preserve"> 年无国有资本经营预算专项转移支付分地区安排情况， </w:t>
      </w:r>
      <w:r>
        <w:rPr>
          <w:spacing w:val="-4"/>
          <w:sz w:val="28"/>
        </w:rPr>
        <w:t>空表列示。</w:t>
      </w:r>
    </w:p>
    <w:p>
      <w:pPr>
        <w:spacing w:after="0" w:line="420" w:lineRule="auto"/>
        <w:jc w:val="left"/>
        <w:rPr>
          <w:sz w:val="28"/>
        </w:rPr>
        <w:sectPr>
          <w:pgSz w:w="11910" w:h="16840"/>
          <w:pgMar w:top="1580" w:right="600" w:bottom="280" w:left="820" w:header="720" w:footer="720" w:gutter="0"/>
          <w:cols w:space="720" w:num="1"/>
        </w:sectPr>
      </w:pPr>
    </w:p>
    <w:p>
      <w:pPr>
        <w:pStyle w:val="6"/>
        <w:rPr>
          <w:sz w:val="20"/>
        </w:rPr>
      </w:pPr>
      <w:r>
        <w:pict>
          <v:rect id="_x0000_s1095" o:spid="_x0000_s1095" o:spt="1" style="position:absolute;left:0pt;margin-left:0pt;margin-top:0pt;height:841.9pt;width:595.3pt;mso-position-horizontal-relative:page;mso-position-vertical-relative:page;z-index:-251587584;mso-width-relative:page;mso-height-relative:page;" fillcolor="#CCE8CF" filled="t" stroked="f" coordsize="21600,21600">
            <v:path/>
            <v:fill on="t" focussize="0,0"/>
            <v:stroke on="f"/>
            <v:imagedata o:title=""/>
            <o:lock v:ext="edit"/>
          </v:rect>
        </w:pict>
      </w:r>
    </w:p>
    <w:p>
      <w:pPr>
        <w:pStyle w:val="6"/>
        <w:rPr>
          <w:sz w:val="20"/>
        </w:rPr>
      </w:pPr>
    </w:p>
    <w:p>
      <w:pPr>
        <w:pStyle w:val="4"/>
        <w:tabs>
          <w:tab w:val="left" w:pos="1445"/>
        </w:tabs>
        <w:spacing w:before="201"/>
        <w:ind w:left="365"/>
        <w:jc w:val="center"/>
      </w:pPr>
      <w:r>
        <w:t>§17</w:t>
      </w:r>
      <w:r>
        <w:tab/>
      </w:r>
      <w:r>
        <w:t>2022</w:t>
      </w:r>
      <w:r>
        <w:rPr>
          <w:spacing w:val="-11"/>
        </w:rPr>
        <w:t xml:space="preserve"> 年国有资本经营预算专项转移支付分项目</w:t>
      </w:r>
    </w:p>
    <w:p>
      <w:pPr>
        <w:spacing w:before="98"/>
        <w:ind w:left="5" w:right="2" w:firstLine="0"/>
        <w:jc w:val="center"/>
        <w:rPr>
          <w:rFonts w:hint="eastAsia" w:ascii="黑体" w:eastAsia="黑体"/>
          <w:sz w:val="36"/>
        </w:rPr>
      </w:pPr>
      <w:r>
        <w:rPr>
          <w:rFonts w:hint="eastAsia" w:ascii="黑体" w:eastAsia="黑体"/>
          <w:sz w:val="36"/>
        </w:rPr>
        <w:t>安排情况表</w:t>
      </w:r>
    </w:p>
    <w:p>
      <w:pPr>
        <w:spacing w:before="268"/>
        <w:ind w:left="0" w:right="892" w:firstLine="0"/>
        <w:jc w:val="right"/>
        <w:rPr>
          <w:rFonts w:hint="eastAsia" w:ascii="微软雅黑" w:eastAsia="微软雅黑"/>
          <w:sz w:val="21"/>
        </w:rPr>
      </w:pPr>
      <w:r>
        <w:rPr>
          <w:rFonts w:hint="eastAsia" w:ascii="微软雅黑" w:eastAsia="微软雅黑"/>
          <w:w w:val="95"/>
          <w:sz w:val="21"/>
        </w:rPr>
        <w:t>单位：万元</w:t>
      </w:r>
    </w:p>
    <w:p>
      <w:pPr>
        <w:pStyle w:val="6"/>
        <w:spacing w:before="12"/>
        <w:rPr>
          <w:rFonts w:ascii="微软雅黑"/>
          <w:sz w:val="8"/>
        </w:rPr>
      </w:pPr>
    </w:p>
    <w:tbl>
      <w:tblPr>
        <w:tblStyle w:val="7"/>
        <w:tblW w:w="0" w:type="auto"/>
        <w:tblInd w:w="7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1"/>
        <w:gridCol w:w="6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681" w:type="dxa"/>
            <w:shd w:val="clear" w:color="auto" w:fill="CCE8CF"/>
          </w:tcPr>
          <w:p>
            <w:pPr>
              <w:pStyle w:val="11"/>
              <w:spacing w:before="106"/>
              <w:ind w:left="838" w:right="832"/>
              <w:jc w:val="center"/>
              <w:rPr>
                <w:rFonts w:hint="eastAsia" w:ascii="微软雅黑" w:eastAsia="微软雅黑"/>
                <w:b/>
                <w:sz w:val="24"/>
              </w:rPr>
            </w:pPr>
            <w:r>
              <w:rPr>
                <w:rFonts w:hint="eastAsia" w:ascii="微软雅黑" w:eastAsia="微软雅黑"/>
                <w:b/>
                <w:sz w:val="24"/>
              </w:rPr>
              <w:t>项目名称</w:t>
            </w:r>
          </w:p>
        </w:tc>
        <w:tc>
          <w:tcPr>
            <w:tcW w:w="6175" w:type="dxa"/>
            <w:shd w:val="clear" w:color="auto" w:fill="CCE8CF"/>
          </w:tcPr>
          <w:p>
            <w:pPr>
              <w:pStyle w:val="11"/>
              <w:spacing w:before="106"/>
              <w:ind w:left="2705" w:right="2699"/>
              <w:jc w:val="center"/>
              <w:rPr>
                <w:rFonts w:hint="eastAsia" w:ascii="微软雅黑" w:eastAsia="微软雅黑"/>
                <w:b/>
                <w:sz w:val="24"/>
              </w:rPr>
            </w:pPr>
            <w:r>
              <w:rPr>
                <w:rFonts w:hint="eastAsia" w:ascii="微软雅黑" w:eastAsia="微软雅黑"/>
                <w:b/>
                <w:sz w:val="24"/>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2681" w:type="dxa"/>
            <w:shd w:val="clear" w:color="auto" w:fill="CCE8CF"/>
          </w:tcPr>
          <w:p>
            <w:pPr>
              <w:pStyle w:val="11"/>
              <w:spacing w:before="0"/>
              <w:rPr>
                <w:rFonts w:ascii="Times New Roman"/>
                <w:sz w:val="30"/>
              </w:rPr>
            </w:pPr>
          </w:p>
        </w:tc>
        <w:tc>
          <w:tcPr>
            <w:tcW w:w="6175" w:type="dxa"/>
            <w:shd w:val="clear" w:color="auto" w:fill="CCE8CF"/>
          </w:tcPr>
          <w:p>
            <w:pPr>
              <w:pStyle w:val="11"/>
              <w:spacing w:before="0"/>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681" w:type="dxa"/>
            <w:shd w:val="clear" w:color="auto" w:fill="CCE8CF"/>
          </w:tcPr>
          <w:p>
            <w:pPr>
              <w:pStyle w:val="11"/>
              <w:spacing w:before="108"/>
              <w:ind w:left="838" w:right="832"/>
              <w:jc w:val="center"/>
              <w:rPr>
                <w:rFonts w:hint="eastAsia" w:ascii="微软雅黑" w:eastAsia="微软雅黑"/>
                <w:b/>
                <w:sz w:val="24"/>
              </w:rPr>
            </w:pPr>
            <w:r>
              <w:rPr>
                <w:rFonts w:hint="eastAsia" w:ascii="微软雅黑" w:eastAsia="微软雅黑"/>
                <w:b/>
                <w:sz w:val="24"/>
              </w:rPr>
              <w:t>合计</w:t>
            </w:r>
          </w:p>
        </w:tc>
        <w:tc>
          <w:tcPr>
            <w:tcW w:w="6175" w:type="dxa"/>
            <w:shd w:val="clear" w:color="auto" w:fill="CCE8CF"/>
          </w:tcPr>
          <w:p>
            <w:pPr>
              <w:pStyle w:val="11"/>
              <w:spacing w:before="0"/>
              <w:rPr>
                <w:rFonts w:ascii="Times New Roman"/>
                <w:sz w:val="30"/>
              </w:rPr>
            </w:pPr>
          </w:p>
        </w:tc>
      </w:tr>
    </w:tbl>
    <w:p>
      <w:pPr>
        <w:spacing w:before="151" w:line="420" w:lineRule="auto"/>
        <w:ind w:left="766" w:right="825" w:firstLine="0"/>
        <w:jc w:val="left"/>
        <w:rPr>
          <w:sz w:val="28"/>
        </w:rPr>
      </w:pPr>
      <w:r>
        <w:rPr>
          <w:sz w:val="28"/>
        </w:rPr>
        <w:t xml:space="preserve">备注：我区 </w:t>
      </w:r>
      <w:r>
        <w:rPr>
          <w:rFonts w:ascii="Times New Roman" w:eastAsia="Times New Roman"/>
          <w:sz w:val="28"/>
        </w:rPr>
        <w:t xml:space="preserve">2021 </w:t>
      </w:r>
      <w:r>
        <w:rPr>
          <w:sz w:val="28"/>
        </w:rPr>
        <w:t>年无国有资本经营预算专项转移支付分项目安排情况， 空表列示。</w:t>
      </w:r>
    </w:p>
    <w:p>
      <w:pPr>
        <w:spacing w:after="0" w:line="420" w:lineRule="auto"/>
        <w:jc w:val="left"/>
        <w:rPr>
          <w:sz w:val="28"/>
        </w:rPr>
        <w:sectPr>
          <w:pgSz w:w="11910" w:h="16840"/>
          <w:pgMar w:top="1580" w:right="600" w:bottom="280" w:left="820" w:header="720" w:footer="720" w:gutter="0"/>
          <w:cols w:space="720" w:num="1"/>
        </w:sectPr>
      </w:pPr>
    </w:p>
    <w:p>
      <w:pPr>
        <w:pStyle w:val="6"/>
        <w:rPr>
          <w:sz w:val="20"/>
        </w:rPr>
      </w:pPr>
      <w:r>
        <w:pict>
          <v:rect id="_x0000_s1096" o:spid="_x0000_s1096" o:spt="1" style="position:absolute;left:0pt;margin-left:0pt;margin-top:0pt;height:841.9pt;width:595.3pt;mso-position-horizontal-relative:page;mso-position-vertical-relative:page;z-index:-251586560;mso-width-relative:page;mso-height-relative:page;" fillcolor="#CCE8CF" filled="t" stroked="f" coordsize="21600,21600">
            <v:path/>
            <v:fill on="t" focussize="0,0"/>
            <v:stroke on="f"/>
            <v:imagedata o:title=""/>
            <o:lock v:ext="edit"/>
          </v:rect>
        </w:pict>
      </w:r>
    </w:p>
    <w:p>
      <w:pPr>
        <w:pStyle w:val="6"/>
        <w:rPr>
          <w:sz w:val="20"/>
        </w:rPr>
      </w:pPr>
    </w:p>
    <w:p>
      <w:pPr>
        <w:pStyle w:val="4"/>
        <w:tabs>
          <w:tab w:val="left" w:pos="1083"/>
        </w:tabs>
        <w:spacing w:before="201"/>
        <w:ind w:left="3"/>
        <w:jc w:val="center"/>
      </w:pPr>
      <w:r>
        <w:t>§18</w:t>
      </w:r>
      <w:r>
        <w:tab/>
      </w:r>
      <w:r>
        <w:t>白沟新城社会保险基金收入预算</w:t>
      </w:r>
    </w:p>
    <w:p>
      <w:pPr>
        <w:spacing w:before="204"/>
        <w:ind w:left="0" w:right="1813" w:firstLine="0"/>
        <w:jc w:val="right"/>
        <w:rPr>
          <w:sz w:val="24"/>
        </w:rPr>
      </w:pPr>
      <w:r>
        <w:rPr>
          <w:sz w:val="24"/>
        </w:rPr>
        <w:t>单位：万元</w:t>
      </w:r>
    </w:p>
    <w:p>
      <w:pPr>
        <w:pStyle w:val="6"/>
        <w:spacing w:before="9"/>
        <w:rPr>
          <w:sz w:val="5"/>
        </w:rPr>
      </w:pPr>
    </w:p>
    <w:tbl>
      <w:tblPr>
        <w:tblStyle w:val="7"/>
        <w:tblW w:w="0" w:type="auto"/>
        <w:tblInd w:w="10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2"/>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652" w:type="dxa"/>
            <w:tcBorders>
              <w:left w:val="nil"/>
            </w:tcBorders>
            <w:shd w:val="clear" w:color="auto" w:fill="CCE8CF"/>
          </w:tcPr>
          <w:p>
            <w:pPr>
              <w:pStyle w:val="11"/>
              <w:tabs>
                <w:tab w:val="left" w:pos="497"/>
              </w:tabs>
              <w:spacing w:before="67"/>
              <w:ind w:left="15"/>
              <w:jc w:val="center"/>
              <w:rPr>
                <w:b/>
                <w:sz w:val="24"/>
              </w:rPr>
            </w:pPr>
            <w:r>
              <w:rPr>
                <w:b/>
                <w:sz w:val="24"/>
              </w:rPr>
              <w:t>项</w:t>
            </w:r>
            <w:r>
              <w:rPr>
                <w:b/>
                <w:sz w:val="24"/>
              </w:rPr>
              <w:tab/>
            </w:r>
            <w:r>
              <w:rPr>
                <w:b/>
                <w:sz w:val="24"/>
              </w:rPr>
              <w:t>目</w:t>
            </w:r>
          </w:p>
        </w:tc>
        <w:tc>
          <w:tcPr>
            <w:tcW w:w="2660" w:type="dxa"/>
            <w:tcBorders>
              <w:right w:val="nil"/>
            </w:tcBorders>
            <w:shd w:val="clear" w:color="auto" w:fill="CCE8CF"/>
          </w:tcPr>
          <w:p>
            <w:pPr>
              <w:pStyle w:val="11"/>
              <w:spacing w:before="67"/>
              <w:ind w:left="849"/>
              <w:rPr>
                <w:b/>
                <w:sz w:val="24"/>
              </w:rPr>
            </w:pPr>
            <w:r>
              <w:rPr>
                <w:b/>
                <w:sz w:val="24"/>
              </w:rPr>
              <w:t>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5652" w:type="dxa"/>
            <w:tcBorders>
              <w:left w:val="nil"/>
            </w:tcBorders>
            <w:shd w:val="clear" w:color="auto" w:fill="CCE8CF"/>
          </w:tcPr>
          <w:p>
            <w:pPr>
              <w:pStyle w:val="11"/>
              <w:spacing w:before="67"/>
              <w:ind w:left="113"/>
              <w:rPr>
                <w:b/>
                <w:sz w:val="24"/>
              </w:rPr>
            </w:pPr>
            <w:r>
              <w:rPr>
                <w:b/>
                <w:sz w:val="24"/>
              </w:rPr>
              <w:t>本级社会保险基金收入合计</w:t>
            </w:r>
          </w:p>
        </w:tc>
        <w:tc>
          <w:tcPr>
            <w:tcW w:w="2660" w:type="dxa"/>
            <w:tcBorders>
              <w:right w:val="nil"/>
            </w:tcBorders>
            <w:shd w:val="clear" w:color="auto" w:fill="CCE8CF"/>
          </w:tcPr>
          <w:p>
            <w:pPr>
              <w:pStyle w:val="11"/>
              <w:spacing w:before="67"/>
              <w:ind w:right="96"/>
              <w:jc w:val="right"/>
              <w:rPr>
                <w:b/>
                <w:sz w:val="24"/>
              </w:rPr>
            </w:pPr>
            <w:r>
              <w:rPr>
                <w:b/>
                <w:sz w:val="24"/>
              </w:rPr>
              <w:t>7297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652" w:type="dxa"/>
            <w:tcBorders>
              <w:left w:val="nil"/>
            </w:tcBorders>
            <w:shd w:val="clear" w:color="auto" w:fill="CCE8CF"/>
          </w:tcPr>
          <w:p>
            <w:pPr>
              <w:pStyle w:val="11"/>
              <w:spacing w:before="69"/>
              <w:ind w:left="593"/>
              <w:rPr>
                <w:sz w:val="24"/>
              </w:rPr>
            </w:pPr>
            <w:r>
              <w:rPr>
                <w:sz w:val="24"/>
              </w:rPr>
              <w:t>其中：社会保险费收入</w:t>
            </w:r>
          </w:p>
        </w:tc>
        <w:tc>
          <w:tcPr>
            <w:tcW w:w="2660" w:type="dxa"/>
            <w:tcBorders>
              <w:right w:val="nil"/>
            </w:tcBorders>
            <w:shd w:val="clear" w:color="auto" w:fill="CCE8CF"/>
          </w:tcPr>
          <w:p>
            <w:pPr>
              <w:pStyle w:val="11"/>
              <w:spacing w:before="69"/>
              <w:ind w:right="101"/>
              <w:jc w:val="right"/>
              <w:rPr>
                <w:sz w:val="24"/>
              </w:rPr>
            </w:pPr>
            <w:r>
              <w:rPr>
                <w:sz w:val="24"/>
              </w:rPr>
              <w:t>5389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5652" w:type="dxa"/>
            <w:tcBorders>
              <w:left w:val="nil"/>
            </w:tcBorders>
            <w:shd w:val="clear" w:color="auto" w:fill="CCE8CF"/>
          </w:tcPr>
          <w:p>
            <w:pPr>
              <w:pStyle w:val="11"/>
              <w:spacing w:before="69"/>
              <w:ind w:left="1313"/>
              <w:rPr>
                <w:sz w:val="24"/>
              </w:rPr>
            </w:pPr>
            <w:r>
              <w:rPr>
                <w:sz w:val="24"/>
              </w:rPr>
              <w:t>财政补贴收入</w:t>
            </w:r>
          </w:p>
        </w:tc>
        <w:tc>
          <w:tcPr>
            <w:tcW w:w="2660" w:type="dxa"/>
            <w:tcBorders>
              <w:right w:val="nil"/>
            </w:tcBorders>
            <w:shd w:val="clear" w:color="auto" w:fill="CCE8CF"/>
          </w:tcPr>
          <w:p>
            <w:pPr>
              <w:pStyle w:val="11"/>
              <w:spacing w:before="69"/>
              <w:ind w:right="101"/>
              <w:jc w:val="right"/>
              <w:rPr>
                <w:sz w:val="24"/>
              </w:rPr>
            </w:pPr>
            <w:r>
              <w:rPr>
                <w:sz w:val="24"/>
              </w:rPr>
              <w:t>1265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652" w:type="dxa"/>
            <w:tcBorders>
              <w:left w:val="nil"/>
            </w:tcBorders>
            <w:shd w:val="clear" w:color="auto" w:fill="CCE8CF"/>
          </w:tcPr>
          <w:p>
            <w:pPr>
              <w:pStyle w:val="11"/>
              <w:spacing w:before="68"/>
              <w:ind w:left="1313"/>
              <w:rPr>
                <w:sz w:val="24"/>
              </w:rPr>
            </w:pPr>
            <w:r>
              <w:rPr>
                <w:sz w:val="24"/>
              </w:rPr>
              <w:t>利息收入</w:t>
            </w:r>
          </w:p>
        </w:tc>
        <w:tc>
          <w:tcPr>
            <w:tcW w:w="2660" w:type="dxa"/>
            <w:tcBorders>
              <w:right w:val="nil"/>
            </w:tcBorders>
            <w:shd w:val="clear" w:color="auto" w:fill="CCE8CF"/>
          </w:tcPr>
          <w:p>
            <w:pPr>
              <w:pStyle w:val="11"/>
              <w:spacing w:before="68"/>
              <w:ind w:right="101"/>
              <w:jc w:val="right"/>
              <w:rPr>
                <w:sz w:val="24"/>
              </w:rPr>
            </w:pPr>
            <w:r>
              <w:rPr>
                <w:sz w:val="24"/>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652" w:type="dxa"/>
            <w:tcBorders>
              <w:left w:val="nil"/>
            </w:tcBorders>
            <w:shd w:val="clear" w:color="auto" w:fill="CCE8CF"/>
          </w:tcPr>
          <w:p>
            <w:pPr>
              <w:pStyle w:val="11"/>
              <w:spacing w:before="68"/>
              <w:ind w:left="1313"/>
              <w:rPr>
                <w:sz w:val="24"/>
              </w:rPr>
            </w:pPr>
            <w:r>
              <w:rPr>
                <w:sz w:val="24"/>
              </w:rPr>
              <w:t>其他收入</w:t>
            </w:r>
          </w:p>
        </w:tc>
        <w:tc>
          <w:tcPr>
            <w:tcW w:w="2660" w:type="dxa"/>
            <w:tcBorders>
              <w:right w:val="nil"/>
            </w:tcBorders>
            <w:shd w:val="clear" w:color="auto" w:fill="CCE8CF"/>
          </w:tcPr>
          <w:p>
            <w:pPr>
              <w:pStyle w:val="11"/>
              <w:spacing w:before="68"/>
              <w:ind w:right="101"/>
              <w:jc w:val="right"/>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5652" w:type="dxa"/>
            <w:tcBorders>
              <w:left w:val="nil"/>
            </w:tcBorders>
            <w:shd w:val="clear" w:color="auto" w:fill="CCE8CF"/>
          </w:tcPr>
          <w:p>
            <w:pPr>
              <w:pStyle w:val="11"/>
              <w:spacing w:before="67"/>
              <w:ind w:left="1313"/>
              <w:rPr>
                <w:sz w:val="24"/>
              </w:rPr>
            </w:pPr>
            <w:r>
              <w:rPr>
                <w:sz w:val="24"/>
              </w:rPr>
              <w:t>转移收入</w:t>
            </w:r>
          </w:p>
        </w:tc>
        <w:tc>
          <w:tcPr>
            <w:tcW w:w="2660" w:type="dxa"/>
            <w:tcBorders>
              <w:right w:val="nil"/>
            </w:tcBorders>
            <w:shd w:val="clear" w:color="auto" w:fill="CCE8CF"/>
          </w:tcPr>
          <w:p>
            <w:pPr>
              <w:pStyle w:val="11"/>
              <w:spacing w:before="67"/>
              <w:ind w:right="101"/>
              <w:jc w:val="right"/>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5652" w:type="dxa"/>
            <w:tcBorders>
              <w:left w:val="nil"/>
            </w:tcBorders>
            <w:shd w:val="clear" w:color="auto" w:fill="CCE8CF"/>
          </w:tcPr>
          <w:p>
            <w:pPr>
              <w:pStyle w:val="11"/>
              <w:spacing w:before="67"/>
              <w:ind w:left="1313"/>
              <w:rPr>
                <w:sz w:val="24"/>
              </w:rPr>
            </w:pPr>
            <w:r>
              <w:rPr>
                <w:sz w:val="24"/>
              </w:rPr>
              <w:t>委托投资收益</w:t>
            </w:r>
          </w:p>
        </w:tc>
        <w:tc>
          <w:tcPr>
            <w:tcW w:w="2660" w:type="dxa"/>
            <w:tcBorders>
              <w:right w:val="nil"/>
            </w:tcBorders>
            <w:shd w:val="clear" w:color="auto" w:fill="CCE8CF"/>
          </w:tcPr>
          <w:p>
            <w:pPr>
              <w:pStyle w:val="11"/>
              <w:spacing w:before="67"/>
              <w:ind w:right="101"/>
              <w:jc w:val="right"/>
              <w:rPr>
                <w:sz w:val="24"/>
              </w:rPr>
            </w:pPr>
            <w:r>
              <w:rPr>
                <w:sz w:val="24"/>
              </w:rPr>
              <w:t>152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652" w:type="dxa"/>
            <w:tcBorders>
              <w:left w:val="nil"/>
            </w:tcBorders>
            <w:shd w:val="clear" w:color="auto" w:fill="CCE8CF"/>
          </w:tcPr>
          <w:p>
            <w:pPr>
              <w:pStyle w:val="11"/>
              <w:spacing w:before="69"/>
              <w:ind w:left="1313"/>
              <w:rPr>
                <w:sz w:val="24"/>
              </w:rPr>
            </w:pPr>
            <w:r>
              <w:rPr>
                <w:sz w:val="24"/>
              </w:rPr>
              <w:t>上级补助收入</w:t>
            </w:r>
          </w:p>
        </w:tc>
        <w:tc>
          <w:tcPr>
            <w:tcW w:w="2660" w:type="dxa"/>
            <w:tcBorders>
              <w:right w:val="nil"/>
            </w:tcBorders>
            <w:shd w:val="clear" w:color="auto" w:fill="CCE8CF"/>
          </w:tcPr>
          <w:p>
            <w:pPr>
              <w:pStyle w:val="11"/>
              <w:spacing w:before="69"/>
              <w:ind w:right="101"/>
              <w:jc w:val="right"/>
              <w:rPr>
                <w:sz w:val="24"/>
              </w:rPr>
            </w:pPr>
            <w:r>
              <w:rPr>
                <w:sz w:val="24"/>
              </w:rPr>
              <w:t>137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5652" w:type="dxa"/>
            <w:tcBorders>
              <w:left w:val="nil"/>
            </w:tcBorders>
            <w:shd w:val="clear" w:color="auto" w:fill="CCE8CF"/>
          </w:tcPr>
          <w:p>
            <w:pPr>
              <w:pStyle w:val="11"/>
              <w:spacing w:before="68"/>
              <w:ind w:right="2039"/>
              <w:jc w:val="right"/>
              <w:rPr>
                <w:b/>
                <w:sz w:val="24"/>
              </w:rPr>
            </w:pPr>
            <w:r>
              <w:rPr>
                <w:b/>
                <w:w w:val="95"/>
                <w:sz w:val="24"/>
              </w:rPr>
              <w:t>城镇职工基本医疗保险基金收入</w:t>
            </w:r>
          </w:p>
        </w:tc>
        <w:tc>
          <w:tcPr>
            <w:tcW w:w="2660" w:type="dxa"/>
            <w:tcBorders>
              <w:right w:val="nil"/>
            </w:tcBorders>
            <w:shd w:val="clear" w:color="auto" w:fill="CCE8CF"/>
          </w:tcPr>
          <w:p>
            <w:pPr>
              <w:pStyle w:val="11"/>
              <w:spacing w:before="68"/>
              <w:ind w:right="96"/>
              <w:jc w:val="right"/>
              <w:rPr>
                <w:b/>
                <w:sz w:val="24"/>
              </w:rPr>
            </w:pPr>
            <w:r>
              <w:rPr>
                <w:b/>
                <w:sz w:val="24"/>
              </w:rPr>
              <w:t>3526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5652" w:type="dxa"/>
            <w:tcBorders>
              <w:left w:val="nil"/>
            </w:tcBorders>
            <w:shd w:val="clear" w:color="auto" w:fill="CCE8CF"/>
          </w:tcPr>
          <w:p>
            <w:pPr>
              <w:pStyle w:val="11"/>
              <w:spacing w:before="68"/>
              <w:ind w:left="593"/>
              <w:rPr>
                <w:sz w:val="24"/>
              </w:rPr>
            </w:pPr>
            <w:r>
              <w:rPr>
                <w:sz w:val="24"/>
              </w:rPr>
              <w:t>其中：社会保险费收入</w:t>
            </w:r>
          </w:p>
        </w:tc>
        <w:tc>
          <w:tcPr>
            <w:tcW w:w="2660" w:type="dxa"/>
            <w:tcBorders>
              <w:right w:val="nil"/>
            </w:tcBorders>
            <w:shd w:val="clear" w:color="auto" w:fill="CCE8CF"/>
          </w:tcPr>
          <w:p>
            <w:pPr>
              <w:pStyle w:val="11"/>
              <w:spacing w:before="68"/>
              <w:ind w:right="101"/>
              <w:jc w:val="right"/>
              <w:rPr>
                <w:sz w:val="24"/>
              </w:rPr>
            </w:pPr>
            <w:r>
              <w:rPr>
                <w:sz w:val="24"/>
              </w:rPr>
              <w:t>3296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5652" w:type="dxa"/>
            <w:tcBorders>
              <w:left w:val="nil"/>
            </w:tcBorders>
            <w:shd w:val="clear" w:color="auto" w:fill="CCE8CF"/>
          </w:tcPr>
          <w:p>
            <w:pPr>
              <w:pStyle w:val="11"/>
              <w:spacing w:before="68"/>
              <w:ind w:left="1313"/>
              <w:rPr>
                <w:sz w:val="24"/>
              </w:rPr>
            </w:pPr>
            <w:r>
              <w:rPr>
                <w:sz w:val="24"/>
              </w:rPr>
              <w:t>财政补贴收入</w:t>
            </w:r>
          </w:p>
        </w:tc>
        <w:tc>
          <w:tcPr>
            <w:tcW w:w="2660" w:type="dxa"/>
            <w:tcBorders>
              <w:right w:val="nil"/>
            </w:tcBorders>
            <w:shd w:val="clear" w:color="auto" w:fill="CCE8CF"/>
          </w:tcPr>
          <w:p>
            <w:pPr>
              <w:pStyle w:val="11"/>
              <w:spacing w:before="68"/>
              <w:ind w:right="101"/>
              <w:jc w:val="right"/>
              <w:rPr>
                <w:sz w:val="24"/>
              </w:rPr>
            </w:pPr>
            <w:r>
              <w:rPr>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5652" w:type="dxa"/>
            <w:tcBorders>
              <w:left w:val="nil"/>
            </w:tcBorders>
            <w:shd w:val="clear" w:color="auto" w:fill="CCE8CF"/>
          </w:tcPr>
          <w:p>
            <w:pPr>
              <w:pStyle w:val="11"/>
              <w:spacing w:before="67"/>
              <w:ind w:left="1313"/>
              <w:rPr>
                <w:sz w:val="24"/>
              </w:rPr>
            </w:pPr>
            <w:r>
              <w:rPr>
                <w:sz w:val="24"/>
              </w:rPr>
              <w:t>利息收入</w:t>
            </w:r>
          </w:p>
        </w:tc>
        <w:tc>
          <w:tcPr>
            <w:tcW w:w="2660" w:type="dxa"/>
            <w:tcBorders>
              <w:right w:val="nil"/>
            </w:tcBorders>
            <w:shd w:val="clear" w:color="auto" w:fill="CCE8CF"/>
          </w:tcPr>
          <w:p>
            <w:pPr>
              <w:pStyle w:val="11"/>
              <w:spacing w:before="67"/>
              <w:ind w:right="101"/>
              <w:jc w:val="right"/>
              <w:rPr>
                <w:sz w:val="24"/>
              </w:rPr>
            </w:pPr>
            <w:r>
              <w:rPr>
                <w:sz w:val="24"/>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652" w:type="dxa"/>
            <w:tcBorders>
              <w:left w:val="nil"/>
            </w:tcBorders>
            <w:shd w:val="clear" w:color="auto" w:fill="CCE8CF"/>
          </w:tcPr>
          <w:p>
            <w:pPr>
              <w:pStyle w:val="11"/>
              <w:spacing w:before="67"/>
              <w:ind w:right="2039"/>
              <w:jc w:val="right"/>
              <w:rPr>
                <w:b/>
                <w:sz w:val="24"/>
              </w:rPr>
            </w:pPr>
            <w:r>
              <w:rPr>
                <w:b/>
                <w:w w:val="95"/>
                <w:sz w:val="24"/>
              </w:rPr>
              <w:t>城乡居民基本养老保险基金收入</w:t>
            </w:r>
          </w:p>
        </w:tc>
        <w:tc>
          <w:tcPr>
            <w:tcW w:w="2660" w:type="dxa"/>
            <w:tcBorders>
              <w:right w:val="nil"/>
            </w:tcBorders>
            <w:shd w:val="clear" w:color="auto" w:fill="CCE8CF"/>
          </w:tcPr>
          <w:p>
            <w:pPr>
              <w:pStyle w:val="11"/>
              <w:spacing w:before="67"/>
              <w:ind w:right="96"/>
              <w:jc w:val="right"/>
              <w:rPr>
                <w:b/>
                <w:sz w:val="24"/>
              </w:rPr>
            </w:pPr>
            <w:r>
              <w:rPr>
                <w:b/>
                <w:sz w:val="24"/>
              </w:rPr>
              <w:t>1865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5652" w:type="dxa"/>
            <w:tcBorders>
              <w:left w:val="nil"/>
            </w:tcBorders>
            <w:shd w:val="clear" w:color="auto" w:fill="CCE8CF"/>
          </w:tcPr>
          <w:p>
            <w:pPr>
              <w:pStyle w:val="11"/>
              <w:spacing w:before="69"/>
              <w:ind w:left="593"/>
              <w:rPr>
                <w:sz w:val="24"/>
              </w:rPr>
            </w:pPr>
            <w:r>
              <w:rPr>
                <w:sz w:val="24"/>
              </w:rPr>
              <w:t>其中：社会保险费收入</w:t>
            </w:r>
          </w:p>
        </w:tc>
        <w:tc>
          <w:tcPr>
            <w:tcW w:w="2660" w:type="dxa"/>
            <w:tcBorders>
              <w:right w:val="nil"/>
            </w:tcBorders>
            <w:shd w:val="clear" w:color="auto" w:fill="CCE8CF"/>
          </w:tcPr>
          <w:p>
            <w:pPr>
              <w:pStyle w:val="11"/>
              <w:spacing w:before="69"/>
              <w:ind w:right="101"/>
              <w:jc w:val="right"/>
              <w:rPr>
                <w:sz w:val="24"/>
              </w:rPr>
            </w:pPr>
            <w:r>
              <w:rPr>
                <w:sz w:val="24"/>
              </w:rPr>
              <w:t>487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5652" w:type="dxa"/>
            <w:tcBorders>
              <w:left w:val="nil"/>
            </w:tcBorders>
            <w:shd w:val="clear" w:color="auto" w:fill="CCE8CF"/>
          </w:tcPr>
          <w:p>
            <w:pPr>
              <w:pStyle w:val="11"/>
              <w:spacing w:before="68"/>
              <w:ind w:left="1313"/>
              <w:rPr>
                <w:sz w:val="24"/>
              </w:rPr>
            </w:pPr>
            <w:r>
              <w:rPr>
                <w:sz w:val="24"/>
              </w:rPr>
              <w:t>财政补贴收入</w:t>
            </w:r>
          </w:p>
        </w:tc>
        <w:tc>
          <w:tcPr>
            <w:tcW w:w="2660" w:type="dxa"/>
            <w:tcBorders>
              <w:right w:val="nil"/>
            </w:tcBorders>
            <w:shd w:val="clear" w:color="auto" w:fill="CCE8CF"/>
          </w:tcPr>
          <w:p>
            <w:pPr>
              <w:pStyle w:val="11"/>
              <w:spacing w:before="68"/>
              <w:ind w:right="101"/>
              <w:jc w:val="right"/>
              <w:rPr>
                <w:sz w:val="24"/>
              </w:rPr>
            </w:pPr>
            <w:r>
              <w:rPr>
                <w:sz w:val="24"/>
              </w:rPr>
              <w:t>1175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5652" w:type="dxa"/>
            <w:tcBorders>
              <w:left w:val="nil"/>
            </w:tcBorders>
            <w:shd w:val="clear" w:color="auto" w:fill="CCE8CF"/>
          </w:tcPr>
          <w:p>
            <w:pPr>
              <w:pStyle w:val="11"/>
              <w:spacing w:before="68"/>
              <w:ind w:left="1313"/>
              <w:rPr>
                <w:sz w:val="24"/>
              </w:rPr>
            </w:pPr>
            <w:r>
              <w:rPr>
                <w:sz w:val="24"/>
              </w:rPr>
              <w:t>利息收入</w:t>
            </w:r>
          </w:p>
        </w:tc>
        <w:tc>
          <w:tcPr>
            <w:tcW w:w="2660" w:type="dxa"/>
            <w:tcBorders>
              <w:right w:val="nil"/>
            </w:tcBorders>
            <w:shd w:val="clear" w:color="auto" w:fill="CCE8CF"/>
          </w:tcPr>
          <w:p>
            <w:pPr>
              <w:pStyle w:val="11"/>
              <w:spacing w:before="68"/>
              <w:ind w:right="101"/>
              <w:jc w:val="right"/>
              <w:rPr>
                <w:sz w:val="24"/>
              </w:rPr>
            </w:pPr>
            <w:r>
              <w:rPr>
                <w:sz w:val="24"/>
              </w:rPr>
              <w:t>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5652" w:type="dxa"/>
            <w:tcBorders>
              <w:left w:val="nil"/>
            </w:tcBorders>
            <w:shd w:val="clear" w:color="auto" w:fill="CCE8CF"/>
          </w:tcPr>
          <w:p>
            <w:pPr>
              <w:pStyle w:val="11"/>
              <w:spacing w:before="68"/>
              <w:ind w:left="1313"/>
              <w:rPr>
                <w:sz w:val="24"/>
              </w:rPr>
            </w:pPr>
            <w:r>
              <w:rPr>
                <w:sz w:val="24"/>
              </w:rPr>
              <w:t>其他收入</w:t>
            </w:r>
          </w:p>
        </w:tc>
        <w:tc>
          <w:tcPr>
            <w:tcW w:w="2660" w:type="dxa"/>
            <w:tcBorders>
              <w:right w:val="nil"/>
            </w:tcBorders>
            <w:shd w:val="clear" w:color="auto" w:fill="CCE8CF"/>
          </w:tcPr>
          <w:p>
            <w:pPr>
              <w:pStyle w:val="11"/>
              <w:spacing w:before="68"/>
              <w:ind w:right="101"/>
              <w:jc w:val="right"/>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652" w:type="dxa"/>
            <w:tcBorders>
              <w:left w:val="nil"/>
            </w:tcBorders>
            <w:shd w:val="clear" w:color="auto" w:fill="CCE8CF"/>
          </w:tcPr>
          <w:p>
            <w:pPr>
              <w:pStyle w:val="11"/>
              <w:spacing w:before="67"/>
              <w:ind w:left="1313"/>
              <w:rPr>
                <w:sz w:val="24"/>
              </w:rPr>
            </w:pPr>
            <w:r>
              <w:rPr>
                <w:sz w:val="24"/>
              </w:rPr>
              <w:t>转移收入</w:t>
            </w:r>
          </w:p>
        </w:tc>
        <w:tc>
          <w:tcPr>
            <w:tcW w:w="2660" w:type="dxa"/>
            <w:tcBorders>
              <w:right w:val="nil"/>
            </w:tcBorders>
            <w:shd w:val="clear" w:color="auto" w:fill="CCE8CF"/>
          </w:tcPr>
          <w:p>
            <w:pPr>
              <w:pStyle w:val="11"/>
              <w:spacing w:before="67"/>
              <w:ind w:right="101"/>
              <w:jc w:val="right"/>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652" w:type="dxa"/>
            <w:tcBorders>
              <w:left w:val="nil"/>
            </w:tcBorders>
            <w:shd w:val="clear" w:color="auto" w:fill="CCE8CF"/>
          </w:tcPr>
          <w:p>
            <w:pPr>
              <w:pStyle w:val="11"/>
              <w:spacing w:before="67"/>
              <w:ind w:left="1313"/>
              <w:rPr>
                <w:sz w:val="24"/>
              </w:rPr>
            </w:pPr>
            <w:r>
              <w:rPr>
                <w:sz w:val="24"/>
              </w:rPr>
              <w:t>委托投资收益</w:t>
            </w:r>
          </w:p>
        </w:tc>
        <w:tc>
          <w:tcPr>
            <w:tcW w:w="2660" w:type="dxa"/>
            <w:tcBorders>
              <w:right w:val="nil"/>
            </w:tcBorders>
            <w:shd w:val="clear" w:color="auto" w:fill="CCE8CF"/>
          </w:tcPr>
          <w:p>
            <w:pPr>
              <w:pStyle w:val="11"/>
              <w:spacing w:before="67"/>
              <w:ind w:right="101"/>
              <w:jc w:val="right"/>
              <w:rPr>
                <w:sz w:val="24"/>
              </w:rPr>
            </w:pPr>
            <w:r>
              <w:rPr>
                <w:sz w:val="24"/>
              </w:rPr>
              <w:t>152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5652" w:type="dxa"/>
            <w:tcBorders>
              <w:left w:val="nil"/>
            </w:tcBorders>
            <w:shd w:val="clear" w:color="auto" w:fill="CCE8CF"/>
          </w:tcPr>
          <w:p>
            <w:pPr>
              <w:pStyle w:val="11"/>
              <w:spacing w:before="69"/>
              <w:ind w:right="2039"/>
              <w:jc w:val="right"/>
              <w:rPr>
                <w:b/>
                <w:sz w:val="24"/>
              </w:rPr>
            </w:pPr>
            <w:r>
              <w:rPr>
                <w:b/>
                <w:w w:val="95"/>
                <w:sz w:val="24"/>
              </w:rPr>
              <w:t>机关事业单位养老保险基金收入</w:t>
            </w:r>
          </w:p>
        </w:tc>
        <w:tc>
          <w:tcPr>
            <w:tcW w:w="2660" w:type="dxa"/>
            <w:tcBorders>
              <w:right w:val="nil"/>
            </w:tcBorders>
            <w:shd w:val="clear" w:color="auto" w:fill="CCE8CF"/>
          </w:tcPr>
          <w:p>
            <w:pPr>
              <w:pStyle w:val="11"/>
              <w:spacing w:before="69"/>
              <w:ind w:right="96"/>
              <w:jc w:val="right"/>
              <w:rPr>
                <w:b/>
                <w:sz w:val="24"/>
              </w:rPr>
            </w:pPr>
            <w:r>
              <w:rPr>
                <w:b/>
                <w:sz w:val="24"/>
              </w:rPr>
              <w:t>1906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5652" w:type="dxa"/>
            <w:tcBorders>
              <w:left w:val="nil"/>
            </w:tcBorders>
            <w:shd w:val="clear" w:color="auto" w:fill="CCE8CF"/>
          </w:tcPr>
          <w:p>
            <w:pPr>
              <w:pStyle w:val="11"/>
              <w:spacing w:before="68"/>
              <w:ind w:left="593"/>
              <w:rPr>
                <w:sz w:val="24"/>
              </w:rPr>
            </w:pPr>
            <w:r>
              <w:rPr>
                <w:sz w:val="24"/>
              </w:rPr>
              <w:t>其中：社会保险费收入</w:t>
            </w:r>
          </w:p>
        </w:tc>
        <w:tc>
          <w:tcPr>
            <w:tcW w:w="2660" w:type="dxa"/>
            <w:tcBorders>
              <w:right w:val="nil"/>
            </w:tcBorders>
            <w:shd w:val="clear" w:color="auto" w:fill="CCE8CF"/>
          </w:tcPr>
          <w:p>
            <w:pPr>
              <w:pStyle w:val="11"/>
              <w:spacing w:before="68"/>
              <w:ind w:right="101"/>
              <w:jc w:val="right"/>
              <w:rPr>
                <w:sz w:val="24"/>
              </w:rPr>
            </w:pPr>
            <w:r>
              <w:rPr>
                <w:sz w:val="24"/>
              </w:rPr>
              <w:t>1606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652" w:type="dxa"/>
            <w:tcBorders>
              <w:left w:val="nil"/>
            </w:tcBorders>
            <w:shd w:val="clear" w:color="auto" w:fill="CCE8CF"/>
          </w:tcPr>
          <w:p>
            <w:pPr>
              <w:pStyle w:val="11"/>
              <w:spacing w:before="68"/>
              <w:ind w:left="1313"/>
              <w:rPr>
                <w:sz w:val="24"/>
              </w:rPr>
            </w:pPr>
            <w:r>
              <w:rPr>
                <w:sz w:val="24"/>
              </w:rPr>
              <w:t>利息收入</w:t>
            </w:r>
          </w:p>
        </w:tc>
        <w:tc>
          <w:tcPr>
            <w:tcW w:w="2660" w:type="dxa"/>
            <w:tcBorders>
              <w:right w:val="nil"/>
            </w:tcBorders>
            <w:shd w:val="clear" w:color="auto" w:fill="CCE8CF"/>
          </w:tcPr>
          <w:p>
            <w:pPr>
              <w:pStyle w:val="11"/>
              <w:spacing w:before="68"/>
              <w:ind w:right="101"/>
              <w:jc w:val="right"/>
              <w:rPr>
                <w:sz w:val="24"/>
              </w:rPr>
            </w:pPr>
            <w:r>
              <w:rPr>
                <w:sz w:val="24"/>
              </w:rPr>
              <w:t>163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5652" w:type="dxa"/>
            <w:tcBorders>
              <w:left w:val="nil"/>
            </w:tcBorders>
            <w:shd w:val="clear" w:color="auto" w:fill="CCE8CF"/>
          </w:tcPr>
          <w:p>
            <w:pPr>
              <w:pStyle w:val="11"/>
              <w:spacing w:before="68"/>
              <w:ind w:left="1313"/>
              <w:rPr>
                <w:sz w:val="24"/>
              </w:rPr>
            </w:pPr>
            <w:r>
              <w:rPr>
                <w:sz w:val="24"/>
              </w:rPr>
              <w:t>上级补助收入</w:t>
            </w:r>
          </w:p>
        </w:tc>
        <w:tc>
          <w:tcPr>
            <w:tcW w:w="2660" w:type="dxa"/>
            <w:tcBorders>
              <w:right w:val="nil"/>
            </w:tcBorders>
            <w:shd w:val="clear" w:color="auto" w:fill="CCE8CF"/>
          </w:tcPr>
          <w:p>
            <w:pPr>
              <w:pStyle w:val="11"/>
              <w:spacing w:before="68"/>
              <w:ind w:right="101"/>
              <w:jc w:val="right"/>
              <w:rPr>
                <w:sz w:val="24"/>
              </w:rPr>
            </w:pPr>
            <w:r>
              <w:rPr>
                <w:sz w:val="24"/>
              </w:rPr>
              <w:t>137</w:t>
            </w:r>
          </w:p>
        </w:tc>
      </w:tr>
    </w:tbl>
    <w:p>
      <w:pPr>
        <w:spacing w:after="0"/>
        <w:jc w:val="right"/>
        <w:rPr>
          <w:sz w:val="24"/>
        </w:rPr>
        <w:sectPr>
          <w:pgSz w:w="11910" w:h="16840"/>
          <w:pgMar w:top="1580" w:right="600" w:bottom="280" w:left="820" w:header="720" w:footer="720" w:gutter="0"/>
          <w:cols w:space="720" w:num="1"/>
        </w:sectPr>
      </w:pPr>
    </w:p>
    <w:p>
      <w:pPr>
        <w:pStyle w:val="6"/>
        <w:rPr>
          <w:sz w:val="20"/>
        </w:rPr>
      </w:pPr>
      <w:r>
        <w:pict>
          <v:rect id="_x0000_s1097" o:spid="_x0000_s1097" o:spt="1" style="position:absolute;left:0pt;margin-left:0pt;margin-top:0pt;height:841.9pt;width:595.3pt;mso-position-horizontal-relative:page;mso-position-vertical-relative:page;z-index:-251585536;mso-width-relative:page;mso-height-relative:page;" fillcolor="#CCE8CF" filled="t" stroked="f" coordsize="21600,21600">
            <v:path/>
            <v:fill on="t" focussize="0,0"/>
            <v:stroke on="f"/>
            <v:imagedata o:title=""/>
            <o:lock v:ext="edit"/>
          </v:rect>
        </w:pict>
      </w:r>
    </w:p>
    <w:p>
      <w:pPr>
        <w:pStyle w:val="6"/>
        <w:rPr>
          <w:sz w:val="20"/>
        </w:rPr>
      </w:pPr>
    </w:p>
    <w:p>
      <w:pPr>
        <w:pStyle w:val="4"/>
        <w:tabs>
          <w:tab w:val="left" w:pos="1083"/>
        </w:tabs>
        <w:spacing w:before="201"/>
        <w:ind w:left="3"/>
        <w:jc w:val="center"/>
      </w:pPr>
      <w:r>
        <w:t>§19</w:t>
      </w:r>
      <w:r>
        <w:tab/>
      </w:r>
      <w:r>
        <w:t>白沟新城社会保险基金收支平衡表</w:t>
      </w:r>
    </w:p>
    <w:p>
      <w:pPr>
        <w:spacing w:before="262"/>
        <w:ind w:left="0" w:right="1156" w:firstLine="0"/>
        <w:jc w:val="right"/>
        <w:rPr>
          <w:sz w:val="24"/>
        </w:rPr>
      </w:pPr>
      <w:r>
        <w:rPr>
          <w:sz w:val="24"/>
        </w:rPr>
        <w:t>单位：万元</w:t>
      </w:r>
    </w:p>
    <w:p>
      <w:pPr>
        <w:pStyle w:val="6"/>
        <w:rPr>
          <w:sz w:val="10"/>
        </w:rPr>
      </w:pPr>
    </w:p>
    <w:tbl>
      <w:tblPr>
        <w:tblStyle w:val="7"/>
        <w:tblW w:w="0" w:type="auto"/>
        <w:tblInd w:w="10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5"/>
        <w:gridCol w:w="1418"/>
        <w:gridCol w:w="1417"/>
        <w:gridCol w:w="1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4255" w:type="dxa"/>
            <w:tcBorders>
              <w:left w:val="nil"/>
            </w:tcBorders>
            <w:shd w:val="clear" w:color="auto" w:fill="CCE8CF"/>
          </w:tcPr>
          <w:p>
            <w:pPr>
              <w:pStyle w:val="11"/>
              <w:tabs>
                <w:tab w:val="left" w:pos="493"/>
              </w:tabs>
              <w:spacing w:before="125"/>
              <w:ind w:left="13"/>
              <w:jc w:val="center"/>
              <w:rPr>
                <w:b/>
                <w:sz w:val="24"/>
              </w:rPr>
            </w:pPr>
            <w:r>
              <w:rPr>
                <w:b/>
                <w:sz w:val="24"/>
              </w:rPr>
              <w:t>项</w:t>
            </w:r>
            <w:r>
              <w:rPr>
                <w:b/>
                <w:sz w:val="24"/>
              </w:rPr>
              <w:tab/>
            </w:r>
            <w:r>
              <w:rPr>
                <w:b/>
                <w:sz w:val="24"/>
              </w:rPr>
              <w:t>目</w:t>
            </w:r>
          </w:p>
        </w:tc>
        <w:tc>
          <w:tcPr>
            <w:tcW w:w="1418" w:type="dxa"/>
            <w:shd w:val="clear" w:color="auto" w:fill="CCE8CF"/>
          </w:tcPr>
          <w:p>
            <w:pPr>
              <w:pStyle w:val="11"/>
              <w:spacing w:before="125"/>
              <w:ind w:left="468"/>
              <w:rPr>
                <w:b/>
                <w:sz w:val="24"/>
              </w:rPr>
            </w:pPr>
            <w:r>
              <w:rPr>
                <w:b/>
                <w:sz w:val="24"/>
              </w:rPr>
              <w:t>收入</w:t>
            </w:r>
          </w:p>
        </w:tc>
        <w:tc>
          <w:tcPr>
            <w:tcW w:w="1417" w:type="dxa"/>
            <w:shd w:val="clear" w:color="auto" w:fill="CCE8CF"/>
          </w:tcPr>
          <w:p>
            <w:pPr>
              <w:pStyle w:val="11"/>
              <w:spacing w:before="125"/>
              <w:ind w:left="466"/>
              <w:rPr>
                <w:b/>
                <w:sz w:val="24"/>
              </w:rPr>
            </w:pPr>
            <w:r>
              <w:rPr>
                <w:b/>
                <w:sz w:val="24"/>
              </w:rPr>
              <w:t>支出</w:t>
            </w:r>
          </w:p>
        </w:tc>
        <w:tc>
          <w:tcPr>
            <w:tcW w:w="1289" w:type="dxa"/>
            <w:tcBorders>
              <w:right w:val="nil"/>
            </w:tcBorders>
            <w:shd w:val="clear" w:color="auto" w:fill="CCE8CF"/>
          </w:tcPr>
          <w:p>
            <w:pPr>
              <w:pStyle w:val="11"/>
              <w:spacing w:before="125"/>
              <w:ind w:right="156"/>
              <w:jc w:val="right"/>
              <w:rPr>
                <w:b/>
                <w:sz w:val="24"/>
              </w:rPr>
            </w:pPr>
            <w:r>
              <w:rPr>
                <w:b/>
                <w:w w:val="95"/>
                <w:sz w:val="24"/>
              </w:rPr>
              <w:t>当期结余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4255" w:type="dxa"/>
            <w:tcBorders>
              <w:left w:val="nil"/>
            </w:tcBorders>
            <w:shd w:val="clear" w:color="auto" w:fill="CCE8CF"/>
          </w:tcPr>
          <w:p>
            <w:pPr>
              <w:pStyle w:val="11"/>
              <w:spacing w:before="124"/>
              <w:ind w:left="133"/>
              <w:jc w:val="center"/>
              <w:rPr>
                <w:b/>
                <w:sz w:val="24"/>
              </w:rPr>
            </w:pPr>
            <w:r>
              <w:rPr>
                <w:b/>
                <w:sz w:val="24"/>
              </w:rPr>
              <w:t>合计</w:t>
            </w:r>
          </w:p>
        </w:tc>
        <w:tc>
          <w:tcPr>
            <w:tcW w:w="1418" w:type="dxa"/>
            <w:shd w:val="clear" w:color="auto" w:fill="CCE8CF"/>
          </w:tcPr>
          <w:p>
            <w:pPr>
              <w:pStyle w:val="11"/>
              <w:spacing w:before="124"/>
              <w:ind w:right="92"/>
              <w:jc w:val="right"/>
              <w:rPr>
                <w:b/>
                <w:sz w:val="24"/>
              </w:rPr>
            </w:pPr>
            <w:r>
              <w:rPr>
                <w:b/>
                <w:sz w:val="24"/>
              </w:rPr>
              <w:t>7297</w:t>
            </w:r>
          </w:p>
        </w:tc>
        <w:tc>
          <w:tcPr>
            <w:tcW w:w="1417" w:type="dxa"/>
            <w:shd w:val="clear" w:color="auto" w:fill="CCE8CF"/>
          </w:tcPr>
          <w:p>
            <w:pPr>
              <w:pStyle w:val="11"/>
              <w:spacing w:before="124"/>
              <w:ind w:right="91"/>
              <w:jc w:val="right"/>
              <w:rPr>
                <w:b/>
                <w:sz w:val="24"/>
              </w:rPr>
            </w:pPr>
            <w:r>
              <w:rPr>
                <w:b/>
                <w:sz w:val="24"/>
              </w:rPr>
              <w:t>4135</w:t>
            </w:r>
          </w:p>
        </w:tc>
        <w:tc>
          <w:tcPr>
            <w:tcW w:w="1289" w:type="dxa"/>
            <w:tcBorders>
              <w:right w:val="nil"/>
            </w:tcBorders>
            <w:shd w:val="clear" w:color="auto" w:fill="CCE8CF"/>
          </w:tcPr>
          <w:p>
            <w:pPr>
              <w:pStyle w:val="11"/>
              <w:spacing w:before="124"/>
              <w:ind w:right="96"/>
              <w:jc w:val="right"/>
              <w:rPr>
                <w:b/>
                <w:sz w:val="24"/>
              </w:rPr>
            </w:pPr>
            <w:r>
              <w:rPr>
                <w:b/>
                <w:sz w:val="24"/>
              </w:rPr>
              <w:t>3162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4255" w:type="dxa"/>
            <w:tcBorders>
              <w:left w:val="nil"/>
            </w:tcBorders>
            <w:shd w:val="clear" w:color="auto" w:fill="CCE8CF"/>
          </w:tcPr>
          <w:p>
            <w:pPr>
              <w:pStyle w:val="11"/>
              <w:spacing w:before="126"/>
              <w:ind w:left="233"/>
              <w:rPr>
                <w:sz w:val="24"/>
              </w:rPr>
            </w:pPr>
            <w:r>
              <w:rPr>
                <w:sz w:val="24"/>
              </w:rPr>
              <w:t>城镇职工基本医疗保险基金</w:t>
            </w:r>
          </w:p>
        </w:tc>
        <w:tc>
          <w:tcPr>
            <w:tcW w:w="1418" w:type="dxa"/>
            <w:shd w:val="clear" w:color="auto" w:fill="CCE8CF"/>
          </w:tcPr>
          <w:p>
            <w:pPr>
              <w:pStyle w:val="11"/>
              <w:spacing w:before="126"/>
              <w:ind w:right="97"/>
              <w:jc w:val="right"/>
              <w:rPr>
                <w:sz w:val="24"/>
              </w:rPr>
            </w:pPr>
            <w:r>
              <w:rPr>
                <w:sz w:val="24"/>
              </w:rPr>
              <w:t>3526</w:t>
            </w:r>
          </w:p>
        </w:tc>
        <w:tc>
          <w:tcPr>
            <w:tcW w:w="1417" w:type="dxa"/>
            <w:shd w:val="clear" w:color="auto" w:fill="CCE8CF"/>
          </w:tcPr>
          <w:p>
            <w:pPr>
              <w:pStyle w:val="11"/>
              <w:spacing w:before="126"/>
              <w:ind w:right="95"/>
              <w:jc w:val="right"/>
              <w:rPr>
                <w:sz w:val="24"/>
              </w:rPr>
            </w:pPr>
            <w:r>
              <w:rPr>
                <w:sz w:val="24"/>
              </w:rPr>
              <w:t>1764</w:t>
            </w:r>
          </w:p>
        </w:tc>
        <w:tc>
          <w:tcPr>
            <w:tcW w:w="1289" w:type="dxa"/>
            <w:tcBorders>
              <w:right w:val="nil"/>
            </w:tcBorders>
            <w:shd w:val="clear" w:color="auto" w:fill="CCE8CF"/>
          </w:tcPr>
          <w:p>
            <w:pPr>
              <w:pStyle w:val="11"/>
              <w:spacing w:before="126"/>
              <w:ind w:right="101"/>
              <w:jc w:val="right"/>
              <w:rPr>
                <w:sz w:val="24"/>
              </w:rPr>
            </w:pPr>
            <w:r>
              <w:rPr>
                <w:sz w:val="24"/>
              </w:rPr>
              <w:t>1762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4255" w:type="dxa"/>
            <w:tcBorders>
              <w:left w:val="nil"/>
            </w:tcBorders>
            <w:shd w:val="clear" w:color="auto" w:fill="CCE8CF"/>
          </w:tcPr>
          <w:p>
            <w:pPr>
              <w:pStyle w:val="11"/>
              <w:spacing w:before="125"/>
              <w:ind w:left="233"/>
              <w:rPr>
                <w:sz w:val="24"/>
              </w:rPr>
            </w:pPr>
            <w:r>
              <w:rPr>
                <w:sz w:val="24"/>
              </w:rPr>
              <w:t>城乡居民社会养老保险基金</w:t>
            </w:r>
          </w:p>
        </w:tc>
        <w:tc>
          <w:tcPr>
            <w:tcW w:w="1418" w:type="dxa"/>
            <w:shd w:val="clear" w:color="auto" w:fill="CCE8CF"/>
          </w:tcPr>
          <w:p>
            <w:pPr>
              <w:pStyle w:val="11"/>
              <w:spacing w:before="125"/>
              <w:ind w:right="97"/>
              <w:jc w:val="right"/>
              <w:rPr>
                <w:sz w:val="24"/>
              </w:rPr>
            </w:pPr>
            <w:r>
              <w:rPr>
                <w:sz w:val="24"/>
              </w:rPr>
              <w:t>1865</w:t>
            </w:r>
          </w:p>
        </w:tc>
        <w:tc>
          <w:tcPr>
            <w:tcW w:w="1417" w:type="dxa"/>
            <w:shd w:val="clear" w:color="auto" w:fill="CCE8CF"/>
          </w:tcPr>
          <w:p>
            <w:pPr>
              <w:pStyle w:val="11"/>
              <w:spacing w:before="125"/>
              <w:ind w:right="95"/>
              <w:jc w:val="right"/>
              <w:rPr>
                <w:sz w:val="24"/>
              </w:rPr>
            </w:pPr>
            <w:r>
              <w:rPr>
                <w:sz w:val="24"/>
              </w:rPr>
              <w:t>1117</w:t>
            </w:r>
          </w:p>
        </w:tc>
        <w:tc>
          <w:tcPr>
            <w:tcW w:w="1289" w:type="dxa"/>
            <w:tcBorders>
              <w:right w:val="nil"/>
            </w:tcBorders>
            <w:shd w:val="clear" w:color="auto" w:fill="CCE8CF"/>
          </w:tcPr>
          <w:p>
            <w:pPr>
              <w:pStyle w:val="11"/>
              <w:spacing w:before="125"/>
              <w:ind w:right="101"/>
              <w:jc w:val="right"/>
              <w:rPr>
                <w:sz w:val="24"/>
              </w:rPr>
            </w:pPr>
            <w:r>
              <w:rPr>
                <w:sz w:val="24"/>
              </w:rPr>
              <w:t>748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4255" w:type="dxa"/>
            <w:tcBorders>
              <w:left w:val="nil"/>
            </w:tcBorders>
            <w:shd w:val="clear" w:color="auto" w:fill="CCE8CF"/>
          </w:tcPr>
          <w:p>
            <w:pPr>
              <w:pStyle w:val="11"/>
              <w:spacing w:before="125"/>
              <w:ind w:left="233"/>
              <w:rPr>
                <w:sz w:val="24"/>
              </w:rPr>
            </w:pPr>
            <w:r>
              <w:rPr>
                <w:sz w:val="24"/>
              </w:rPr>
              <w:t>机关事业单位基本养老保险基金</w:t>
            </w:r>
          </w:p>
        </w:tc>
        <w:tc>
          <w:tcPr>
            <w:tcW w:w="1418" w:type="dxa"/>
            <w:shd w:val="clear" w:color="auto" w:fill="CCE8CF"/>
          </w:tcPr>
          <w:p>
            <w:pPr>
              <w:pStyle w:val="11"/>
              <w:spacing w:before="125"/>
              <w:ind w:right="97"/>
              <w:jc w:val="right"/>
              <w:rPr>
                <w:sz w:val="24"/>
              </w:rPr>
            </w:pPr>
            <w:r>
              <w:rPr>
                <w:sz w:val="24"/>
              </w:rPr>
              <w:t>1906</w:t>
            </w:r>
          </w:p>
        </w:tc>
        <w:tc>
          <w:tcPr>
            <w:tcW w:w="1417" w:type="dxa"/>
            <w:shd w:val="clear" w:color="auto" w:fill="CCE8CF"/>
          </w:tcPr>
          <w:p>
            <w:pPr>
              <w:pStyle w:val="11"/>
              <w:spacing w:before="125"/>
              <w:ind w:right="95"/>
              <w:jc w:val="right"/>
              <w:rPr>
                <w:sz w:val="24"/>
              </w:rPr>
            </w:pPr>
            <w:r>
              <w:rPr>
                <w:sz w:val="24"/>
              </w:rPr>
              <w:t>1254</w:t>
            </w:r>
          </w:p>
        </w:tc>
        <w:tc>
          <w:tcPr>
            <w:tcW w:w="1289" w:type="dxa"/>
            <w:tcBorders>
              <w:right w:val="nil"/>
            </w:tcBorders>
            <w:shd w:val="clear" w:color="auto" w:fill="CCE8CF"/>
          </w:tcPr>
          <w:p>
            <w:pPr>
              <w:pStyle w:val="11"/>
              <w:spacing w:before="125"/>
              <w:ind w:right="101"/>
              <w:jc w:val="right"/>
              <w:rPr>
                <w:sz w:val="24"/>
              </w:rPr>
            </w:pPr>
            <w:r>
              <w:rPr>
                <w:sz w:val="24"/>
              </w:rPr>
              <w:t>652</w:t>
            </w:r>
          </w:p>
        </w:tc>
      </w:tr>
    </w:tbl>
    <w:p>
      <w:pPr>
        <w:spacing w:after="0"/>
        <w:jc w:val="right"/>
        <w:rPr>
          <w:sz w:val="24"/>
        </w:rPr>
        <w:sectPr>
          <w:pgSz w:w="11910" w:h="16840"/>
          <w:pgMar w:top="1580" w:right="600" w:bottom="280" w:left="820" w:header="720" w:footer="720" w:gutter="0"/>
          <w:cols w:space="720" w:num="1"/>
        </w:sectPr>
      </w:pPr>
    </w:p>
    <w:p>
      <w:pPr>
        <w:pStyle w:val="6"/>
        <w:rPr>
          <w:sz w:val="20"/>
        </w:rPr>
      </w:pPr>
      <w:r>
        <w:pict>
          <v:rect id="_x0000_s1098" o:spid="_x0000_s1098" o:spt="1" style="position:absolute;left:0pt;margin-left:0pt;margin-top:0pt;height:841.9pt;width:595.3pt;mso-position-horizontal-relative:page;mso-position-vertical-relative:page;z-index:-251584512;mso-width-relative:page;mso-height-relative:page;" fillcolor="#CCE8CF" filled="t" stroked="f" coordsize="21600,21600">
            <v:path/>
            <v:fill on="t" focussize="0,0"/>
            <v:stroke on="f"/>
            <v:imagedata o:title=""/>
            <o:lock v:ext="edit"/>
          </v:rect>
        </w:pict>
      </w:r>
    </w:p>
    <w:p>
      <w:pPr>
        <w:pStyle w:val="6"/>
        <w:rPr>
          <w:sz w:val="20"/>
        </w:rPr>
      </w:pPr>
    </w:p>
    <w:p>
      <w:pPr>
        <w:pStyle w:val="4"/>
        <w:tabs>
          <w:tab w:val="left" w:pos="1083"/>
        </w:tabs>
        <w:spacing w:before="201"/>
        <w:ind w:left="3"/>
        <w:jc w:val="center"/>
      </w:pPr>
      <w:r>
        <w:t>§20</w:t>
      </w:r>
      <w:r>
        <w:tab/>
      </w:r>
      <w:r>
        <w:t>白沟新城社会保险基金支出预算</w:t>
      </w:r>
    </w:p>
    <w:p>
      <w:pPr>
        <w:spacing w:before="233"/>
        <w:ind w:left="0" w:right="1933" w:firstLine="0"/>
        <w:jc w:val="right"/>
        <w:rPr>
          <w:sz w:val="24"/>
        </w:rPr>
      </w:pPr>
      <w:r>
        <w:rPr>
          <w:sz w:val="24"/>
        </w:rPr>
        <w:t>单位：万元</w:t>
      </w:r>
    </w:p>
    <w:p>
      <w:pPr>
        <w:pStyle w:val="6"/>
        <w:spacing w:before="11"/>
        <w:rPr>
          <w:sz w:val="7"/>
        </w:rPr>
      </w:pPr>
    </w:p>
    <w:tbl>
      <w:tblPr>
        <w:tblStyle w:val="7"/>
        <w:tblW w:w="0" w:type="auto"/>
        <w:tblInd w:w="1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14"/>
        <w:gridCol w:w="2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14" w:type="dxa"/>
            <w:tcBorders>
              <w:left w:val="nil"/>
            </w:tcBorders>
            <w:shd w:val="clear" w:color="auto" w:fill="CCE8CF"/>
          </w:tcPr>
          <w:p>
            <w:pPr>
              <w:pStyle w:val="11"/>
              <w:tabs>
                <w:tab w:val="left" w:pos="496"/>
              </w:tabs>
              <w:ind w:left="16"/>
              <w:jc w:val="center"/>
              <w:rPr>
                <w:b/>
                <w:sz w:val="24"/>
              </w:rPr>
            </w:pPr>
            <w:r>
              <w:rPr>
                <w:b/>
                <w:sz w:val="24"/>
              </w:rPr>
              <w:t>项</w:t>
            </w:r>
            <w:r>
              <w:rPr>
                <w:b/>
                <w:sz w:val="24"/>
              </w:rPr>
              <w:tab/>
            </w:r>
            <w:r>
              <w:rPr>
                <w:b/>
                <w:sz w:val="24"/>
              </w:rPr>
              <w:t>目</w:t>
            </w:r>
          </w:p>
        </w:tc>
        <w:tc>
          <w:tcPr>
            <w:tcW w:w="2691" w:type="dxa"/>
            <w:tcBorders>
              <w:right w:val="nil"/>
            </w:tcBorders>
            <w:shd w:val="clear" w:color="auto" w:fill="CCE8CF"/>
          </w:tcPr>
          <w:p>
            <w:pPr>
              <w:pStyle w:val="11"/>
              <w:ind w:left="864"/>
              <w:rPr>
                <w:b/>
                <w:sz w:val="24"/>
              </w:rPr>
            </w:pPr>
            <w:r>
              <w:rPr>
                <w:b/>
                <w:sz w:val="24"/>
              </w:rPr>
              <w:t>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14" w:type="dxa"/>
            <w:tcBorders>
              <w:left w:val="nil"/>
            </w:tcBorders>
            <w:shd w:val="clear" w:color="auto" w:fill="CCE8CF"/>
          </w:tcPr>
          <w:p>
            <w:pPr>
              <w:pStyle w:val="11"/>
              <w:spacing w:before="97"/>
              <w:ind w:left="113"/>
              <w:rPr>
                <w:b/>
                <w:sz w:val="24"/>
              </w:rPr>
            </w:pPr>
            <w:r>
              <w:rPr>
                <w:b/>
                <w:sz w:val="24"/>
              </w:rPr>
              <w:t>本级社会保险基金支出合计</w:t>
            </w:r>
          </w:p>
        </w:tc>
        <w:tc>
          <w:tcPr>
            <w:tcW w:w="2691" w:type="dxa"/>
            <w:tcBorders>
              <w:right w:val="nil"/>
            </w:tcBorders>
            <w:shd w:val="clear" w:color="auto" w:fill="CCE8CF"/>
          </w:tcPr>
          <w:p>
            <w:pPr>
              <w:pStyle w:val="11"/>
              <w:spacing w:before="97"/>
              <w:ind w:right="96"/>
              <w:jc w:val="right"/>
              <w:rPr>
                <w:b/>
                <w:sz w:val="24"/>
              </w:rPr>
            </w:pPr>
            <w:r>
              <w:rPr>
                <w:b/>
                <w:sz w:val="24"/>
              </w:rPr>
              <w:t>4135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14" w:type="dxa"/>
            <w:tcBorders>
              <w:left w:val="nil"/>
            </w:tcBorders>
            <w:shd w:val="clear" w:color="auto" w:fill="CCE8CF"/>
          </w:tcPr>
          <w:p>
            <w:pPr>
              <w:pStyle w:val="11"/>
              <w:ind w:left="593"/>
              <w:rPr>
                <w:sz w:val="24"/>
              </w:rPr>
            </w:pPr>
            <w:r>
              <w:rPr>
                <w:sz w:val="24"/>
              </w:rPr>
              <w:t>其中：社会保险待遇支出</w:t>
            </w:r>
          </w:p>
        </w:tc>
        <w:tc>
          <w:tcPr>
            <w:tcW w:w="2691" w:type="dxa"/>
            <w:tcBorders>
              <w:right w:val="nil"/>
            </w:tcBorders>
            <w:shd w:val="clear" w:color="auto" w:fill="CCE8CF"/>
          </w:tcPr>
          <w:p>
            <w:pPr>
              <w:pStyle w:val="11"/>
              <w:ind w:right="100"/>
              <w:jc w:val="right"/>
              <w:rPr>
                <w:sz w:val="24"/>
              </w:rPr>
            </w:pPr>
            <w:r>
              <w:rPr>
                <w:sz w:val="24"/>
              </w:rPr>
              <w:t>3924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14" w:type="dxa"/>
            <w:tcBorders>
              <w:left w:val="nil"/>
            </w:tcBorders>
            <w:shd w:val="clear" w:color="auto" w:fill="CCE8CF"/>
          </w:tcPr>
          <w:p>
            <w:pPr>
              <w:pStyle w:val="11"/>
              <w:spacing w:before="97"/>
              <w:ind w:left="1313"/>
              <w:rPr>
                <w:sz w:val="24"/>
              </w:rPr>
            </w:pPr>
            <w:r>
              <w:rPr>
                <w:sz w:val="24"/>
              </w:rPr>
              <w:t>转移支出</w:t>
            </w:r>
          </w:p>
        </w:tc>
        <w:tc>
          <w:tcPr>
            <w:tcW w:w="2691" w:type="dxa"/>
            <w:tcBorders>
              <w:right w:val="nil"/>
            </w:tcBorders>
            <w:shd w:val="clear" w:color="auto" w:fill="CCE8CF"/>
          </w:tcPr>
          <w:p>
            <w:pPr>
              <w:pStyle w:val="11"/>
              <w:spacing w:before="97"/>
              <w:ind w:right="100"/>
              <w:jc w:val="right"/>
              <w:rPr>
                <w:sz w:val="24"/>
              </w:rPr>
            </w:pPr>
            <w:r>
              <w:rPr>
                <w:sz w:val="24"/>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14" w:type="dxa"/>
            <w:tcBorders>
              <w:left w:val="nil"/>
            </w:tcBorders>
            <w:shd w:val="clear" w:color="auto" w:fill="CCE8CF"/>
          </w:tcPr>
          <w:p>
            <w:pPr>
              <w:pStyle w:val="11"/>
              <w:ind w:left="1313"/>
              <w:rPr>
                <w:sz w:val="24"/>
              </w:rPr>
            </w:pPr>
            <w:r>
              <w:rPr>
                <w:sz w:val="24"/>
              </w:rPr>
              <w:t>其他支出</w:t>
            </w:r>
          </w:p>
        </w:tc>
        <w:tc>
          <w:tcPr>
            <w:tcW w:w="2691" w:type="dxa"/>
            <w:tcBorders>
              <w:right w:val="nil"/>
            </w:tcBorders>
            <w:shd w:val="clear" w:color="auto" w:fill="CCE8CF"/>
          </w:tcPr>
          <w:p>
            <w:pPr>
              <w:pStyle w:val="11"/>
              <w:ind w:right="100"/>
              <w:jc w:val="right"/>
              <w:rPr>
                <w:sz w:val="24"/>
              </w:rPr>
            </w:pPr>
            <w:r>
              <w:rPr>
                <w:sz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5414" w:type="dxa"/>
            <w:tcBorders>
              <w:left w:val="nil"/>
            </w:tcBorders>
            <w:shd w:val="clear" w:color="auto" w:fill="CCE8CF"/>
          </w:tcPr>
          <w:p>
            <w:pPr>
              <w:pStyle w:val="11"/>
              <w:spacing w:before="97"/>
              <w:ind w:left="1313"/>
              <w:rPr>
                <w:sz w:val="24"/>
              </w:rPr>
            </w:pPr>
            <w:r>
              <w:rPr>
                <w:sz w:val="24"/>
              </w:rPr>
              <w:t>上解上级支出</w:t>
            </w:r>
          </w:p>
        </w:tc>
        <w:tc>
          <w:tcPr>
            <w:tcW w:w="2691" w:type="dxa"/>
            <w:tcBorders>
              <w:right w:val="nil"/>
            </w:tcBorders>
            <w:shd w:val="clear" w:color="auto" w:fill="CCE8CF"/>
          </w:tcPr>
          <w:p>
            <w:pPr>
              <w:pStyle w:val="11"/>
              <w:spacing w:before="97"/>
              <w:ind w:right="100"/>
              <w:jc w:val="right"/>
              <w:rPr>
                <w:sz w:val="24"/>
              </w:rPr>
            </w:pPr>
            <w:r>
              <w:rPr>
                <w:sz w:val="24"/>
              </w:rPr>
              <w:t>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14" w:type="dxa"/>
            <w:tcBorders>
              <w:left w:val="nil"/>
            </w:tcBorders>
            <w:shd w:val="clear" w:color="auto" w:fill="CCE8CF"/>
          </w:tcPr>
          <w:p>
            <w:pPr>
              <w:pStyle w:val="11"/>
              <w:ind w:left="233"/>
              <w:rPr>
                <w:b/>
                <w:sz w:val="24"/>
              </w:rPr>
            </w:pPr>
            <w:r>
              <w:rPr>
                <w:b/>
                <w:sz w:val="24"/>
              </w:rPr>
              <w:t>城镇职工基本医疗保险基金支出</w:t>
            </w:r>
          </w:p>
        </w:tc>
        <w:tc>
          <w:tcPr>
            <w:tcW w:w="2691" w:type="dxa"/>
            <w:tcBorders>
              <w:right w:val="nil"/>
            </w:tcBorders>
            <w:shd w:val="clear" w:color="auto" w:fill="CCE8CF"/>
          </w:tcPr>
          <w:p>
            <w:pPr>
              <w:pStyle w:val="11"/>
              <w:ind w:right="96"/>
              <w:jc w:val="right"/>
              <w:rPr>
                <w:b/>
                <w:sz w:val="24"/>
              </w:rPr>
            </w:pPr>
            <w:r>
              <w:rPr>
                <w:b/>
                <w:sz w:val="24"/>
              </w:rPr>
              <w:t>1764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14" w:type="dxa"/>
            <w:tcBorders>
              <w:left w:val="nil"/>
            </w:tcBorders>
            <w:shd w:val="clear" w:color="auto" w:fill="CCE8CF"/>
          </w:tcPr>
          <w:p>
            <w:pPr>
              <w:pStyle w:val="11"/>
              <w:spacing w:before="96"/>
              <w:ind w:left="593"/>
              <w:rPr>
                <w:sz w:val="24"/>
              </w:rPr>
            </w:pPr>
            <w:r>
              <w:rPr>
                <w:sz w:val="24"/>
              </w:rPr>
              <w:t>其中：社会保险待遇支出</w:t>
            </w:r>
          </w:p>
        </w:tc>
        <w:tc>
          <w:tcPr>
            <w:tcW w:w="2691" w:type="dxa"/>
            <w:tcBorders>
              <w:right w:val="nil"/>
            </w:tcBorders>
            <w:shd w:val="clear" w:color="auto" w:fill="CCE8CF"/>
          </w:tcPr>
          <w:p>
            <w:pPr>
              <w:pStyle w:val="11"/>
              <w:spacing w:before="96"/>
              <w:ind w:right="100"/>
              <w:jc w:val="right"/>
              <w:rPr>
                <w:sz w:val="24"/>
              </w:rPr>
            </w:pPr>
            <w:r>
              <w:rPr>
                <w:sz w:val="24"/>
              </w:rPr>
              <w:t>1554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14" w:type="dxa"/>
            <w:tcBorders>
              <w:left w:val="nil"/>
            </w:tcBorders>
            <w:shd w:val="clear" w:color="auto" w:fill="CCE8CF"/>
          </w:tcPr>
          <w:p>
            <w:pPr>
              <w:pStyle w:val="11"/>
              <w:ind w:left="1313"/>
              <w:rPr>
                <w:sz w:val="24"/>
              </w:rPr>
            </w:pPr>
            <w:r>
              <w:rPr>
                <w:sz w:val="24"/>
              </w:rPr>
              <w:t>转移支出</w:t>
            </w:r>
          </w:p>
        </w:tc>
        <w:tc>
          <w:tcPr>
            <w:tcW w:w="2691" w:type="dxa"/>
            <w:tcBorders>
              <w:right w:val="nil"/>
            </w:tcBorders>
            <w:shd w:val="clear" w:color="auto" w:fill="CCE8CF"/>
          </w:tcPr>
          <w:p>
            <w:pPr>
              <w:pStyle w:val="11"/>
              <w:ind w:right="100"/>
              <w:jc w:val="right"/>
              <w:rPr>
                <w:sz w:val="24"/>
              </w:rPr>
            </w:pPr>
            <w:r>
              <w:rPr>
                <w:sz w:val="24"/>
              </w:rPr>
              <w:t>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5414" w:type="dxa"/>
            <w:tcBorders>
              <w:left w:val="nil"/>
            </w:tcBorders>
            <w:shd w:val="clear" w:color="auto" w:fill="CCE8CF"/>
          </w:tcPr>
          <w:p>
            <w:pPr>
              <w:pStyle w:val="11"/>
              <w:spacing w:before="96"/>
              <w:ind w:left="1313"/>
              <w:rPr>
                <w:sz w:val="24"/>
              </w:rPr>
            </w:pPr>
            <w:r>
              <w:rPr>
                <w:sz w:val="24"/>
              </w:rPr>
              <w:t>其他支出</w:t>
            </w:r>
          </w:p>
        </w:tc>
        <w:tc>
          <w:tcPr>
            <w:tcW w:w="2691" w:type="dxa"/>
            <w:tcBorders>
              <w:right w:val="nil"/>
            </w:tcBorders>
            <w:shd w:val="clear" w:color="auto" w:fill="CCE8CF"/>
          </w:tcPr>
          <w:p>
            <w:pPr>
              <w:pStyle w:val="11"/>
              <w:spacing w:before="96"/>
              <w:ind w:right="100"/>
              <w:jc w:val="right"/>
              <w:rPr>
                <w:sz w:val="24"/>
              </w:rPr>
            </w:pPr>
            <w:r>
              <w:rPr>
                <w:sz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5414" w:type="dxa"/>
            <w:tcBorders>
              <w:left w:val="nil"/>
            </w:tcBorders>
            <w:shd w:val="clear" w:color="auto" w:fill="CCE8CF"/>
          </w:tcPr>
          <w:p>
            <w:pPr>
              <w:pStyle w:val="11"/>
              <w:ind w:left="1313"/>
              <w:rPr>
                <w:sz w:val="24"/>
              </w:rPr>
            </w:pPr>
            <w:r>
              <w:rPr>
                <w:sz w:val="24"/>
              </w:rPr>
              <w:t>上解上级支出</w:t>
            </w:r>
          </w:p>
        </w:tc>
        <w:tc>
          <w:tcPr>
            <w:tcW w:w="2691" w:type="dxa"/>
            <w:tcBorders>
              <w:right w:val="nil"/>
            </w:tcBorders>
            <w:shd w:val="clear" w:color="auto" w:fill="CCE8CF"/>
          </w:tcPr>
          <w:p>
            <w:pPr>
              <w:pStyle w:val="11"/>
              <w:ind w:right="100"/>
              <w:jc w:val="right"/>
              <w:rPr>
                <w:sz w:val="24"/>
              </w:rPr>
            </w:pPr>
            <w:r>
              <w:rPr>
                <w:sz w:val="24"/>
              </w:rPr>
              <w:t>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14" w:type="dxa"/>
            <w:tcBorders>
              <w:left w:val="nil"/>
            </w:tcBorders>
            <w:shd w:val="clear" w:color="auto" w:fill="CCE8CF"/>
          </w:tcPr>
          <w:p>
            <w:pPr>
              <w:pStyle w:val="11"/>
              <w:spacing w:before="96"/>
              <w:ind w:left="233"/>
              <w:rPr>
                <w:b/>
                <w:sz w:val="24"/>
              </w:rPr>
            </w:pPr>
            <w:r>
              <w:rPr>
                <w:b/>
                <w:sz w:val="24"/>
              </w:rPr>
              <w:t>城乡居民社会养老保险基金支出</w:t>
            </w:r>
          </w:p>
        </w:tc>
        <w:tc>
          <w:tcPr>
            <w:tcW w:w="2691" w:type="dxa"/>
            <w:tcBorders>
              <w:right w:val="nil"/>
            </w:tcBorders>
            <w:shd w:val="clear" w:color="auto" w:fill="CCE8CF"/>
          </w:tcPr>
          <w:p>
            <w:pPr>
              <w:pStyle w:val="11"/>
              <w:spacing w:before="96"/>
              <w:ind w:right="96"/>
              <w:jc w:val="right"/>
              <w:rPr>
                <w:b/>
                <w:sz w:val="24"/>
              </w:rPr>
            </w:pPr>
            <w:r>
              <w:rPr>
                <w:b/>
                <w:sz w:val="24"/>
              </w:rPr>
              <w:t>1117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14" w:type="dxa"/>
            <w:tcBorders>
              <w:left w:val="nil"/>
            </w:tcBorders>
            <w:shd w:val="clear" w:color="auto" w:fill="CCE8CF"/>
          </w:tcPr>
          <w:p>
            <w:pPr>
              <w:pStyle w:val="11"/>
              <w:ind w:left="593"/>
              <w:rPr>
                <w:sz w:val="24"/>
              </w:rPr>
            </w:pPr>
            <w:r>
              <w:rPr>
                <w:sz w:val="24"/>
              </w:rPr>
              <w:t>其中：社会保险待遇支出</w:t>
            </w:r>
          </w:p>
        </w:tc>
        <w:tc>
          <w:tcPr>
            <w:tcW w:w="2691" w:type="dxa"/>
            <w:tcBorders>
              <w:right w:val="nil"/>
            </w:tcBorders>
            <w:shd w:val="clear" w:color="auto" w:fill="CCE8CF"/>
          </w:tcPr>
          <w:p>
            <w:pPr>
              <w:pStyle w:val="11"/>
              <w:ind w:right="100"/>
              <w:jc w:val="right"/>
              <w:rPr>
                <w:sz w:val="24"/>
              </w:rPr>
            </w:pPr>
            <w:r>
              <w:rPr>
                <w:sz w:val="24"/>
              </w:rPr>
              <w:t>1116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14" w:type="dxa"/>
            <w:tcBorders>
              <w:left w:val="nil"/>
            </w:tcBorders>
            <w:shd w:val="clear" w:color="auto" w:fill="CCE8CF"/>
          </w:tcPr>
          <w:p>
            <w:pPr>
              <w:pStyle w:val="11"/>
              <w:spacing w:before="96"/>
              <w:ind w:left="1313"/>
              <w:rPr>
                <w:sz w:val="24"/>
              </w:rPr>
            </w:pPr>
            <w:r>
              <w:rPr>
                <w:sz w:val="24"/>
              </w:rPr>
              <w:t>转移支出</w:t>
            </w:r>
          </w:p>
        </w:tc>
        <w:tc>
          <w:tcPr>
            <w:tcW w:w="2691" w:type="dxa"/>
            <w:tcBorders>
              <w:right w:val="nil"/>
            </w:tcBorders>
            <w:shd w:val="clear" w:color="auto" w:fill="CCE8CF"/>
          </w:tcPr>
          <w:p>
            <w:pPr>
              <w:pStyle w:val="11"/>
              <w:spacing w:before="96"/>
              <w:ind w:right="100"/>
              <w:jc w:val="right"/>
              <w:rPr>
                <w:sz w:val="24"/>
              </w:rPr>
            </w:pPr>
            <w:r>
              <w:rPr>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14" w:type="dxa"/>
            <w:tcBorders>
              <w:left w:val="nil"/>
            </w:tcBorders>
            <w:shd w:val="clear" w:color="auto" w:fill="CCE8CF"/>
          </w:tcPr>
          <w:p>
            <w:pPr>
              <w:pStyle w:val="11"/>
              <w:ind w:left="233"/>
              <w:rPr>
                <w:b/>
                <w:sz w:val="24"/>
              </w:rPr>
            </w:pPr>
            <w:r>
              <w:rPr>
                <w:b/>
                <w:sz w:val="24"/>
              </w:rPr>
              <w:t>机关事业单位养老保险基金支出</w:t>
            </w:r>
          </w:p>
        </w:tc>
        <w:tc>
          <w:tcPr>
            <w:tcW w:w="2691" w:type="dxa"/>
            <w:tcBorders>
              <w:right w:val="nil"/>
            </w:tcBorders>
            <w:shd w:val="clear" w:color="auto" w:fill="CCE8CF"/>
          </w:tcPr>
          <w:p>
            <w:pPr>
              <w:pStyle w:val="11"/>
              <w:ind w:right="96"/>
              <w:jc w:val="right"/>
              <w:rPr>
                <w:b/>
                <w:sz w:val="24"/>
              </w:rPr>
            </w:pPr>
            <w:r>
              <w:rPr>
                <w:b/>
                <w:sz w:val="24"/>
              </w:rPr>
              <w:t>1254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5414" w:type="dxa"/>
            <w:tcBorders>
              <w:left w:val="nil"/>
            </w:tcBorders>
            <w:shd w:val="clear" w:color="auto" w:fill="CCE8CF"/>
          </w:tcPr>
          <w:p>
            <w:pPr>
              <w:pStyle w:val="11"/>
              <w:spacing w:before="96"/>
              <w:ind w:left="593"/>
              <w:rPr>
                <w:sz w:val="24"/>
              </w:rPr>
            </w:pPr>
            <w:r>
              <w:rPr>
                <w:sz w:val="24"/>
              </w:rPr>
              <w:t>其中：社会保险待遇支出</w:t>
            </w:r>
          </w:p>
        </w:tc>
        <w:tc>
          <w:tcPr>
            <w:tcW w:w="2691" w:type="dxa"/>
            <w:tcBorders>
              <w:right w:val="nil"/>
            </w:tcBorders>
            <w:shd w:val="clear" w:color="auto" w:fill="CCE8CF"/>
          </w:tcPr>
          <w:p>
            <w:pPr>
              <w:pStyle w:val="11"/>
              <w:spacing w:before="96"/>
              <w:ind w:right="100"/>
              <w:jc w:val="right"/>
              <w:rPr>
                <w:sz w:val="24"/>
              </w:rPr>
            </w:pPr>
            <w:r>
              <w:rPr>
                <w:sz w:val="24"/>
              </w:rPr>
              <w:t>1254</w:t>
            </w:r>
          </w:p>
        </w:tc>
      </w:tr>
    </w:tbl>
    <w:p>
      <w:pPr>
        <w:spacing w:after="0"/>
        <w:jc w:val="right"/>
        <w:rPr>
          <w:sz w:val="24"/>
        </w:rPr>
        <w:sectPr>
          <w:pgSz w:w="11910" w:h="16840"/>
          <w:pgMar w:top="1580" w:right="600" w:bottom="280" w:left="820" w:header="720" w:footer="720" w:gutter="0"/>
          <w:cols w:space="720" w:num="1"/>
        </w:sectPr>
      </w:pPr>
    </w:p>
    <w:p>
      <w:pPr>
        <w:pStyle w:val="6"/>
        <w:rPr>
          <w:sz w:val="20"/>
        </w:rPr>
      </w:pPr>
      <w:r>
        <w:pict>
          <v:rect id="_x0000_s1099" o:spid="_x0000_s1099" o:spt="1" style="position:absolute;left:0pt;margin-left:0pt;margin-top:0pt;height:841.9pt;width:595.3pt;mso-position-horizontal-relative:page;mso-position-vertical-relative:page;z-index:-251583488;mso-width-relative:page;mso-height-relative:page;" fillcolor="#CCE8CF" filled="t" stroked="f" coordsize="21600,21600">
            <v:path/>
            <v:fill on="t" focussize="0,0"/>
            <v:stroke on="f"/>
            <v:imagedata o:title=""/>
            <o:lock v:ext="edit"/>
          </v:rect>
        </w:pict>
      </w:r>
    </w:p>
    <w:p>
      <w:pPr>
        <w:pStyle w:val="6"/>
        <w:rPr>
          <w:sz w:val="20"/>
        </w:rPr>
      </w:pPr>
    </w:p>
    <w:p>
      <w:pPr>
        <w:pStyle w:val="6"/>
        <w:rPr>
          <w:sz w:val="20"/>
        </w:rPr>
      </w:pPr>
    </w:p>
    <w:p>
      <w:pPr>
        <w:pStyle w:val="6"/>
        <w:spacing w:before="6"/>
        <w:rPr>
          <w:sz w:val="21"/>
        </w:rPr>
      </w:pPr>
    </w:p>
    <w:p>
      <w:pPr>
        <w:pStyle w:val="4"/>
        <w:tabs>
          <w:tab w:val="left" w:pos="1079"/>
        </w:tabs>
        <w:ind w:left="0" w:right="8"/>
        <w:jc w:val="center"/>
      </w:pPr>
      <w:r>
        <w:rPr>
          <w:rFonts w:hint="eastAsia" w:ascii="宋体" w:hAnsi="宋体" w:eastAsia="宋体"/>
        </w:rPr>
        <w:t>§</w:t>
      </w:r>
      <w:r>
        <w:t>21</w:t>
      </w:r>
      <w:r>
        <w:tab/>
      </w:r>
      <w:r>
        <w:rPr>
          <w:spacing w:val="-23"/>
        </w:rPr>
        <w:t xml:space="preserve">白沟新城 </w:t>
      </w:r>
      <w:r>
        <w:t>2021</w:t>
      </w:r>
      <w:r>
        <w:rPr>
          <w:spacing w:val="-12"/>
        </w:rPr>
        <w:t xml:space="preserve"> 年地方政府债务限额及余额预算</w:t>
      </w:r>
    </w:p>
    <w:p>
      <w:pPr>
        <w:spacing w:before="165"/>
        <w:ind w:left="5" w:right="733" w:firstLine="0"/>
        <w:jc w:val="center"/>
        <w:rPr>
          <w:rFonts w:hint="eastAsia" w:ascii="黑体" w:eastAsia="黑体"/>
          <w:sz w:val="36"/>
        </w:rPr>
      </w:pPr>
      <w:r>
        <w:rPr>
          <w:rFonts w:hint="eastAsia" w:ascii="黑体" w:eastAsia="黑体"/>
          <w:sz w:val="36"/>
        </w:rPr>
        <w:t>情况表</w:t>
      </w:r>
    </w:p>
    <w:p>
      <w:pPr>
        <w:pStyle w:val="6"/>
        <w:spacing w:before="10"/>
        <w:rPr>
          <w:rFonts w:ascii="黑体"/>
          <w:sz w:val="26"/>
        </w:rPr>
      </w:pPr>
    </w:p>
    <w:p>
      <w:pPr>
        <w:spacing w:before="0"/>
        <w:ind w:left="0" w:right="1036" w:firstLine="0"/>
        <w:jc w:val="right"/>
        <w:rPr>
          <w:sz w:val="18"/>
        </w:rPr>
      </w:pPr>
      <w:r>
        <w:rPr>
          <w:sz w:val="18"/>
        </w:rPr>
        <w:t>单位：亿元</w:t>
      </w:r>
    </w:p>
    <w:p>
      <w:pPr>
        <w:pStyle w:val="6"/>
        <w:spacing w:before="1"/>
        <w:rPr>
          <w:sz w:val="20"/>
        </w:rPr>
      </w:pPr>
    </w:p>
    <w:tbl>
      <w:tblPr>
        <w:tblStyle w:val="7"/>
        <w:tblW w:w="0" w:type="auto"/>
        <w:tblInd w:w="2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3"/>
        <w:gridCol w:w="1050"/>
        <w:gridCol w:w="1218"/>
        <w:gridCol w:w="1220"/>
        <w:gridCol w:w="1218"/>
        <w:gridCol w:w="1218"/>
        <w:gridCol w:w="15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843" w:type="dxa"/>
            <w:vMerge w:val="restart"/>
            <w:shd w:val="clear" w:color="auto" w:fill="CCE8CF"/>
          </w:tcPr>
          <w:p>
            <w:pPr>
              <w:pStyle w:val="11"/>
              <w:spacing w:before="11"/>
              <w:rPr>
                <w:sz w:val="23"/>
              </w:rPr>
            </w:pPr>
          </w:p>
          <w:p>
            <w:pPr>
              <w:pStyle w:val="11"/>
              <w:tabs>
                <w:tab w:val="left" w:pos="1103"/>
              </w:tabs>
              <w:spacing w:before="0"/>
              <w:ind w:left="501"/>
              <w:rPr>
                <w:b/>
                <w:sz w:val="24"/>
              </w:rPr>
            </w:pPr>
            <w:r>
              <w:rPr>
                <w:b/>
                <w:sz w:val="24"/>
              </w:rPr>
              <w:t>地</w:t>
            </w:r>
            <w:r>
              <w:rPr>
                <w:b/>
                <w:sz w:val="24"/>
              </w:rPr>
              <w:tab/>
            </w:r>
            <w:r>
              <w:rPr>
                <w:b/>
                <w:sz w:val="24"/>
              </w:rPr>
              <w:t>区</w:t>
            </w:r>
          </w:p>
        </w:tc>
        <w:tc>
          <w:tcPr>
            <w:tcW w:w="3488" w:type="dxa"/>
            <w:gridSpan w:val="3"/>
            <w:shd w:val="clear" w:color="auto" w:fill="CCE8CF"/>
          </w:tcPr>
          <w:p>
            <w:pPr>
              <w:pStyle w:val="11"/>
              <w:spacing w:before="73"/>
              <w:ind w:left="873"/>
              <w:rPr>
                <w:b/>
                <w:sz w:val="24"/>
              </w:rPr>
            </w:pPr>
            <w:r>
              <w:rPr>
                <w:b/>
                <w:sz w:val="24"/>
              </w:rPr>
              <w:t>2021 年债务限额</w:t>
            </w:r>
          </w:p>
        </w:tc>
        <w:tc>
          <w:tcPr>
            <w:tcW w:w="4024" w:type="dxa"/>
            <w:gridSpan w:val="3"/>
            <w:shd w:val="clear" w:color="auto" w:fill="CCE8CF"/>
          </w:tcPr>
          <w:p>
            <w:pPr>
              <w:pStyle w:val="11"/>
              <w:spacing w:before="73"/>
              <w:ind w:left="541"/>
              <w:rPr>
                <w:b/>
                <w:sz w:val="24"/>
              </w:rPr>
            </w:pPr>
            <w:r>
              <w:rPr>
                <w:b/>
                <w:sz w:val="24"/>
              </w:rPr>
              <w:t>2021 年债务余额预计执行数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843" w:type="dxa"/>
            <w:vMerge w:val="continue"/>
            <w:tcBorders>
              <w:top w:val="nil"/>
            </w:tcBorders>
            <w:shd w:val="clear" w:color="auto" w:fill="CCE8CF"/>
          </w:tcPr>
          <w:p>
            <w:pPr>
              <w:rPr>
                <w:sz w:val="2"/>
                <w:szCs w:val="2"/>
              </w:rPr>
            </w:pPr>
          </w:p>
        </w:tc>
        <w:tc>
          <w:tcPr>
            <w:tcW w:w="1050" w:type="dxa"/>
            <w:shd w:val="clear" w:color="auto" w:fill="CCE8CF"/>
          </w:tcPr>
          <w:p>
            <w:pPr>
              <w:pStyle w:val="11"/>
              <w:spacing w:before="0"/>
              <w:rPr>
                <w:rFonts w:ascii="Times New Roman"/>
                <w:sz w:val="24"/>
              </w:rPr>
            </w:pPr>
          </w:p>
        </w:tc>
        <w:tc>
          <w:tcPr>
            <w:tcW w:w="1218" w:type="dxa"/>
            <w:shd w:val="clear" w:color="auto" w:fill="CCE8CF"/>
          </w:tcPr>
          <w:p>
            <w:pPr>
              <w:pStyle w:val="11"/>
              <w:spacing w:before="72"/>
              <w:ind w:left="106" w:right="95"/>
              <w:jc w:val="center"/>
              <w:rPr>
                <w:b/>
                <w:sz w:val="24"/>
              </w:rPr>
            </w:pPr>
            <w:r>
              <w:rPr>
                <w:b/>
                <w:sz w:val="24"/>
              </w:rPr>
              <w:t>一般债务</w:t>
            </w:r>
          </w:p>
        </w:tc>
        <w:tc>
          <w:tcPr>
            <w:tcW w:w="1220" w:type="dxa"/>
            <w:shd w:val="clear" w:color="auto" w:fill="CCE8CF"/>
          </w:tcPr>
          <w:p>
            <w:pPr>
              <w:pStyle w:val="11"/>
              <w:spacing w:before="72"/>
              <w:ind w:left="108" w:right="97"/>
              <w:jc w:val="center"/>
              <w:rPr>
                <w:b/>
                <w:sz w:val="24"/>
              </w:rPr>
            </w:pPr>
            <w:r>
              <w:rPr>
                <w:b/>
                <w:sz w:val="24"/>
              </w:rPr>
              <w:t>专项债务</w:t>
            </w:r>
          </w:p>
        </w:tc>
        <w:tc>
          <w:tcPr>
            <w:tcW w:w="1218" w:type="dxa"/>
            <w:shd w:val="clear" w:color="auto" w:fill="CCE8CF"/>
          </w:tcPr>
          <w:p>
            <w:pPr>
              <w:pStyle w:val="11"/>
              <w:spacing w:before="0"/>
              <w:rPr>
                <w:rFonts w:ascii="Times New Roman"/>
                <w:sz w:val="24"/>
              </w:rPr>
            </w:pPr>
          </w:p>
        </w:tc>
        <w:tc>
          <w:tcPr>
            <w:tcW w:w="1218" w:type="dxa"/>
            <w:shd w:val="clear" w:color="auto" w:fill="CCE8CF"/>
          </w:tcPr>
          <w:p>
            <w:pPr>
              <w:pStyle w:val="11"/>
              <w:spacing w:before="72"/>
              <w:ind w:left="105" w:right="96"/>
              <w:jc w:val="center"/>
              <w:rPr>
                <w:b/>
                <w:sz w:val="24"/>
              </w:rPr>
            </w:pPr>
            <w:r>
              <w:rPr>
                <w:b/>
                <w:sz w:val="24"/>
              </w:rPr>
              <w:t>一般债务</w:t>
            </w:r>
          </w:p>
        </w:tc>
        <w:tc>
          <w:tcPr>
            <w:tcW w:w="1588" w:type="dxa"/>
            <w:shd w:val="clear" w:color="auto" w:fill="CCE8CF"/>
          </w:tcPr>
          <w:p>
            <w:pPr>
              <w:pStyle w:val="11"/>
              <w:spacing w:before="72"/>
              <w:ind w:left="292" w:right="281"/>
              <w:jc w:val="center"/>
              <w:rPr>
                <w:b/>
                <w:sz w:val="24"/>
              </w:rPr>
            </w:pPr>
            <w:r>
              <w:rPr>
                <w:b/>
                <w:sz w:val="24"/>
              </w:rPr>
              <w:t>专项债务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843" w:type="dxa"/>
            <w:shd w:val="clear" w:color="auto" w:fill="CCE8CF"/>
          </w:tcPr>
          <w:p>
            <w:pPr>
              <w:pStyle w:val="11"/>
              <w:tabs>
                <w:tab w:val="left" w:pos="1041"/>
              </w:tabs>
              <w:spacing w:before="74"/>
              <w:ind w:left="561"/>
              <w:rPr>
                <w:b/>
                <w:sz w:val="24"/>
              </w:rPr>
            </w:pPr>
            <w:r>
              <w:rPr>
                <w:b/>
                <w:sz w:val="24"/>
              </w:rPr>
              <w:t>公</w:t>
            </w:r>
            <w:r>
              <w:rPr>
                <w:b/>
                <w:sz w:val="24"/>
              </w:rPr>
              <w:tab/>
            </w:r>
            <w:r>
              <w:rPr>
                <w:b/>
                <w:sz w:val="24"/>
              </w:rPr>
              <w:t>式</w:t>
            </w:r>
          </w:p>
        </w:tc>
        <w:tc>
          <w:tcPr>
            <w:tcW w:w="1050" w:type="dxa"/>
            <w:shd w:val="clear" w:color="auto" w:fill="CCE8CF"/>
          </w:tcPr>
          <w:p>
            <w:pPr>
              <w:pStyle w:val="11"/>
              <w:spacing w:before="74"/>
              <w:ind w:left="225"/>
              <w:rPr>
                <w:b/>
                <w:sz w:val="24"/>
              </w:rPr>
            </w:pPr>
            <w:r>
              <w:rPr>
                <w:b/>
                <w:sz w:val="24"/>
              </w:rPr>
              <w:t>A=B+C</w:t>
            </w:r>
          </w:p>
        </w:tc>
        <w:tc>
          <w:tcPr>
            <w:tcW w:w="1218" w:type="dxa"/>
            <w:shd w:val="clear" w:color="auto" w:fill="CCE8CF"/>
          </w:tcPr>
          <w:p>
            <w:pPr>
              <w:pStyle w:val="11"/>
              <w:spacing w:before="74"/>
              <w:ind w:left="8"/>
              <w:jc w:val="center"/>
              <w:rPr>
                <w:b/>
                <w:sz w:val="24"/>
              </w:rPr>
            </w:pPr>
            <w:r>
              <w:rPr>
                <w:b/>
                <w:w w:val="99"/>
                <w:sz w:val="24"/>
              </w:rPr>
              <w:t>B</w:t>
            </w:r>
          </w:p>
        </w:tc>
        <w:tc>
          <w:tcPr>
            <w:tcW w:w="1220" w:type="dxa"/>
            <w:shd w:val="clear" w:color="auto" w:fill="CCE8CF"/>
          </w:tcPr>
          <w:p>
            <w:pPr>
              <w:pStyle w:val="11"/>
              <w:spacing w:before="74"/>
              <w:ind w:left="9"/>
              <w:jc w:val="center"/>
              <w:rPr>
                <w:b/>
                <w:sz w:val="24"/>
              </w:rPr>
            </w:pPr>
            <w:r>
              <w:rPr>
                <w:b/>
                <w:w w:val="99"/>
                <w:sz w:val="24"/>
              </w:rPr>
              <w:t>C</w:t>
            </w:r>
          </w:p>
        </w:tc>
        <w:tc>
          <w:tcPr>
            <w:tcW w:w="1218" w:type="dxa"/>
            <w:shd w:val="clear" w:color="auto" w:fill="CCE8CF"/>
          </w:tcPr>
          <w:p>
            <w:pPr>
              <w:pStyle w:val="11"/>
              <w:spacing w:before="74"/>
              <w:ind w:left="308"/>
              <w:rPr>
                <w:b/>
                <w:sz w:val="24"/>
              </w:rPr>
            </w:pPr>
            <w:r>
              <w:rPr>
                <w:b/>
                <w:sz w:val="24"/>
              </w:rPr>
              <w:t>D=E+F</w:t>
            </w:r>
          </w:p>
        </w:tc>
        <w:tc>
          <w:tcPr>
            <w:tcW w:w="1218" w:type="dxa"/>
            <w:shd w:val="clear" w:color="auto" w:fill="CCE8CF"/>
          </w:tcPr>
          <w:p>
            <w:pPr>
              <w:pStyle w:val="11"/>
              <w:spacing w:before="74"/>
              <w:ind w:left="7"/>
              <w:jc w:val="center"/>
              <w:rPr>
                <w:b/>
                <w:sz w:val="24"/>
              </w:rPr>
            </w:pPr>
            <w:r>
              <w:rPr>
                <w:b/>
                <w:w w:val="99"/>
                <w:sz w:val="24"/>
              </w:rPr>
              <w:t>E</w:t>
            </w:r>
          </w:p>
        </w:tc>
        <w:tc>
          <w:tcPr>
            <w:tcW w:w="1588" w:type="dxa"/>
            <w:shd w:val="clear" w:color="auto" w:fill="CCE8CF"/>
          </w:tcPr>
          <w:p>
            <w:pPr>
              <w:pStyle w:val="11"/>
              <w:spacing w:before="74"/>
              <w:ind w:left="9"/>
              <w:jc w:val="center"/>
              <w:rPr>
                <w:b/>
                <w:sz w:val="24"/>
              </w:rPr>
            </w:pPr>
            <w:r>
              <w:rPr>
                <w:b/>
                <w:w w:val="99"/>
                <w:sz w:val="24"/>
              </w:rPr>
              <w:t>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843" w:type="dxa"/>
            <w:shd w:val="clear" w:color="auto" w:fill="CCE8CF"/>
          </w:tcPr>
          <w:p>
            <w:pPr>
              <w:pStyle w:val="11"/>
              <w:spacing w:before="73"/>
              <w:ind w:left="587"/>
              <w:rPr>
                <w:sz w:val="24"/>
              </w:rPr>
            </w:pPr>
            <w:r>
              <w:rPr>
                <w:sz w:val="24"/>
              </w:rPr>
              <w:t>白沟新城</w:t>
            </w:r>
          </w:p>
        </w:tc>
        <w:tc>
          <w:tcPr>
            <w:tcW w:w="1050" w:type="dxa"/>
            <w:shd w:val="clear" w:color="auto" w:fill="CCE8CF"/>
          </w:tcPr>
          <w:p>
            <w:pPr>
              <w:pStyle w:val="11"/>
              <w:spacing w:before="0"/>
              <w:rPr>
                <w:rFonts w:ascii="Times New Roman"/>
                <w:sz w:val="24"/>
              </w:rPr>
            </w:pPr>
          </w:p>
        </w:tc>
        <w:tc>
          <w:tcPr>
            <w:tcW w:w="1218" w:type="dxa"/>
            <w:shd w:val="clear" w:color="auto" w:fill="CCE8CF"/>
          </w:tcPr>
          <w:p>
            <w:pPr>
              <w:pStyle w:val="11"/>
              <w:spacing w:before="0"/>
              <w:rPr>
                <w:rFonts w:ascii="Times New Roman"/>
                <w:sz w:val="24"/>
              </w:rPr>
            </w:pPr>
          </w:p>
        </w:tc>
        <w:tc>
          <w:tcPr>
            <w:tcW w:w="1220" w:type="dxa"/>
            <w:shd w:val="clear" w:color="auto" w:fill="CCE8CF"/>
          </w:tcPr>
          <w:p>
            <w:pPr>
              <w:pStyle w:val="11"/>
              <w:spacing w:before="0"/>
              <w:rPr>
                <w:rFonts w:ascii="Times New Roman"/>
                <w:sz w:val="24"/>
              </w:rPr>
            </w:pPr>
          </w:p>
        </w:tc>
        <w:tc>
          <w:tcPr>
            <w:tcW w:w="1218" w:type="dxa"/>
            <w:shd w:val="clear" w:color="auto" w:fill="CCE8CF"/>
          </w:tcPr>
          <w:p>
            <w:pPr>
              <w:pStyle w:val="11"/>
              <w:spacing w:before="0"/>
              <w:rPr>
                <w:rFonts w:ascii="Times New Roman"/>
                <w:sz w:val="24"/>
              </w:rPr>
            </w:pPr>
          </w:p>
        </w:tc>
        <w:tc>
          <w:tcPr>
            <w:tcW w:w="1218" w:type="dxa"/>
            <w:shd w:val="clear" w:color="auto" w:fill="CCE8CF"/>
          </w:tcPr>
          <w:p>
            <w:pPr>
              <w:pStyle w:val="11"/>
              <w:spacing w:before="0"/>
              <w:rPr>
                <w:rFonts w:ascii="Times New Roman"/>
                <w:sz w:val="24"/>
              </w:rPr>
            </w:pPr>
          </w:p>
        </w:tc>
        <w:tc>
          <w:tcPr>
            <w:tcW w:w="1588" w:type="dxa"/>
            <w:shd w:val="clear" w:color="auto" w:fill="CCE8CF"/>
          </w:tcPr>
          <w:p>
            <w:pPr>
              <w:pStyle w:val="11"/>
              <w:spacing w:before="0"/>
              <w:rPr>
                <w:rFonts w:ascii="Times New Roman"/>
                <w:sz w:val="24"/>
              </w:rPr>
            </w:pPr>
          </w:p>
        </w:tc>
      </w:tr>
    </w:tbl>
    <w:p>
      <w:pPr>
        <w:spacing w:before="6" w:line="580" w:lineRule="atLeast"/>
        <w:ind w:left="308" w:right="1057" w:firstLine="0"/>
        <w:jc w:val="left"/>
        <w:rPr>
          <w:sz w:val="24"/>
        </w:rPr>
      </w:pPr>
      <w:r>
        <w:rPr>
          <w:sz w:val="24"/>
        </w:rPr>
        <w:t>注：1.本表反映上一年度本地区、本级及分地区地方政府债务限额及余额预计执行数。2.本表由县级以上地方各级财政部门在同级人民代表大会批准预算后二十日内公开。</w:t>
      </w:r>
    </w:p>
    <w:p>
      <w:pPr>
        <w:spacing w:before="13"/>
        <w:ind w:left="308" w:right="0" w:firstLine="0"/>
        <w:jc w:val="left"/>
        <w:rPr>
          <w:sz w:val="24"/>
        </w:rPr>
      </w:pPr>
      <w:r>
        <w:rPr>
          <w:sz w:val="24"/>
        </w:rPr>
        <w:t>3.保定白沟新城政府 2021 年债务数据包含在保定市本级中，不再单独列示。</w:t>
      </w:r>
    </w:p>
    <w:p>
      <w:pPr>
        <w:spacing w:after="0"/>
        <w:jc w:val="left"/>
        <w:rPr>
          <w:sz w:val="24"/>
        </w:rPr>
        <w:sectPr>
          <w:pgSz w:w="11910" w:h="16840"/>
          <w:pgMar w:top="1580" w:right="600" w:bottom="280" w:left="820" w:header="720" w:footer="720" w:gutter="0"/>
          <w:cols w:space="720" w:num="1"/>
        </w:sectPr>
      </w:pPr>
    </w:p>
    <w:p>
      <w:pPr>
        <w:pStyle w:val="6"/>
        <w:rPr>
          <w:sz w:val="20"/>
        </w:rPr>
      </w:pPr>
      <w:r>
        <w:pict>
          <v:rect id="_x0000_s1100" o:spid="_x0000_s1100" o:spt="1" style="position:absolute;left:0pt;margin-left:0pt;margin-top:0pt;height:841.9pt;width:595.3pt;mso-position-horizontal-relative:page;mso-position-vertical-relative:page;z-index:-251582464;mso-width-relative:page;mso-height-relative:page;" fillcolor="#CCE8CF" filled="t" stroked="f" coordsize="21600,21600">
            <v:path/>
            <v:fill on="t" focussize="0,0"/>
            <v:stroke on="f"/>
            <v:imagedata o:title=""/>
            <o:lock v:ext="edit"/>
          </v:rect>
        </w:pict>
      </w:r>
    </w:p>
    <w:p>
      <w:pPr>
        <w:pStyle w:val="6"/>
        <w:rPr>
          <w:sz w:val="20"/>
        </w:rPr>
      </w:pPr>
    </w:p>
    <w:p>
      <w:pPr>
        <w:pStyle w:val="6"/>
        <w:rPr>
          <w:sz w:val="20"/>
        </w:rPr>
      </w:pPr>
    </w:p>
    <w:p>
      <w:pPr>
        <w:pStyle w:val="6"/>
        <w:rPr>
          <w:sz w:val="20"/>
        </w:rPr>
      </w:pPr>
    </w:p>
    <w:p>
      <w:pPr>
        <w:pStyle w:val="4"/>
        <w:tabs>
          <w:tab w:val="left" w:pos="1937"/>
        </w:tabs>
        <w:spacing w:before="210"/>
        <w:ind w:left="857"/>
      </w:pPr>
      <w:r>
        <w:rPr>
          <w:rFonts w:hint="eastAsia" w:ascii="宋体" w:hAnsi="宋体" w:eastAsia="宋体"/>
        </w:rPr>
        <w:t>§</w:t>
      </w:r>
      <w:r>
        <w:t>22</w:t>
      </w:r>
      <w:r>
        <w:tab/>
      </w:r>
      <w:r>
        <w:rPr>
          <w:spacing w:val="-18"/>
        </w:rPr>
        <w:t xml:space="preserve">白沟新城 </w:t>
      </w:r>
      <w:r>
        <w:t>2021</w:t>
      </w:r>
      <w:r>
        <w:rPr>
          <w:spacing w:val="-11"/>
        </w:rPr>
        <w:t xml:space="preserve"> 年地方政府一般债务余额情况表</w:t>
      </w:r>
    </w:p>
    <w:p>
      <w:pPr>
        <w:pStyle w:val="6"/>
        <w:spacing w:before="10"/>
        <w:rPr>
          <w:rFonts w:ascii="黑体"/>
          <w:sz w:val="37"/>
        </w:rPr>
      </w:pPr>
    </w:p>
    <w:p>
      <w:pPr>
        <w:spacing w:before="0"/>
        <w:ind w:left="0" w:right="1075" w:firstLine="0"/>
        <w:jc w:val="right"/>
        <w:rPr>
          <w:sz w:val="18"/>
        </w:rPr>
      </w:pPr>
      <w:r>
        <w:rPr>
          <w:sz w:val="18"/>
        </w:rPr>
        <w:t>单位：亿元</w:t>
      </w:r>
    </w:p>
    <w:p>
      <w:pPr>
        <w:pStyle w:val="6"/>
        <w:spacing w:before="9"/>
        <w:rPr>
          <w:sz w:val="16"/>
        </w:rPr>
      </w:pPr>
    </w:p>
    <w:tbl>
      <w:tblPr>
        <w:tblStyle w:val="7"/>
        <w:tblW w:w="0" w:type="auto"/>
        <w:tblInd w:w="6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74"/>
        <w:gridCol w:w="1500"/>
        <w:gridCol w:w="1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574" w:type="dxa"/>
            <w:shd w:val="clear" w:color="auto" w:fill="CCE8CF"/>
          </w:tcPr>
          <w:p>
            <w:pPr>
              <w:pStyle w:val="11"/>
              <w:tabs>
                <w:tab w:val="left" w:pos="731"/>
              </w:tabs>
              <w:spacing w:before="73"/>
              <w:ind w:left="9"/>
              <w:jc w:val="center"/>
              <w:rPr>
                <w:b/>
                <w:sz w:val="24"/>
              </w:rPr>
            </w:pPr>
            <w:r>
              <w:rPr>
                <w:b/>
                <w:sz w:val="24"/>
              </w:rPr>
              <w:t>项</w:t>
            </w:r>
            <w:r>
              <w:rPr>
                <w:b/>
                <w:sz w:val="24"/>
              </w:rPr>
              <w:tab/>
            </w:r>
            <w:r>
              <w:rPr>
                <w:b/>
                <w:sz w:val="24"/>
              </w:rPr>
              <w:t>目</w:t>
            </w:r>
          </w:p>
        </w:tc>
        <w:tc>
          <w:tcPr>
            <w:tcW w:w="1500" w:type="dxa"/>
            <w:shd w:val="clear" w:color="auto" w:fill="CCE8CF"/>
          </w:tcPr>
          <w:p>
            <w:pPr>
              <w:pStyle w:val="11"/>
              <w:spacing w:before="73"/>
              <w:ind w:left="389"/>
              <w:rPr>
                <w:b/>
                <w:sz w:val="24"/>
              </w:rPr>
            </w:pPr>
            <w:r>
              <w:rPr>
                <w:b/>
                <w:sz w:val="24"/>
              </w:rPr>
              <w:t>预算数</w:t>
            </w:r>
          </w:p>
        </w:tc>
        <w:tc>
          <w:tcPr>
            <w:tcW w:w="1785" w:type="dxa"/>
            <w:shd w:val="clear" w:color="auto" w:fill="CCE8CF"/>
          </w:tcPr>
          <w:p>
            <w:pPr>
              <w:pStyle w:val="11"/>
              <w:spacing w:before="73"/>
              <w:ind w:left="530"/>
              <w:rPr>
                <w:b/>
                <w:sz w:val="24"/>
              </w:rPr>
            </w:pPr>
            <w:r>
              <w:rPr>
                <w:b/>
                <w:sz w:val="24"/>
              </w:rPr>
              <w:t>执行数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574" w:type="dxa"/>
            <w:shd w:val="clear" w:color="auto" w:fill="CCE8CF"/>
          </w:tcPr>
          <w:p>
            <w:pPr>
              <w:pStyle w:val="11"/>
              <w:spacing w:before="73"/>
              <w:ind w:left="107"/>
              <w:rPr>
                <w:sz w:val="24"/>
              </w:rPr>
            </w:pPr>
            <w:r>
              <w:rPr>
                <w:sz w:val="24"/>
              </w:rPr>
              <w:t>一、2019 年末地方政府一般债务余额实际数</w:t>
            </w:r>
          </w:p>
        </w:tc>
        <w:tc>
          <w:tcPr>
            <w:tcW w:w="1500" w:type="dxa"/>
            <w:shd w:val="clear" w:color="auto" w:fill="CCE8CF"/>
          </w:tcPr>
          <w:p>
            <w:pPr>
              <w:pStyle w:val="11"/>
              <w:spacing w:before="0"/>
              <w:rPr>
                <w:rFonts w:ascii="Times New Roman"/>
                <w:sz w:val="24"/>
              </w:rPr>
            </w:pPr>
          </w:p>
        </w:tc>
        <w:tc>
          <w:tcPr>
            <w:tcW w:w="1785" w:type="dxa"/>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574" w:type="dxa"/>
            <w:shd w:val="clear" w:color="auto" w:fill="CCE8CF"/>
          </w:tcPr>
          <w:p>
            <w:pPr>
              <w:pStyle w:val="11"/>
              <w:spacing w:before="72"/>
              <w:ind w:left="107"/>
              <w:rPr>
                <w:sz w:val="24"/>
              </w:rPr>
            </w:pPr>
            <w:r>
              <w:rPr>
                <w:sz w:val="24"/>
              </w:rPr>
              <w:t>二、2020 年末地方政府一般债务余额限额</w:t>
            </w:r>
          </w:p>
        </w:tc>
        <w:tc>
          <w:tcPr>
            <w:tcW w:w="1500" w:type="dxa"/>
            <w:shd w:val="clear" w:color="auto" w:fill="CCE8CF"/>
          </w:tcPr>
          <w:p>
            <w:pPr>
              <w:pStyle w:val="11"/>
              <w:spacing w:before="0"/>
              <w:rPr>
                <w:rFonts w:ascii="Times New Roman"/>
                <w:sz w:val="24"/>
              </w:rPr>
            </w:pPr>
          </w:p>
        </w:tc>
        <w:tc>
          <w:tcPr>
            <w:tcW w:w="1785" w:type="dxa"/>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574" w:type="dxa"/>
            <w:shd w:val="clear" w:color="auto" w:fill="CCE8CF"/>
          </w:tcPr>
          <w:p>
            <w:pPr>
              <w:pStyle w:val="11"/>
              <w:spacing w:before="74"/>
              <w:ind w:left="107"/>
              <w:rPr>
                <w:sz w:val="24"/>
              </w:rPr>
            </w:pPr>
            <w:r>
              <w:rPr>
                <w:sz w:val="24"/>
              </w:rPr>
              <w:t>三、2020 年地方政府一般债务发行额</w:t>
            </w:r>
          </w:p>
        </w:tc>
        <w:tc>
          <w:tcPr>
            <w:tcW w:w="1500" w:type="dxa"/>
            <w:shd w:val="clear" w:color="auto" w:fill="CCE8CF"/>
          </w:tcPr>
          <w:p>
            <w:pPr>
              <w:pStyle w:val="11"/>
              <w:spacing w:before="0"/>
              <w:rPr>
                <w:rFonts w:ascii="Times New Roman"/>
                <w:sz w:val="24"/>
              </w:rPr>
            </w:pPr>
          </w:p>
        </w:tc>
        <w:tc>
          <w:tcPr>
            <w:tcW w:w="1785" w:type="dxa"/>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574" w:type="dxa"/>
            <w:shd w:val="clear" w:color="auto" w:fill="CCE8CF"/>
          </w:tcPr>
          <w:p>
            <w:pPr>
              <w:pStyle w:val="11"/>
              <w:spacing w:before="73"/>
              <w:ind w:left="587"/>
              <w:rPr>
                <w:sz w:val="24"/>
              </w:rPr>
            </w:pPr>
            <w:r>
              <w:rPr>
                <w:sz w:val="24"/>
              </w:rPr>
              <w:t>中央转贷地方的国际金融组织和外国政府贷款</w:t>
            </w:r>
          </w:p>
        </w:tc>
        <w:tc>
          <w:tcPr>
            <w:tcW w:w="1500" w:type="dxa"/>
            <w:shd w:val="clear" w:color="auto" w:fill="CCE8CF"/>
          </w:tcPr>
          <w:p>
            <w:pPr>
              <w:pStyle w:val="11"/>
              <w:spacing w:before="0"/>
              <w:rPr>
                <w:rFonts w:ascii="Times New Roman"/>
                <w:sz w:val="24"/>
              </w:rPr>
            </w:pPr>
          </w:p>
        </w:tc>
        <w:tc>
          <w:tcPr>
            <w:tcW w:w="1785" w:type="dxa"/>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574" w:type="dxa"/>
            <w:shd w:val="clear" w:color="auto" w:fill="CCE8CF"/>
          </w:tcPr>
          <w:p>
            <w:pPr>
              <w:pStyle w:val="11"/>
              <w:spacing w:before="72"/>
              <w:ind w:left="587"/>
              <w:rPr>
                <w:sz w:val="24"/>
              </w:rPr>
            </w:pPr>
            <w:r>
              <w:rPr>
                <w:sz w:val="24"/>
              </w:rPr>
              <w:t>2020 年地方政府一般债券发行额</w:t>
            </w:r>
          </w:p>
        </w:tc>
        <w:tc>
          <w:tcPr>
            <w:tcW w:w="1500" w:type="dxa"/>
            <w:shd w:val="clear" w:color="auto" w:fill="CCE8CF"/>
          </w:tcPr>
          <w:p>
            <w:pPr>
              <w:pStyle w:val="11"/>
              <w:spacing w:before="0"/>
              <w:rPr>
                <w:rFonts w:ascii="Times New Roman"/>
                <w:sz w:val="24"/>
              </w:rPr>
            </w:pPr>
          </w:p>
        </w:tc>
        <w:tc>
          <w:tcPr>
            <w:tcW w:w="1785" w:type="dxa"/>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574" w:type="dxa"/>
            <w:shd w:val="clear" w:color="auto" w:fill="CCE8CF"/>
          </w:tcPr>
          <w:p>
            <w:pPr>
              <w:pStyle w:val="11"/>
              <w:spacing w:before="73"/>
              <w:ind w:left="107"/>
              <w:rPr>
                <w:sz w:val="24"/>
              </w:rPr>
            </w:pPr>
            <w:r>
              <w:rPr>
                <w:sz w:val="24"/>
              </w:rPr>
              <w:t>四、2020 年地方政府一般债务还本额</w:t>
            </w:r>
          </w:p>
        </w:tc>
        <w:tc>
          <w:tcPr>
            <w:tcW w:w="1500" w:type="dxa"/>
            <w:shd w:val="clear" w:color="auto" w:fill="CCE8CF"/>
          </w:tcPr>
          <w:p>
            <w:pPr>
              <w:pStyle w:val="11"/>
              <w:spacing w:before="0"/>
              <w:rPr>
                <w:rFonts w:ascii="Times New Roman"/>
                <w:sz w:val="24"/>
              </w:rPr>
            </w:pPr>
          </w:p>
        </w:tc>
        <w:tc>
          <w:tcPr>
            <w:tcW w:w="1785" w:type="dxa"/>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574" w:type="dxa"/>
            <w:shd w:val="clear" w:color="auto" w:fill="CCE8CF"/>
          </w:tcPr>
          <w:p>
            <w:pPr>
              <w:pStyle w:val="11"/>
              <w:spacing w:before="73"/>
              <w:ind w:left="107"/>
              <w:rPr>
                <w:sz w:val="24"/>
              </w:rPr>
            </w:pPr>
            <w:r>
              <w:rPr>
                <w:sz w:val="24"/>
              </w:rPr>
              <w:t>五、2020 年末地方政府一般债务余额预计执行数</w:t>
            </w:r>
          </w:p>
        </w:tc>
        <w:tc>
          <w:tcPr>
            <w:tcW w:w="1500" w:type="dxa"/>
            <w:shd w:val="clear" w:color="auto" w:fill="CCE8CF"/>
          </w:tcPr>
          <w:p>
            <w:pPr>
              <w:pStyle w:val="11"/>
              <w:spacing w:before="0"/>
              <w:rPr>
                <w:rFonts w:ascii="Times New Roman"/>
                <w:sz w:val="24"/>
              </w:rPr>
            </w:pPr>
          </w:p>
        </w:tc>
        <w:tc>
          <w:tcPr>
            <w:tcW w:w="1785" w:type="dxa"/>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574" w:type="dxa"/>
            <w:shd w:val="clear" w:color="auto" w:fill="CCE8CF"/>
          </w:tcPr>
          <w:p>
            <w:pPr>
              <w:pStyle w:val="11"/>
              <w:spacing w:before="72"/>
              <w:ind w:left="107"/>
              <w:rPr>
                <w:sz w:val="24"/>
              </w:rPr>
            </w:pPr>
            <w:r>
              <w:rPr>
                <w:sz w:val="24"/>
              </w:rPr>
              <w:t>六、2021 年地方财政赤字</w:t>
            </w:r>
          </w:p>
        </w:tc>
        <w:tc>
          <w:tcPr>
            <w:tcW w:w="1500" w:type="dxa"/>
            <w:shd w:val="clear" w:color="auto" w:fill="CCE8CF"/>
          </w:tcPr>
          <w:p>
            <w:pPr>
              <w:pStyle w:val="11"/>
              <w:spacing w:before="0"/>
              <w:rPr>
                <w:rFonts w:ascii="Times New Roman"/>
                <w:sz w:val="24"/>
              </w:rPr>
            </w:pPr>
          </w:p>
        </w:tc>
        <w:tc>
          <w:tcPr>
            <w:tcW w:w="1785" w:type="dxa"/>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574" w:type="dxa"/>
            <w:shd w:val="clear" w:color="auto" w:fill="CCE8CF"/>
          </w:tcPr>
          <w:p>
            <w:pPr>
              <w:pStyle w:val="11"/>
              <w:spacing w:before="73"/>
              <w:ind w:left="107"/>
              <w:rPr>
                <w:sz w:val="24"/>
              </w:rPr>
            </w:pPr>
            <w:r>
              <w:rPr>
                <w:sz w:val="24"/>
              </w:rPr>
              <w:t>七、2021 年地方政府一般债务余额限额</w:t>
            </w:r>
          </w:p>
        </w:tc>
        <w:tc>
          <w:tcPr>
            <w:tcW w:w="1500" w:type="dxa"/>
            <w:shd w:val="clear" w:color="auto" w:fill="CCE8CF"/>
          </w:tcPr>
          <w:p>
            <w:pPr>
              <w:pStyle w:val="11"/>
              <w:spacing w:before="0"/>
              <w:rPr>
                <w:rFonts w:ascii="Times New Roman"/>
                <w:sz w:val="24"/>
              </w:rPr>
            </w:pPr>
          </w:p>
        </w:tc>
        <w:tc>
          <w:tcPr>
            <w:tcW w:w="1785" w:type="dxa"/>
            <w:shd w:val="clear" w:color="auto" w:fill="CCE8CF"/>
          </w:tcPr>
          <w:p>
            <w:pPr>
              <w:pStyle w:val="11"/>
              <w:spacing w:before="0"/>
              <w:rPr>
                <w:rFonts w:ascii="Times New Roman"/>
                <w:sz w:val="24"/>
              </w:rPr>
            </w:pPr>
          </w:p>
        </w:tc>
      </w:tr>
    </w:tbl>
    <w:p>
      <w:pPr>
        <w:pStyle w:val="6"/>
        <w:spacing w:before="6"/>
        <w:rPr>
          <w:sz w:val="17"/>
        </w:rPr>
      </w:pPr>
    </w:p>
    <w:p>
      <w:pPr>
        <w:spacing w:before="0"/>
        <w:ind w:left="886" w:right="0" w:firstLine="0"/>
        <w:jc w:val="left"/>
        <w:rPr>
          <w:sz w:val="24"/>
        </w:rPr>
      </w:pPr>
      <w:r>
        <w:rPr>
          <w:sz w:val="24"/>
        </w:rPr>
        <w:t>注：保定白沟新城政府 2021 年债务数据包含在保定市本级中，不再单独列示。</w:t>
      </w:r>
    </w:p>
    <w:p>
      <w:pPr>
        <w:spacing w:after="0"/>
        <w:jc w:val="left"/>
        <w:rPr>
          <w:sz w:val="24"/>
        </w:rPr>
        <w:sectPr>
          <w:pgSz w:w="11910" w:h="16840"/>
          <w:pgMar w:top="1580" w:right="600" w:bottom="280" w:left="820" w:header="720" w:footer="720" w:gutter="0"/>
          <w:cols w:space="720" w:num="1"/>
        </w:sectPr>
      </w:pPr>
    </w:p>
    <w:p>
      <w:pPr>
        <w:pStyle w:val="6"/>
        <w:rPr>
          <w:sz w:val="20"/>
        </w:rPr>
      </w:pPr>
      <w:r>
        <w:pict>
          <v:rect id="_x0000_s1101" o:spid="_x0000_s1101" o:spt="1" style="position:absolute;left:0pt;margin-left:0pt;margin-top:0pt;height:841.9pt;width:595.3pt;mso-position-horizontal-relative:page;mso-position-vertical-relative:page;z-index:-251581440;mso-width-relative:page;mso-height-relative:page;" fillcolor="#CCE8CF" filled="t" stroked="f" coordsize="21600,21600">
            <v:path/>
            <v:fill on="t" focussize="0,0"/>
            <v:stroke on="f"/>
            <v:imagedata o:title=""/>
            <o:lock v:ext="edit"/>
          </v:rect>
        </w:pict>
      </w:r>
    </w:p>
    <w:p>
      <w:pPr>
        <w:pStyle w:val="6"/>
        <w:rPr>
          <w:sz w:val="20"/>
        </w:rPr>
      </w:pPr>
    </w:p>
    <w:p>
      <w:pPr>
        <w:pStyle w:val="6"/>
        <w:rPr>
          <w:sz w:val="20"/>
        </w:rPr>
      </w:pPr>
    </w:p>
    <w:p>
      <w:pPr>
        <w:pStyle w:val="6"/>
        <w:spacing w:before="11"/>
        <w:rPr>
          <w:sz w:val="17"/>
        </w:rPr>
      </w:pPr>
    </w:p>
    <w:p>
      <w:pPr>
        <w:pStyle w:val="4"/>
        <w:tabs>
          <w:tab w:val="left" w:pos="1896"/>
        </w:tabs>
        <w:spacing w:before="50"/>
        <w:ind w:left="816"/>
      </w:pPr>
      <w:r>
        <w:rPr>
          <w:rFonts w:hint="eastAsia" w:ascii="宋体" w:hAnsi="宋体" w:eastAsia="宋体"/>
        </w:rPr>
        <w:t>§</w:t>
      </w:r>
      <w:r>
        <w:t>23</w:t>
      </w:r>
      <w:r>
        <w:tab/>
      </w:r>
      <w:r>
        <w:rPr>
          <w:spacing w:val="-19"/>
        </w:rPr>
        <w:t xml:space="preserve">白沟新城 </w:t>
      </w:r>
      <w:r>
        <w:t>2021</w:t>
      </w:r>
      <w:r>
        <w:rPr>
          <w:spacing w:val="-10"/>
        </w:rPr>
        <w:t xml:space="preserve"> 年地方政府专项债务余额情况表</w:t>
      </w:r>
    </w:p>
    <w:p>
      <w:pPr>
        <w:spacing w:before="124" w:after="42"/>
        <w:ind w:left="0" w:right="1159" w:firstLine="0"/>
        <w:jc w:val="right"/>
        <w:rPr>
          <w:sz w:val="18"/>
        </w:rPr>
      </w:pPr>
      <w:r>
        <w:rPr>
          <w:sz w:val="18"/>
        </w:rPr>
        <w:t>单位：亿元</w:t>
      </w:r>
    </w:p>
    <w:tbl>
      <w:tblPr>
        <w:tblStyle w:val="7"/>
        <w:tblW w:w="0" w:type="auto"/>
        <w:tblInd w:w="6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0"/>
        <w:gridCol w:w="1800"/>
        <w:gridCol w:w="1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340" w:type="dxa"/>
            <w:shd w:val="clear" w:color="auto" w:fill="CCE8CF"/>
          </w:tcPr>
          <w:p>
            <w:pPr>
              <w:pStyle w:val="11"/>
              <w:tabs>
                <w:tab w:val="left" w:pos="735"/>
              </w:tabs>
              <w:spacing w:before="73"/>
              <w:ind w:left="13"/>
              <w:jc w:val="center"/>
              <w:rPr>
                <w:b/>
                <w:sz w:val="24"/>
              </w:rPr>
            </w:pPr>
            <w:r>
              <w:rPr>
                <w:b/>
                <w:sz w:val="24"/>
              </w:rPr>
              <w:t>项</w:t>
            </w:r>
            <w:r>
              <w:rPr>
                <w:b/>
                <w:sz w:val="24"/>
              </w:rPr>
              <w:tab/>
            </w:r>
            <w:r>
              <w:rPr>
                <w:b/>
                <w:sz w:val="24"/>
              </w:rPr>
              <w:t>目</w:t>
            </w:r>
          </w:p>
        </w:tc>
        <w:tc>
          <w:tcPr>
            <w:tcW w:w="1800" w:type="dxa"/>
            <w:shd w:val="clear" w:color="auto" w:fill="CCE8CF"/>
          </w:tcPr>
          <w:p>
            <w:pPr>
              <w:pStyle w:val="11"/>
              <w:spacing w:before="73"/>
              <w:ind w:left="539"/>
              <w:rPr>
                <w:b/>
                <w:sz w:val="24"/>
              </w:rPr>
            </w:pPr>
            <w:r>
              <w:rPr>
                <w:b/>
                <w:sz w:val="24"/>
              </w:rPr>
              <w:t>预算数</w:t>
            </w:r>
          </w:p>
        </w:tc>
        <w:tc>
          <w:tcPr>
            <w:tcW w:w="1635" w:type="dxa"/>
            <w:shd w:val="clear" w:color="auto" w:fill="CCE8CF"/>
          </w:tcPr>
          <w:p>
            <w:pPr>
              <w:pStyle w:val="11"/>
              <w:spacing w:before="73"/>
              <w:ind w:left="457"/>
              <w:rPr>
                <w:b/>
                <w:sz w:val="24"/>
              </w:rPr>
            </w:pPr>
            <w:r>
              <w:rPr>
                <w:b/>
                <w:sz w:val="24"/>
              </w:rPr>
              <w:t>执行数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340" w:type="dxa"/>
            <w:shd w:val="clear" w:color="auto" w:fill="CCE8CF"/>
          </w:tcPr>
          <w:p>
            <w:pPr>
              <w:pStyle w:val="11"/>
              <w:spacing w:before="73"/>
              <w:ind w:left="107"/>
              <w:rPr>
                <w:sz w:val="24"/>
              </w:rPr>
            </w:pPr>
            <w:r>
              <w:rPr>
                <w:sz w:val="24"/>
              </w:rPr>
              <w:t>一、2019 年末地方政府专项债务余额实际数</w:t>
            </w:r>
          </w:p>
        </w:tc>
        <w:tc>
          <w:tcPr>
            <w:tcW w:w="1800" w:type="dxa"/>
            <w:shd w:val="clear" w:color="auto" w:fill="CCE8CF"/>
          </w:tcPr>
          <w:p>
            <w:pPr>
              <w:pStyle w:val="11"/>
              <w:spacing w:before="0"/>
              <w:rPr>
                <w:rFonts w:ascii="Times New Roman"/>
                <w:sz w:val="24"/>
              </w:rPr>
            </w:pPr>
          </w:p>
        </w:tc>
        <w:tc>
          <w:tcPr>
            <w:tcW w:w="1635" w:type="dxa"/>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340" w:type="dxa"/>
            <w:shd w:val="clear" w:color="auto" w:fill="CCE8CF"/>
          </w:tcPr>
          <w:p>
            <w:pPr>
              <w:pStyle w:val="11"/>
              <w:spacing w:before="72"/>
              <w:ind w:left="107"/>
              <w:rPr>
                <w:sz w:val="24"/>
              </w:rPr>
            </w:pPr>
            <w:r>
              <w:rPr>
                <w:sz w:val="24"/>
              </w:rPr>
              <w:t>二、2020 年末地方政府专项债务余额限额</w:t>
            </w:r>
          </w:p>
        </w:tc>
        <w:tc>
          <w:tcPr>
            <w:tcW w:w="1800" w:type="dxa"/>
            <w:shd w:val="clear" w:color="auto" w:fill="CCE8CF"/>
          </w:tcPr>
          <w:p>
            <w:pPr>
              <w:pStyle w:val="11"/>
              <w:spacing w:before="0"/>
              <w:rPr>
                <w:rFonts w:ascii="Times New Roman"/>
                <w:sz w:val="24"/>
              </w:rPr>
            </w:pPr>
          </w:p>
        </w:tc>
        <w:tc>
          <w:tcPr>
            <w:tcW w:w="1635" w:type="dxa"/>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5340" w:type="dxa"/>
            <w:shd w:val="clear" w:color="auto" w:fill="CCE8CF"/>
          </w:tcPr>
          <w:p>
            <w:pPr>
              <w:pStyle w:val="11"/>
              <w:spacing w:before="74"/>
              <w:ind w:left="107"/>
              <w:rPr>
                <w:sz w:val="24"/>
              </w:rPr>
            </w:pPr>
            <w:r>
              <w:rPr>
                <w:sz w:val="24"/>
              </w:rPr>
              <w:t>三、2020 年地方政府专项债务发行额</w:t>
            </w:r>
          </w:p>
        </w:tc>
        <w:tc>
          <w:tcPr>
            <w:tcW w:w="1800" w:type="dxa"/>
            <w:shd w:val="clear" w:color="auto" w:fill="CCE8CF"/>
          </w:tcPr>
          <w:p>
            <w:pPr>
              <w:pStyle w:val="11"/>
              <w:spacing w:before="0"/>
              <w:rPr>
                <w:rFonts w:ascii="Times New Roman"/>
                <w:sz w:val="24"/>
              </w:rPr>
            </w:pPr>
          </w:p>
        </w:tc>
        <w:tc>
          <w:tcPr>
            <w:tcW w:w="1635" w:type="dxa"/>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340" w:type="dxa"/>
            <w:shd w:val="clear" w:color="auto" w:fill="CCE8CF"/>
          </w:tcPr>
          <w:p>
            <w:pPr>
              <w:pStyle w:val="11"/>
              <w:spacing w:before="73"/>
              <w:ind w:left="107"/>
              <w:rPr>
                <w:sz w:val="24"/>
              </w:rPr>
            </w:pPr>
            <w:r>
              <w:rPr>
                <w:sz w:val="24"/>
              </w:rPr>
              <w:t>四、2020 年地方政府专项债务还本额</w:t>
            </w:r>
          </w:p>
        </w:tc>
        <w:tc>
          <w:tcPr>
            <w:tcW w:w="1800" w:type="dxa"/>
            <w:shd w:val="clear" w:color="auto" w:fill="CCE8CF"/>
          </w:tcPr>
          <w:p>
            <w:pPr>
              <w:pStyle w:val="11"/>
              <w:spacing w:before="0"/>
              <w:rPr>
                <w:rFonts w:ascii="Times New Roman"/>
                <w:sz w:val="24"/>
              </w:rPr>
            </w:pPr>
          </w:p>
        </w:tc>
        <w:tc>
          <w:tcPr>
            <w:tcW w:w="1635" w:type="dxa"/>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340" w:type="dxa"/>
            <w:shd w:val="clear" w:color="auto" w:fill="CCE8CF"/>
          </w:tcPr>
          <w:p>
            <w:pPr>
              <w:pStyle w:val="11"/>
              <w:spacing w:before="72"/>
              <w:ind w:left="107"/>
              <w:rPr>
                <w:sz w:val="24"/>
              </w:rPr>
            </w:pPr>
            <w:r>
              <w:rPr>
                <w:sz w:val="24"/>
              </w:rPr>
              <w:t>五、2020 年末地方政府专项债务余额预计执行数</w:t>
            </w:r>
          </w:p>
        </w:tc>
        <w:tc>
          <w:tcPr>
            <w:tcW w:w="1800" w:type="dxa"/>
            <w:shd w:val="clear" w:color="auto" w:fill="CCE8CF"/>
          </w:tcPr>
          <w:p>
            <w:pPr>
              <w:pStyle w:val="11"/>
              <w:spacing w:before="0"/>
              <w:rPr>
                <w:rFonts w:ascii="Times New Roman"/>
                <w:sz w:val="24"/>
              </w:rPr>
            </w:pPr>
          </w:p>
        </w:tc>
        <w:tc>
          <w:tcPr>
            <w:tcW w:w="1635" w:type="dxa"/>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340" w:type="dxa"/>
            <w:shd w:val="clear" w:color="auto" w:fill="CCE8CF"/>
          </w:tcPr>
          <w:p>
            <w:pPr>
              <w:pStyle w:val="11"/>
              <w:spacing w:before="74"/>
              <w:ind w:left="107"/>
              <w:rPr>
                <w:sz w:val="24"/>
              </w:rPr>
            </w:pPr>
            <w:r>
              <w:rPr>
                <w:sz w:val="24"/>
              </w:rPr>
              <w:t>六、2021 年地方政府专项债务新增限额</w:t>
            </w:r>
          </w:p>
        </w:tc>
        <w:tc>
          <w:tcPr>
            <w:tcW w:w="1800" w:type="dxa"/>
            <w:shd w:val="clear" w:color="auto" w:fill="CCE8CF"/>
          </w:tcPr>
          <w:p>
            <w:pPr>
              <w:pStyle w:val="11"/>
              <w:spacing w:before="0"/>
              <w:rPr>
                <w:rFonts w:ascii="Times New Roman"/>
                <w:sz w:val="24"/>
              </w:rPr>
            </w:pPr>
          </w:p>
        </w:tc>
        <w:tc>
          <w:tcPr>
            <w:tcW w:w="1635" w:type="dxa"/>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340" w:type="dxa"/>
            <w:shd w:val="clear" w:color="auto" w:fill="CCE8CF"/>
          </w:tcPr>
          <w:p>
            <w:pPr>
              <w:pStyle w:val="11"/>
              <w:spacing w:before="73"/>
              <w:ind w:left="107"/>
              <w:rPr>
                <w:sz w:val="24"/>
              </w:rPr>
            </w:pPr>
            <w:r>
              <w:rPr>
                <w:sz w:val="24"/>
              </w:rPr>
              <w:t>七、2021 年末地方政府专项债务余额限额</w:t>
            </w:r>
          </w:p>
        </w:tc>
        <w:tc>
          <w:tcPr>
            <w:tcW w:w="1800" w:type="dxa"/>
            <w:shd w:val="clear" w:color="auto" w:fill="CCE8CF"/>
          </w:tcPr>
          <w:p>
            <w:pPr>
              <w:pStyle w:val="11"/>
              <w:spacing w:before="0"/>
              <w:rPr>
                <w:rFonts w:ascii="Times New Roman"/>
                <w:sz w:val="24"/>
              </w:rPr>
            </w:pPr>
          </w:p>
        </w:tc>
        <w:tc>
          <w:tcPr>
            <w:tcW w:w="1635" w:type="dxa"/>
            <w:shd w:val="clear" w:color="auto" w:fill="CCE8CF"/>
          </w:tcPr>
          <w:p>
            <w:pPr>
              <w:pStyle w:val="11"/>
              <w:spacing w:before="0"/>
              <w:rPr>
                <w:rFonts w:ascii="Times New Roman"/>
                <w:sz w:val="24"/>
              </w:rPr>
            </w:pPr>
          </w:p>
        </w:tc>
      </w:tr>
    </w:tbl>
    <w:p>
      <w:pPr>
        <w:pStyle w:val="6"/>
        <w:spacing w:before="8"/>
        <w:rPr>
          <w:sz w:val="17"/>
        </w:rPr>
      </w:pPr>
    </w:p>
    <w:p>
      <w:pPr>
        <w:spacing w:before="0"/>
        <w:ind w:left="886" w:right="0" w:firstLine="0"/>
        <w:jc w:val="left"/>
        <w:rPr>
          <w:sz w:val="24"/>
        </w:rPr>
      </w:pPr>
      <w:r>
        <w:rPr>
          <w:sz w:val="24"/>
        </w:rPr>
        <w:t>注：保定白沟新城政府 2021 年债务数据包含在保定市本级中，不再单独列示。</w:t>
      </w:r>
    </w:p>
    <w:p>
      <w:pPr>
        <w:spacing w:after="0"/>
        <w:jc w:val="left"/>
        <w:rPr>
          <w:sz w:val="24"/>
        </w:rPr>
        <w:sectPr>
          <w:pgSz w:w="11910" w:h="16840"/>
          <w:pgMar w:top="1580" w:right="600" w:bottom="280" w:left="820" w:header="720" w:footer="720" w:gutter="0"/>
          <w:cols w:space="720" w:num="1"/>
        </w:sectPr>
      </w:pPr>
    </w:p>
    <w:p>
      <w:pPr>
        <w:pStyle w:val="6"/>
        <w:rPr>
          <w:sz w:val="20"/>
        </w:rPr>
      </w:pPr>
      <w:r>
        <w:pict>
          <v:rect id="_x0000_s1102" o:spid="_x0000_s1102" o:spt="1" style="position:absolute;left:0pt;margin-left:0pt;margin-top:0pt;height:841.9pt;width:595.3pt;mso-position-horizontal-relative:page;mso-position-vertical-relative:page;z-index:-251580416;mso-width-relative:page;mso-height-relative:page;" fillcolor="#CCE8CF" filled="t" stroked="f" coordsize="21600,21600">
            <v:path/>
            <v:fill on="t" focussize="0,0"/>
            <v:stroke on="f"/>
            <v:imagedata o:title=""/>
            <o:lock v:ext="edit"/>
          </v:rect>
        </w:pict>
      </w:r>
    </w:p>
    <w:p>
      <w:pPr>
        <w:pStyle w:val="4"/>
        <w:tabs>
          <w:tab w:val="left" w:pos="1860"/>
        </w:tabs>
        <w:spacing w:before="210"/>
        <w:ind w:left="780"/>
      </w:pPr>
      <w:r>
        <w:rPr>
          <w:rFonts w:hint="eastAsia" w:ascii="宋体" w:hAnsi="宋体" w:eastAsia="宋体"/>
        </w:rPr>
        <w:t>§</w:t>
      </w:r>
      <w:r>
        <w:t>24</w:t>
      </w:r>
      <w:r>
        <w:tab/>
      </w:r>
      <w:r>
        <w:t>白沟新城地方政府债券发行及还本付息情况表</w:t>
      </w:r>
    </w:p>
    <w:p>
      <w:pPr>
        <w:spacing w:before="127" w:after="40"/>
        <w:ind w:left="0" w:right="1411" w:firstLine="0"/>
        <w:jc w:val="right"/>
        <w:rPr>
          <w:sz w:val="18"/>
        </w:rPr>
      </w:pPr>
      <w:r>
        <w:rPr>
          <w:sz w:val="18"/>
        </w:rPr>
        <w:t>单位：亿元</w:t>
      </w:r>
    </w:p>
    <w:tbl>
      <w:tblPr>
        <w:tblStyle w:val="7"/>
        <w:tblW w:w="0" w:type="auto"/>
        <w:tblInd w:w="6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9"/>
        <w:gridCol w:w="1380"/>
        <w:gridCol w:w="1862"/>
        <w:gridCol w:w="1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3369" w:type="dxa"/>
            <w:shd w:val="clear" w:color="auto" w:fill="CCE8CF"/>
          </w:tcPr>
          <w:p>
            <w:pPr>
              <w:pStyle w:val="11"/>
              <w:tabs>
                <w:tab w:val="left" w:pos="733"/>
              </w:tabs>
              <w:spacing w:before="66"/>
              <w:ind w:left="11"/>
              <w:jc w:val="center"/>
              <w:rPr>
                <w:b/>
                <w:sz w:val="24"/>
              </w:rPr>
            </w:pPr>
            <w:r>
              <w:rPr>
                <w:b/>
                <w:sz w:val="24"/>
              </w:rPr>
              <w:t>项</w:t>
            </w:r>
            <w:r>
              <w:rPr>
                <w:b/>
                <w:sz w:val="24"/>
              </w:rPr>
              <w:tab/>
            </w:r>
            <w:r>
              <w:rPr>
                <w:b/>
                <w:sz w:val="24"/>
              </w:rPr>
              <w:t>目</w:t>
            </w:r>
          </w:p>
        </w:tc>
        <w:tc>
          <w:tcPr>
            <w:tcW w:w="1380" w:type="dxa"/>
            <w:shd w:val="clear" w:color="auto" w:fill="CCE8CF"/>
          </w:tcPr>
          <w:p>
            <w:pPr>
              <w:pStyle w:val="11"/>
              <w:spacing w:before="66"/>
              <w:ind w:right="439"/>
              <w:jc w:val="right"/>
              <w:rPr>
                <w:b/>
                <w:sz w:val="24"/>
              </w:rPr>
            </w:pPr>
            <w:r>
              <w:rPr>
                <w:b/>
                <w:w w:val="95"/>
                <w:sz w:val="24"/>
              </w:rPr>
              <w:t>公式</w:t>
            </w:r>
          </w:p>
        </w:tc>
        <w:tc>
          <w:tcPr>
            <w:tcW w:w="1862" w:type="dxa"/>
            <w:shd w:val="clear" w:color="auto" w:fill="CCE8CF"/>
          </w:tcPr>
          <w:p>
            <w:pPr>
              <w:pStyle w:val="11"/>
              <w:spacing w:before="66"/>
              <w:ind w:left="570"/>
              <w:rPr>
                <w:b/>
                <w:sz w:val="24"/>
              </w:rPr>
            </w:pPr>
            <w:r>
              <w:rPr>
                <w:b/>
                <w:sz w:val="24"/>
              </w:rPr>
              <w:t>本地区</w:t>
            </w:r>
          </w:p>
        </w:tc>
        <w:tc>
          <w:tcPr>
            <w:tcW w:w="1911" w:type="dxa"/>
            <w:shd w:val="clear" w:color="auto" w:fill="CCE8CF"/>
          </w:tcPr>
          <w:p>
            <w:pPr>
              <w:pStyle w:val="11"/>
              <w:spacing w:before="66"/>
              <w:ind w:left="694" w:right="685"/>
              <w:jc w:val="center"/>
              <w:rPr>
                <w:b/>
                <w:sz w:val="24"/>
              </w:rPr>
            </w:pPr>
            <w:r>
              <w:rPr>
                <w:b/>
                <w:sz w:val="24"/>
              </w:rPr>
              <w:t>本级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369" w:type="dxa"/>
            <w:shd w:val="clear" w:color="auto" w:fill="CCE8CF"/>
          </w:tcPr>
          <w:p>
            <w:pPr>
              <w:pStyle w:val="11"/>
              <w:spacing w:before="53"/>
              <w:ind w:left="107"/>
              <w:rPr>
                <w:sz w:val="24"/>
              </w:rPr>
            </w:pPr>
            <w:r>
              <w:rPr>
                <w:sz w:val="24"/>
              </w:rPr>
              <w:t>一、2021 年发行预计执行数</w:t>
            </w:r>
          </w:p>
        </w:tc>
        <w:tc>
          <w:tcPr>
            <w:tcW w:w="1380" w:type="dxa"/>
            <w:shd w:val="clear" w:color="auto" w:fill="CCE8CF"/>
          </w:tcPr>
          <w:p>
            <w:pPr>
              <w:pStyle w:val="11"/>
              <w:spacing w:before="53"/>
              <w:ind w:right="379"/>
              <w:jc w:val="right"/>
              <w:rPr>
                <w:sz w:val="24"/>
              </w:rPr>
            </w:pPr>
            <w:r>
              <w:rPr>
                <w:sz w:val="24"/>
              </w:rPr>
              <w:t>A=B+D</w:t>
            </w:r>
          </w:p>
        </w:tc>
        <w:tc>
          <w:tcPr>
            <w:tcW w:w="1862" w:type="dxa"/>
            <w:shd w:val="clear" w:color="auto" w:fill="CCE8CF"/>
          </w:tcPr>
          <w:p>
            <w:pPr>
              <w:pStyle w:val="11"/>
              <w:spacing w:before="0"/>
              <w:rPr>
                <w:rFonts w:ascii="Times New Roman"/>
                <w:sz w:val="24"/>
              </w:rPr>
            </w:pPr>
          </w:p>
        </w:tc>
        <w:tc>
          <w:tcPr>
            <w:tcW w:w="1911" w:type="dxa"/>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369" w:type="dxa"/>
            <w:shd w:val="clear" w:color="auto" w:fill="CCE8CF"/>
          </w:tcPr>
          <w:p>
            <w:pPr>
              <w:pStyle w:val="11"/>
              <w:spacing w:before="46"/>
              <w:ind w:left="107"/>
              <w:rPr>
                <w:sz w:val="24"/>
              </w:rPr>
            </w:pPr>
            <w:r>
              <w:rPr>
                <w:sz w:val="24"/>
              </w:rPr>
              <w:t>（一）一般债券</w:t>
            </w:r>
          </w:p>
        </w:tc>
        <w:tc>
          <w:tcPr>
            <w:tcW w:w="1380" w:type="dxa"/>
            <w:shd w:val="clear" w:color="auto" w:fill="CCE8CF"/>
          </w:tcPr>
          <w:p>
            <w:pPr>
              <w:pStyle w:val="11"/>
              <w:spacing w:before="46"/>
              <w:ind w:left="7"/>
              <w:jc w:val="center"/>
              <w:rPr>
                <w:sz w:val="24"/>
              </w:rPr>
            </w:pPr>
            <w:r>
              <w:rPr>
                <w:sz w:val="24"/>
              </w:rPr>
              <w:t>B</w:t>
            </w:r>
          </w:p>
        </w:tc>
        <w:tc>
          <w:tcPr>
            <w:tcW w:w="1862" w:type="dxa"/>
            <w:shd w:val="clear" w:color="auto" w:fill="CCE8CF"/>
          </w:tcPr>
          <w:p>
            <w:pPr>
              <w:pStyle w:val="11"/>
              <w:spacing w:before="0"/>
              <w:rPr>
                <w:rFonts w:ascii="Times New Roman"/>
                <w:sz w:val="24"/>
              </w:rPr>
            </w:pPr>
          </w:p>
        </w:tc>
        <w:tc>
          <w:tcPr>
            <w:tcW w:w="1911" w:type="dxa"/>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369" w:type="dxa"/>
            <w:shd w:val="clear" w:color="auto" w:fill="CCE8CF"/>
          </w:tcPr>
          <w:p>
            <w:pPr>
              <w:pStyle w:val="11"/>
              <w:spacing w:before="72"/>
              <w:ind w:left="467"/>
              <w:rPr>
                <w:sz w:val="24"/>
              </w:rPr>
            </w:pPr>
            <w:r>
              <w:rPr>
                <w:sz w:val="24"/>
              </w:rPr>
              <w:t>其中：再融资债券</w:t>
            </w:r>
          </w:p>
        </w:tc>
        <w:tc>
          <w:tcPr>
            <w:tcW w:w="1380" w:type="dxa"/>
            <w:shd w:val="clear" w:color="auto" w:fill="CCE8CF"/>
          </w:tcPr>
          <w:p>
            <w:pPr>
              <w:pStyle w:val="11"/>
              <w:spacing w:before="72"/>
              <w:ind w:left="7"/>
              <w:jc w:val="center"/>
              <w:rPr>
                <w:sz w:val="24"/>
              </w:rPr>
            </w:pPr>
            <w:r>
              <w:rPr>
                <w:sz w:val="24"/>
              </w:rPr>
              <w:t>C</w:t>
            </w:r>
          </w:p>
        </w:tc>
        <w:tc>
          <w:tcPr>
            <w:tcW w:w="1862" w:type="dxa"/>
            <w:shd w:val="clear" w:color="auto" w:fill="CCE8CF"/>
          </w:tcPr>
          <w:p>
            <w:pPr>
              <w:pStyle w:val="11"/>
              <w:spacing w:before="0"/>
              <w:rPr>
                <w:rFonts w:ascii="Times New Roman"/>
                <w:sz w:val="24"/>
              </w:rPr>
            </w:pPr>
          </w:p>
        </w:tc>
        <w:tc>
          <w:tcPr>
            <w:tcW w:w="1911" w:type="dxa"/>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369" w:type="dxa"/>
            <w:shd w:val="clear" w:color="auto" w:fill="CCE8CF"/>
          </w:tcPr>
          <w:p>
            <w:pPr>
              <w:pStyle w:val="11"/>
              <w:spacing w:before="45"/>
              <w:ind w:left="107"/>
              <w:rPr>
                <w:sz w:val="24"/>
              </w:rPr>
            </w:pPr>
            <w:r>
              <w:rPr>
                <w:sz w:val="24"/>
              </w:rPr>
              <w:t>（二）专项债券</w:t>
            </w:r>
          </w:p>
        </w:tc>
        <w:tc>
          <w:tcPr>
            <w:tcW w:w="1380" w:type="dxa"/>
            <w:shd w:val="clear" w:color="auto" w:fill="CCE8CF"/>
          </w:tcPr>
          <w:p>
            <w:pPr>
              <w:pStyle w:val="11"/>
              <w:spacing w:before="45"/>
              <w:ind w:left="7"/>
              <w:jc w:val="center"/>
              <w:rPr>
                <w:sz w:val="24"/>
              </w:rPr>
            </w:pPr>
            <w:r>
              <w:rPr>
                <w:sz w:val="24"/>
              </w:rPr>
              <w:t>D</w:t>
            </w:r>
          </w:p>
        </w:tc>
        <w:tc>
          <w:tcPr>
            <w:tcW w:w="1862" w:type="dxa"/>
            <w:shd w:val="clear" w:color="auto" w:fill="CCE8CF"/>
          </w:tcPr>
          <w:p>
            <w:pPr>
              <w:pStyle w:val="11"/>
              <w:spacing w:before="0"/>
              <w:rPr>
                <w:rFonts w:ascii="Times New Roman"/>
                <w:sz w:val="24"/>
              </w:rPr>
            </w:pPr>
          </w:p>
        </w:tc>
        <w:tc>
          <w:tcPr>
            <w:tcW w:w="1911" w:type="dxa"/>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369" w:type="dxa"/>
            <w:shd w:val="clear" w:color="auto" w:fill="CCE8CF"/>
          </w:tcPr>
          <w:p>
            <w:pPr>
              <w:pStyle w:val="11"/>
              <w:spacing w:before="74"/>
              <w:ind w:left="467"/>
              <w:rPr>
                <w:sz w:val="24"/>
              </w:rPr>
            </w:pPr>
            <w:r>
              <w:rPr>
                <w:sz w:val="24"/>
              </w:rPr>
              <w:t>其中：再融资债券</w:t>
            </w:r>
          </w:p>
        </w:tc>
        <w:tc>
          <w:tcPr>
            <w:tcW w:w="1380" w:type="dxa"/>
            <w:shd w:val="clear" w:color="auto" w:fill="CCE8CF"/>
          </w:tcPr>
          <w:p>
            <w:pPr>
              <w:pStyle w:val="11"/>
              <w:spacing w:before="74"/>
              <w:ind w:left="7"/>
              <w:jc w:val="center"/>
              <w:rPr>
                <w:sz w:val="24"/>
              </w:rPr>
            </w:pPr>
            <w:r>
              <w:rPr>
                <w:sz w:val="24"/>
              </w:rPr>
              <w:t>E</w:t>
            </w:r>
          </w:p>
        </w:tc>
        <w:tc>
          <w:tcPr>
            <w:tcW w:w="1862" w:type="dxa"/>
            <w:shd w:val="clear" w:color="auto" w:fill="CCE8CF"/>
          </w:tcPr>
          <w:p>
            <w:pPr>
              <w:pStyle w:val="11"/>
              <w:spacing w:before="0"/>
              <w:rPr>
                <w:rFonts w:ascii="Times New Roman"/>
                <w:sz w:val="24"/>
              </w:rPr>
            </w:pPr>
          </w:p>
        </w:tc>
        <w:tc>
          <w:tcPr>
            <w:tcW w:w="1911" w:type="dxa"/>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3369" w:type="dxa"/>
            <w:shd w:val="clear" w:color="auto" w:fill="CCE8CF"/>
          </w:tcPr>
          <w:p>
            <w:pPr>
              <w:pStyle w:val="11"/>
              <w:spacing w:before="44"/>
              <w:ind w:left="107"/>
              <w:rPr>
                <w:sz w:val="24"/>
              </w:rPr>
            </w:pPr>
            <w:r>
              <w:rPr>
                <w:sz w:val="24"/>
              </w:rPr>
              <w:t>二、2021 年还本预计执行数</w:t>
            </w:r>
          </w:p>
        </w:tc>
        <w:tc>
          <w:tcPr>
            <w:tcW w:w="1380" w:type="dxa"/>
            <w:shd w:val="clear" w:color="auto" w:fill="CCE8CF"/>
          </w:tcPr>
          <w:p>
            <w:pPr>
              <w:pStyle w:val="11"/>
              <w:spacing w:before="44"/>
              <w:ind w:right="379"/>
              <w:jc w:val="right"/>
              <w:rPr>
                <w:sz w:val="24"/>
              </w:rPr>
            </w:pPr>
            <w:r>
              <w:rPr>
                <w:sz w:val="24"/>
              </w:rPr>
              <w:t>F=G+H</w:t>
            </w:r>
          </w:p>
        </w:tc>
        <w:tc>
          <w:tcPr>
            <w:tcW w:w="1862" w:type="dxa"/>
            <w:shd w:val="clear" w:color="auto" w:fill="CCE8CF"/>
          </w:tcPr>
          <w:p>
            <w:pPr>
              <w:pStyle w:val="11"/>
              <w:spacing w:before="0"/>
              <w:rPr>
                <w:rFonts w:ascii="Times New Roman"/>
                <w:sz w:val="24"/>
              </w:rPr>
            </w:pPr>
          </w:p>
        </w:tc>
        <w:tc>
          <w:tcPr>
            <w:tcW w:w="1911" w:type="dxa"/>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369" w:type="dxa"/>
            <w:shd w:val="clear" w:color="auto" w:fill="CCE8CF"/>
          </w:tcPr>
          <w:p>
            <w:pPr>
              <w:pStyle w:val="11"/>
              <w:spacing w:before="44"/>
              <w:ind w:left="107"/>
              <w:rPr>
                <w:sz w:val="24"/>
              </w:rPr>
            </w:pPr>
            <w:r>
              <w:rPr>
                <w:sz w:val="24"/>
              </w:rPr>
              <w:t>（一）一般债券</w:t>
            </w:r>
          </w:p>
        </w:tc>
        <w:tc>
          <w:tcPr>
            <w:tcW w:w="1380" w:type="dxa"/>
            <w:shd w:val="clear" w:color="auto" w:fill="CCE8CF"/>
          </w:tcPr>
          <w:p>
            <w:pPr>
              <w:pStyle w:val="11"/>
              <w:spacing w:before="44"/>
              <w:ind w:left="7"/>
              <w:jc w:val="center"/>
              <w:rPr>
                <w:sz w:val="24"/>
              </w:rPr>
            </w:pPr>
            <w:r>
              <w:rPr>
                <w:sz w:val="24"/>
              </w:rPr>
              <w:t>G</w:t>
            </w:r>
          </w:p>
        </w:tc>
        <w:tc>
          <w:tcPr>
            <w:tcW w:w="1862" w:type="dxa"/>
            <w:shd w:val="clear" w:color="auto" w:fill="CCE8CF"/>
          </w:tcPr>
          <w:p>
            <w:pPr>
              <w:pStyle w:val="11"/>
              <w:spacing w:before="0"/>
              <w:rPr>
                <w:rFonts w:ascii="Times New Roman"/>
                <w:sz w:val="24"/>
              </w:rPr>
            </w:pPr>
          </w:p>
        </w:tc>
        <w:tc>
          <w:tcPr>
            <w:tcW w:w="1911" w:type="dxa"/>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369" w:type="dxa"/>
            <w:shd w:val="clear" w:color="auto" w:fill="CCE8CF"/>
          </w:tcPr>
          <w:p>
            <w:pPr>
              <w:pStyle w:val="11"/>
              <w:spacing w:before="44"/>
              <w:ind w:left="107"/>
              <w:rPr>
                <w:sz w:val="24"/>
              </w:rPr>
            </w:pPr>
            <w:r>
              <w:rPr>
                <w:sz w:val="24"/>
              </w:rPr>
              <w:t>（二）专项债券</w:t>
            </w:r>
          </w:p>
        </w:tc>
        <w:tc>
          <w:tcPr>
            <w:tcW w:w="1380" w:type="dxa"/>
            <w:shd w:val="clear" w:color="auto" w:fill="CCE8CF"/>
          </w:tcPr>
          <w:p>
            <w:pPr>
              <w:pStyle w:val="11"/>
              <w:spacing w:before="44"/>
              <w:ind w:left="7"/>
              <w:jc w:val="center"/>
              <w:rPr>
                <w:sz w:val="24"/>
              </w:rPr>
            </w:pPr>
            <w:r>
              <w:rPr>
                <w:sz w:val="24"/>
              </w:rPr>
              <w:t>H</w:t>
            </w:r>
          </w:p>
        </w:tc>
        <w:tc>
          <w:tcPr>
            <w:tcW w:w="1862" w:type="dxa"/>
            <w:shd w:val="clear" w:color="auto" w:fill="CCE8CF"/>
          </w:tcPr>
          <w:p>
            <w:pPr>
              <w:pStyle w:val="11"/>
              <w:spacing w:before="0"/>
              <w:rPr>
                <w:rFonts w:ascii="Times New Roman"/>
                <w:sz w:val="24"/>
              </w:rPr>
            </w:pPr>
          </w:p>
        </w:tc>
        <w:tc>
          <w:tcPr>
            <w:tcW w:w="1911" w:type="dxa"/>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369" w:type="dxa"/>
            <w:shd w:val="clear" w:color="auto" w:fill="CCE8CF"/>
          </w:tcPr>
          <w:p>
            <w:pPr>
              <w:pStyle w:val="11"/>
              <w:spacing w:before="44"/>
              <w:ind w:left="107"/>
              <w:rPr>
                <w:sz w:val="24"/>
              </w:rPr>
            </w:pPr>
            <w:r>
              <w:rPr>
                <w:sz w:val="24"/>
              </w:rPr>
              <w:t>三、2021 年付息预计执行数</w:t>
            </w:r>
          </w:p>
        </w:tc>
        <w:tc>
          <w:tcPr>
            <w:tcW w:w="1380" w:type="dxa"/>
            <w:shd w:val="clear" w:color="auto" w:fill="CCE8CF"/>
          </w:tcPr>
          <w:p>
            <w:pPr>
              <w:pStyle w:val="11"/>
              <w:spacing w:before="44"/>
              <w:ind w:right="379"/>
              <w:jc w:val="right"/>
              <w:rPr>
                <w:sz w:val="24"/>
              </w:rPr>
            </w:pPr>
            <w:r>
              <w:rPr>
                <w:sz w:val="24"/>
              </w:rPr>
              <w:t>I=J+K</w:t>
            </w:r>
          </w:p>
        </w:tc>
        <w:tc>
          <w:tcPr>
            <w:tcW w:w="1862" w:type="dxa"/>
            <w:shd w:val="clear" w:color="auto" w:fill="CCE8CF"/>
          </w:tcPr>
          <w:p>
            <w:pPr>
              <w:pStyle w:val="11"/>
              <w:spacing w:before="0"/>
              <w:rPr>
                <w:rFonts w:ascii="Times New Roman"/>
                <w:sz w:val="24"/>
              </w:rPr>
            </w:pPr>
          </w:p>
        </w:tc>
        <w:tc>
          <w:tcPr>
            <w:tcW w:w="1911" w:type="dxa"/>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3369" w:type="dxa"/>
            <w:shd w:val="clear" w:color="auto" w:fill="CCE8CF"/>
          </w:tcPr>
          <w:p>
            <w:pPr>
              <w:pStyle w:val="11"/>
              <w:spacing w:before="44"/>
              <w:ind w:left="107"/>
              <w:rPr>
                <w:sz w:val="24"/>
              </w:rPr>
            </w:pPr>
            <w:r>
              <w:rPr>
                <w:sz w:val="24"/>
              </w:rPr>
              <w:t>（一）一般债券</w:t>
            </w:r>
          </w:p>
        </w:tc>
        <w:tc>
          <w:tcPr>
            <w:tcW w:w="1380" w:type="dxa"/>
            <w:shd w:val="clear" w:color="auto" w:fill="CCE8CF"/>
          </w:tcPr>
          <w:p>
            <w:pPr>
              <w:pStyle w:val="11"/>
              <w:spacing w:before="44"/>
              <w:ind w:left="7"/>
              <w:jc w:val="center"/>
              <w:rPr>
                <w:sz w:val="24"/>
              </w:rPr>
            </w:pPr>
            <w:r>
              <w:rPr>
                <w:sz w:val="24"/>
              </w:rPr>
              <w:t>J</w:t>
            </w:r>
          </w:p>
        </w:tc>
        <w:tc>
          <w:tcPr>
            <w:tcW w:w="1862" w:type="dxa"/>
            <w:shd w:val="clear" w:color="auto" w:fill="CCE8CF"/>
          </w:tcPr>
          <w:p>
            <w:pPr>
              <w:pStyle w:val="11"/>
              <w:spacing w:before="0"/>
              <w:rPr>
                <w:rFonts w:ascii="Times New Roman"/>
                <w:sz w:val="24"/>
              </w:rPr>
            </w:pPr>
          </w:p>
        </w:tc>
        <w:tc>
          <w:tcPr>
            <w:tcW w:w="1911" w:type="dxa"/>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369" w:type="dxa"/>
            <w:shd w:val="clear" w:color="auto" w:fill="CCE8CF"/>
          </w:tcPr>
          <w:p>
            <w:pPr>
              <w:pStyle w:val="11"/>
              <w:spacing w:before="44"/>
              <w:ind w:left="107"/>
              <w:rPr>
                <w:sz w:val="24"/>
              </w:rPr>
            </w:pPr>
            <w:r>
              <w:rPr>
                <w:sz w:val="24"/>
              </w:rPr>
              <w:t>（二）专项债券</w:t>
            </w:r>
          </w:p>
        </w:tc>
        <w:tc>
          <w:tcPr>
            <w:tcW w:w="1380" w:type="dxa"/>
            <w:shd w:val="clear" w:color="auto" w:fill="CCE8CF"/>
          </w:tcPr>
          <w:p>
            <w:pPr>
              <w:pStyle w:val="11"/>
              <w:spacing w:before="44"/>
              <w:ind w:left="7"/>
              <w:jc w:val="center"/>
              <w:rPr>
                <w:sz w:val="24"/>
              </w:rPr>
            </w:pPr>
            <w:r>
              <w:rPr>
                <w:sz w:val="24"/>
              </w:rPr>
              <w:t>K</w:t>
            </w:r>
          </w:p>
        </w:tc>
        <w:tc>
          <w:tcPr>
            <w:tcW w:w="1862" w:type="dxa"/>
            <w:shd w:val="clear" w:color="auto" w:fill="CCE8CF"/>
          </w:tcPr>
          <w:p>
            <w:pPr>
              <w:pStyle w:val="11"/>
              <w:spacing w:before="0"/>
              <w:rPr>
                <w:rFonts w:ascii="Times New Roman"/>
                <w:sz w:val="24"/>
              </w:rPr>
            </w:pPr>
          </w:p>
        </w:tc>
        <w:tc>
          <w:tcPr>
            <w:tcW w:w="1911" w:type="dxa"/>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369" w:type="dxa"/>
            <w:shd w:val="clear" w:color="auto" w:fill="CCE8CF"/>
          </w:tcPr>
          <w:p>
            <w:pPr>
              <w:pStyle w:val="11"/>
              <w:spacing w:before="44"/>
              <w:ind w:left="107"/>
              <w:rPr>
                <w:sz w:val="24"/>
              </w:rPr>
            </w:pPr>
            <w:r>
              <w:rPr>
                <w:sz w:val="24"/>
              </w:rPr>
              <w:t>四、2022 年还本预算数</w:t>
            </w:r>
          </w:p>
        </w:tc>
        <w:tc>
          <w:tcPr>
            <w:tcW w:w="1380" w:type="dxa"/>
            <w:shd w:val="clear" w:color="auto" w:fill="CCE8CF"/>
          </w:tcPr>
          <w:p>
            <w:pPr>
              <w:pStyle w:val="11"/>
              <w:spacing w:before="44"/>
              <w:ind w:right="379"/>
              <w:jc w:val="right"/>
              <w:rPr>
                <w:sz w:val="24"/>
              </w:rPr>
            </w:pPr>
            <w:r>
              <w:rPr>
                <w:sz w:val="24"/>
              </w:rPr>
              <w:t>L=M+O</w:t>
            </w:r>
          </w:p>
        </w:tc>
        <w:tc>
          <w:tcPr>
            <w:tcW w:w="1862" w:type="dxa"/>
            <w:shd w:val="clear" w:color="auto" w:fill="CCE8CF"/>
          </w:tcPr>
          <w:p>
            <w:pPr>
              <w:pStyle w:val="11"/>
              <w:spacing w:before="0"/>
              <w:rPr>
                <w:rFonts w:ascii="Times New Roman"/>
                <w:sz w:val="24"/>
              </w:rPr>
            </w:pPr>
          </w:p>
        </w:tc>
        <w:tc>
          <w:tcPr>
            <w:tcW w:w="1911" w:type="dxa"/>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3369" w:type="dxa"/>
            <w:shd w:val="clear" w:color="auto" w:fill="CCE8CF"/>
          </w:tcPr>
          <w:p>
            <w:pPr>
              <w:pStyle w:val="11"/>
              <w:spacing w:before="44"/>
              <w:ind w:left="107"/>
              <w:rPr>
                <w:sz w:val="24"/>
              </w:rPr>
            </w:pPr>
            <w:r>
              <w:rPr>
                <w:sz w:val="24"/>
              </w:rPr>
              <w:t>（一）一般债券</w:t>
            </w:r>
          </w:p>
        </w:tc>
        <w:tc>
          <w:tcPr>
            <w:tcW w:w="1380" w:type="dxa"/>
            <w:shd w:val="clear" w:color="auto" w:fill="CCE8CF"/>
          </w:tcPr>
          <w:p>
            <w:pPr>
              <w:pStyle w:val="11"/>
              <w:spacing w:before="44"/>
              <w:ind w:left="7"/>
              <w:jc w:val="center"/>
              <w:rPr>
                <w:sz w:val="24"/>
              </w:rPr>
            </w:pPr>
            <w:r>
              <w:rPr>
                <w:sz w:val="24"/>
              </w:rPr>
              <w:t>M</w:t>
            </w:r>
          </w:p>
        </w:tc>
        <w:tc>
          <w:tcPr>
            <w:tcW w:w="1862" w:type="dxa"/>
            <w:shd w:val="clear" w:color="auto" w:fill="CCE8CF"/>
          </w:tcPr>
          <w:p>
            <w:pPr>
              <w:pStyle w:val="11"/>
              <w:spacing w:before="0"/>
              <w:rPr>
                <w:rFonts w:ascii="Times New Roman"/>
                <w:sz w:val="24"/>
              </w:rPr>
            </w:pPr>
          </w:p>
        </w:tc>
        <w:tc>
          <w:tcPr>
            <w:tcW w:w="1911" w:type="dxa"/>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3369" w:type="dxa"/>
            <w:shd w:val="clear" w:color="auto" w:fill="CCE8CF"/>
          </w:tcPr>
          <w:p>
            <w:pPr>
              <w:pStyle w:val="11"/>
              <w:spacing w:before="44"/>
              <w:ind w:left="467"/>
              <w:rPr>
                <w:sz w:val="24"/>
              </w:rPr>
            </w:pPr>
            <w:r>
              <w:rPr>
                <w:sz w:val="24"/>
              </w:rPr>
              <w:t>其中：再融资</w:t>
            </w:r>
          </w:p>
        </w:tc>
        <w:tc>
          <w:tcPr>
            <w:tcW w:w="1380" w:type="dxa"/>
            <w:shd w:val="clear" w:color="auto" w:fill="CCE8CF"/>
          </w:tcPr>
          <w:p>
            <w:pPr>
              <w:pStyle w:val="11"/>
              <w:spacing w:before="0"/>
              <w:rPr>
                <w:rFonts w:ascii="Times New Roman"/>
                <w:sz w:val="24"/>
              </w:rPr>
            </w:pPr>
          </w:p>
        </w:tc>
        <w:tc>
          <w:tcPr>
            <w:tcW w:w="1862" w:type="dxa"/>
            <w:shd w:val="clear" w:color="auto" w:fill="CCE8CF"/>
          </w:tcPr>
          <w:p>
            <w:pPr>
              <w:pStyle w:val="11"/>
              <w:spacing w:before="0"/>
              <w:rPr>
                <w:rFonts w:ascii="Times New Roman"/>
                <w:sz w:val="24"/>
              </w:rPr>
            </w:pPr>
          </w:p>
        </w:tc>
        <w:tc>
          <w:tcPr>
            <w:tcW w:w="1911" w:type="dxa"/>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369" w:type="dxa"/>
            <w:shd w:val="clear" w:color="auto" w:fill="CCE8CF"/>
          </w:tcPr>
          <w:p>
            <w:pPr>
              <w:pStyle w:val="11"/>
              <w:spacing w:before="73"/>
              <w:ind w:left="827"/>
              <w:rPr>
                <w:sz w:val="24"/>
              </w:rPr>
            </w:pPr>
            <w:r>
              <w:rPr>
                <w:sz w:val="24"/>
              </w:rPr>
              <w:t>财政预算安排</w:t>
            </w:r>
          </w:p>
        </w:tc>
        <w:tc>
          <w:tcPr>
            <w:tcW w:w="1380" w:type="dxa"/>
            <w:shd w:val="clear" w:color="auto" w:fill="CCE8CF"/>
          </w:tcPr>
          <w:p>
            <w:pPr>
              <w:pStyle w:val="11"/>
              <w:spacing w:before="73"/>
              <w:ind w:left="7"/>
              <w:jc w:val="center"/>
              <w:rPr>
                <w:sz w:val="24"/>
              </w:rPr>
            </w:pPr>
            <w:r>
              <w:rPr>
                <w:sz w:val="24"/>
              </w:rPr>
              <w:t>N</w:t>
            </w:r>
          </w:p>
        </w:tc>
        <w:tc>
          <w:tcPr>
            <w:tcW w:w="1862" w:type="dxa"/>
            <w:shd w:val="clear" w:color="auto" w:fill="CCE8CF"/>
          </w:tcPr>
          <w:p>
            <w:pPr>
              <w:pStyle w:val="11"/>
              <w:spacing w:before="0"/>
              <w:rPr>
                <w:rFonts w:ascii="Times New Roman"/>
                <w:sz w:val="24"/>
              </w:rPr>
            </w:pPr>
          </w:p>
        </w:tc>
        <w:tc>
          <w:tcPr>
            <w:tcW w:w="1911" w:type="dxa"/>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8" w:hRule="atLeast"/>
        </w:trPr>
        <w:tc>
          <w:tcPr>
            <w:tcW w:w="3369" w:type="dxa"/>
            <w:shd w:val="clear" w:color="auto" w:fill="CCE8CF"/>
          </w:tcPr>
          <w:p>
            <w:pPr>
              <w:pStyle w:val="11"/>
              <w:spacing w:before="45"/>
              <w:ind w:left="107"/>
              <w:rPr>
                <w:sz w:val="24"/>
              </w:rPr>
            </w:pPr>
            <w:r>
              <w:rPr>
                <w:sz w:val="24"/>
              </w:rPr>
              <w:t>（二）专项债券</w:t>
            </w:r>
          </w:p>
        </w:tc>
        <w:tc>
          <w:tcPr>
            <w:tcW w:w="1380" w:type="dxa"/>
            <w:shd w:val="clear" w:color="auto" w:fill="CCE8CF"/>
          </w:tcPr>
          <w:p>
            <w:pPr>
              <w:pStyle w:val="11"/>
              <w:spacing w:before="45"/>
              <w:ind w:left="7"/>
              <w:jc w:val="center"/>
              <w:rPr>
                <w:sz w:val="24"/>
              </w:rPr>
            </w:pPr>
            <w:r>
              <w:rPr>
                <w:sz w:val="24"/>
              </w:rPr>
              <w:t>O</w:t>
            </w:r>
          </w:p>
        </w:tc>
        <w:tc>
          <w:tcPr>
            <w:tcW w:w="1862" w:type="dxa"/>
            <w:shd w:val="clear" w:color="auto" w:fill="CCE8CF"/>
          </w:tcPr>
          <w:p>
            <w:pPr>
              <w:pStyle w:val="11"/>
              <w:spacing w:before="0"/>
              <w:rPr>
                <w:rFonts w:ascii="Times New Roman"/>
                <w:sz w:val="24"/>
              </w:rPr>
            </w:pPr>
          </w:p>
        </w:tc>
        <w:tc>
          <w:tcPr>
            <w:tcW w:w="1911" w:type="dxa"/>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369" w:type="dxa"/>
            <w:shd w:val="clear" w:color="auto" w:fill="CCE8CF"/>
          </w:tcPr>
          <w:p>
            <w:pPr>
              <w:pStyle w:val="11"/>
              <w:spacing w:before="45"/>
              <w:ind w:left="467"/>
              <w:rPr>
                <w:sz w:val="24"/>
              </w:rPr>
            </w:pPr>
            <w:r>
              <w:rPr>
                <w:sz w:val="24"/>
              </w:rPr>
              <w:t>其中：再融资</w:t>
            </w:r>
          </w:p>
        </w:tc>
        <w:tc>
          <w:tcPr>
            <w:tcW w:w="1380" w:type="dxa"/>
            <w:shd w:val="clear" w:color="auto" w:fill="CCE8CF"/>
          </w:tcPr>
          <w:p>
            <w:pPr>
              <w:pStyle w:val="11"/>
              <w:spacing w:before="0"/>
              <w:rPr>
                <w:rFonts w:ascii="Times New Roman"/>
                <w:sz w:val="24"/>
              </w:rPr>
            </w:pPr>
          </w:p>
        </w:tc>
        <w:tc>
          <w:tcPr>
            <w:tcW w:w="1862" w:type="dxa"/>
            <w:shd w:val="clear" w:color="auto" w:fill="CCE8CF"/>
          </w:tcPr>
          <w:p>
            <w:pPr>
              <w:pStyle w:val="11"/>
              <w:spacing w:before="0"/>
              <w:rPr>
                <w:rFonts w:ascii="Times New Roman"/>
                <w:sz w:val="24"/>
              </w:rPr>
            </w:pPr>
          </w:p>
        </w:tc>
        <w:tc>
          <w:tcPr>
            <w:tcW w:w="1911" w:type="dxa"/>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369" w:type="dxa"/>
            <w:shd w:val="clear" w:color="auto" w:fill="CCE8CF"/>
          </w:tcPr>
          <w:p>
            <w:pPr>
              <w:pStyle w:val="11"/>
              <w:spacing w:before="72"/>
              <w:ind w:left="827"/>
              <w:rPr>
                <w:sz w:val="24"/>
              </w:rPr>
            </w:pPr>
            <w:r>
              <w:rPr>
                <w:sz w:val="24"/>
              </w:rPr>
              <w:t>财政预算安排</w:t>
            </w:r>
          </w:p>
        </w:tc>
        <w:tc>
          <w:tcPr>
            <w:tcW w:w="1380" w:type="dxa"/>
            <w:shd w:val="clear" w:color="auto" w:fill="CCE8CF"/>
          </w:tcPr>
          <w:p>
            <w:pPr>
              <w:pStyle w:val="11"/>
              <w:spacing w:before="72"/>
              <w:ind w:left="7"/>
              <w:jc w:val="center"/>
              <w:rPr>
                <w:sz w:val="24"/>
              </w:rPr>
            </w:pPr>
            <w:r>
              <w:rPr>
                <w:sz w:val="24"/>
              </w:rPr>
              <w:t>P</w:t>
            </w:r>
          </w:p>
        </w:tc>
        <w:tc>
          <w:tcPr>
            <w:tcW w:w="1862" w:type="dxa"/>
            <w:shd w:val="clear" w:color="auto" w:fill="CCE8CF"/>
          </w:tcPr>
          <w:p>
            <w:pPr>
              <w:pStyle w:val="11"/>
              <w:spacing w:before="0"/>
              <w:rPr>
                <w:rFonts w:ascii="Times New Roman"/>
                <w:sz w:val="24"/>
              </w:rPr>
            </w:pPr>
          </w:p>
        </w:tc>
        <w:tc>
          <w:tcPr>
            <w:tcW w:w="1911" w:type="dxa"/>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3369" w:type="dxa"/>
            <w:shd w:val="clear" w:color="auto" w:fill="CCE8CF"/>
          </w:tcPr>
          <w:p>
            <w:pPr>
              <w:pStyle w:val="11"/>
              <w:spacing w:before="45"/>
              <w:ind w:left="107"/>
              <w:rPr>
                <w:sz w:val="24"/>
              </w:rPr>
            </w:pPr>
            <w:r>
              <w:rPr>
                <w:sz w:val="24"/>
              </w:rPr>
              <w:t>五、2022 年付息预算数</w:t>
            </w:r>
          </w:p>
        </w:tc>
        <w:tc>
          <w:tcPr>
            <w:tcW w:w="1380" w:type="dxa"/>
            <w:shd w:val="clear" w:color="auto" w:fill="CCE8CF"/>
          </w:tcPr>
          <w:p>
            <w:pPr>
              <w:pStyle w:val="11"/>
              <w:spacing w:before="45"/>
              <w:ind w:right="379"/>
              <w:jc w:val="right"/>
              <w:rPr>
                <w:sz w:val="24"/>
              </w:rPr>
            </w:pPr>
            <w:r>
              <w:rPr>
                <w:sz w:val="24"/>
              </w:rPr>
              <w:t>Q=R+S</w:t>
            </w:r>
          </w:p>
        </w:tc>
        <w:tc>
          <w:tcPr>
            <w:tcW w:w="1862" w:type="dxa"/>
            <w:shd w:val="clear" w:color="auto" w:fill="CCE8CF"/>
          </w:tcPr>
          <w:p>
            <w:pPr>
              <w:pStyle w:val="11"/>
              <w:spacing w:before="0"/>
              <w:rPr>
                <w:rFonts w:ascii="Times New Roman"/>
                <w:sz w:val="24"/>
              </w:rPr>
            </w:pPr>
          </w:p>
        </w:tc>
        <w:tc>
          <w:tcPr>
            <w:tcW w:w="1911" w:type="dxa"/>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369" w:type="dxa"/>
            <w:shd w:val="clear" w:color="auto" w:fill="CCE8CF"/>
          </w:tcPr>
          <w:p>
            <w:pPr>
              <w:pStyle w:val="11"/>
              <w:spacing w:before="45"/>
              <w:ind w:left="107"/>
              <w:rPr>
                <w:sz w:val="24"/>
              </w:rPr>
            </w:pPr>
            <w:r>
              <w:rPr>
                <w:sz w:val="24"/>
              </w:rPr>
              <w:t>（一）一般债券</w:t>
            </w:r>
          </w:p>
        </w:tc>
        <w:tc>
          <w:tcPr>
            <w:tcW w:w="1380" w:type="dxa"/>
            <w:shd w:val="clear" w:color="auto" w:fill="CCE8CF"/>
          </w:tcPr>
          <w:p>
            <w:pPr>
              <w:pStyle w:val="11"/>
              <w:spacing w:before="45"/>
              <w:ind w:left="7"/>
              <w:jc w:val="center"/>
              <w:rPr>
                <w:sz w:val="24"/>
              </w:rPr>
            </w:pPr>
            <w:r>
              <w:rPr>
                <w:sz w:val="24"/>
              </w:rPr>
              <w:t>R</w:t>
            </w:r>
          </w:p>
        </w:tc>
        <w:tc>
          <w:tcPr>
            <w:tcW w:w="1862" w:type="dxa"/>
            <w:shd w:val="clear" w:color="auto" w:fill="CCE8CF"/>
          </w:tcPr>
          <w:p>
            <w:pPr>
              <w:pStyle w:val="11"/>
              <w:spacing w:before="0"/>
              <w:rPr>
                <w:rFonts w:ascii="Times New Roman"/>
                <w:sz w:val="24"/>
              </w:rPr>
            </w:pPr>
          </w:p>
        </w:tc>
        <w:tc>
          <w:tcPr>
            <w:tcW w:w="1911" w:type="dxa"/>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3369" w:type="dxa"/>
            <w:shd w:val="clear" w:color="auto" w:fill="CCE8CF"/>
          </w:tcPr>
          <w:p>
            <w:pPr>
              <w:pStyle w:val="11"/>
              <w:spacing w:before="45"/>
              <w:ind w:left="107"/>
              <w:rPr>
                <w:sz w:val="24"/>
              </w:rPr>
            </w:pPr>
            <w:r>
              <w:rPr>
                <w:sz w:val="24"/>
              </w:rPr>
              <w:t>（二）专项债券</w:t>
            </w:r>
          </w:p>
        </w:tc>
        <w:tc>
          <w:tcPr>
            <w:tcW w:w="1380" w:type="dxa"/>
            <w:shd w:val="clear" w:color="auto" w:fill="CCE8CF"/>
          </w:tcPr>
          <w:p>
            <w:pPr>
              <w:pStyle w:val="11"/>
              <w:spacing w:before="45"/>
              <w:ind w:left="7"/>
              <w:jc w:val="center"/>
              <w:rPr>
                <w:sz w:val="24"/>
              </w:rPr>
            </w:pPr>
            <w:r>
              <w:rPr>
                <w:sz w:val="24"/>
              </w:rPr>
              <w:t>S</w:t>
            </w:r>
          </w:p>
        </w:tc>
        <w:tc>
          <w:tcPr>
            <w:tcW w:w="1862" w:type="dxa"/>
            <w:shd w:val="clear" w:color="auto" w:fill="CCE8CF"/>
          </w:tcPr>
          <w:p>
            <w:pPr>
              <w:pStyle w:val="11"/>
              <w:spacing w:before="0"/>
              <w:rPr>
                <w:rFonts w:ascii="Times New Roman"/>
                <w:sz w:val="24"/>
              </w:rPr>
            </w:pPr>
          </w:p>
        </w:tc>
        <w:tc>
          <w:tcPr>
            <w:tcW w:w="1911" w:type="dxa"/>
            <w:shd w:val="clear" w:color="auto" w:fill="CCE8CF"/>
          </w:tcPr>
          <w:p>
            <w:pPr>
              <w:pStyle w:val="11"/>
              <w:spacing w:before="0"/>
              <w:rPr>
                <w:rFonts w:ascii="Times New Roman"/>
                <w:sz w:val="24"/>
              </w:rPr>
            </w:pPr>
          </w:p>
        </w:tc>
      </w:tr>
    </w:tbl>
    <w:p>
      <w:pPr>
        <w:spacing w:before="119" w:line="244" w:lineRule="auto"/>
        <w:ind w:left="766" w:right="1411" w:firstLine="0"/>
        <w:jc w:val="left"/>
        <w:rPr>
          <w:sz w:val="24"/>
        </w:rPr>
      </w:pPr>
      <w:r>
        <w:rPr>
          <w:spacing w:val="-6"/>
          <w:sz w:val="24"/>
        </w:rPr>
        <w:t>注：</w:t>
      </w:r>
      <w:r>
        <w:rPr>
          <w:spacing w:val="-11"/>
          <w:sz w:val="24"/>
        </w:rPr>
        <w:t>1.</w:t>
      </w:r>
      <w:r>
        <w:rPr>
          <w:spacing w:val="-2"/>
          <w:sz w:val="24"/>
        </w:rPr>
        <w:t>本表反映本地区和本级上一年度地方政府债券</w:t>
      </w:r>
      <w:r>
        <w:rPr>
          <w:sz w:val="24"/>
        </w:rPr>
        <w:t>（含再融资债券</w:t>
      </w:r>
      <w:r>
        <w:rPr>
          <w:spacing w:val="-32"/>
          <w:sz w:val="24"/>
        </w:rPr>
        <w:t>）</w:t>
      </w:r>
      <w:r>
        <w:rPr>
          <w:spacing w:val="-4"/>
          <w:sz w:val="24"/>
        </w:rPr>
        <w:t>发行及还</w:t>
      </w:r>
      <w:r>
        <w:rPr>
          <w:sz w:val="24"/>
        </w:rPr>
        <w:t>本付息预计执行数、本年度地方政府债券还本付息预算数等。</w:t>
      </w:r>
    </w:p>
    <w:p>
      <w:pPr>
        <w:pStyle w:val="6"/>
        <w:spacing w:before="1"/>
        <w:rPr>
          <w:sz w:val="22"/>
        </w:rPr>
      </w:pPr>
    </w:p>
    <w:p>
      <w:pPr>
        <w:spacing w:before="0" w:line="242" w:lineRule="auto"/>
        <w:ind w:left="766" w:right="1557" w:firstLine="0"/>
        <w:jc w:val="left"/>
        <w:rPr>
          <w:sz w:val="24"/>
        </w:rPr>
      </w:pPr>
      <w:r>
        <w:rPr>
          <w:sz w:val="24"/>
        </w:rPr>
        <w:t>2.本表由县级以上地方各级财政部门在本级人民代表大会批准预算后二十日内公开。</w:t>
      </w:r>
    </w:p>
    <w:p>
      <w:pPr>
        <w:spacing w:before="5"/>
        <w:ind w:left="766" w:right="0" w:firstLine="0"/>
        <w:jc w:val="left"/>
        <w:rPr>
          <w:sz w:val="24"/>
        </w:rPr>
      </w:pPr>
      <w:r>
        <w:rPr>
          <w:sz w:val="24"/>
        </w:rPr>
        <w:t>3..保定白沟新城政府 2021 年债务数据包含在保定市本级中，不再单独列示。</w:t>
      </w:r>
    </w:p>
    <w:p>
      <w:pPr>
        <w:spacing w:after="0"/>
        <w:jc w:val="left"/>
        <w:rPr>
          <w:sz w:val="24"/>
        </w:rPr>
        <w:sectPr>
          <w:pgSz w:w="11910" w:h="16840"/>
          <w:pgMar w:top="1580" w:right="600" w:bottom="280" w:left="820" w:header="720" w:footer="720" w:gutter="0"/>
          <w:cols w:space="720" w:num="1"/>
        </w:sectPr>
      </w:pPr>
    </w:p>
    <w:p>
      <w:pPr>
        <w:pStyle w:val="6"/>
        <w:rPr>
          <w:sz w:val="20"/>
        </w:rPr>
      </w:pPr>
      <w:r>
        <w:pict>
          <v:rect id="_x0000_s1103" o:spid="_x0000_s1103" o:spt="1" style="position:absolute;left:0pt;margin-left:0pt;margin-top:0pt;height:841.9pt;width:595.3pt;mso-position-horizontal-relative:page;mso-position-vertical-relative:page;z-index:-251579392;mso-width-relative:page;mso-height-relative:page;" fillcolor="#CCE8CF" filled="t" stroked="f" coordsize="21600,21600">
            <v:path/>
            <v:fill on="t" focussize="0,0"/>
            <v:stroke on="f"/>
            <v:imagedata o:title=""/>
            <o:lock v:ext="edit"/>
          </v:rect>
        </w:pict>
      </w:r>
    </w:p>
    <w:p>
      <w:pPr>
        <w:pStyle w:val="6"/>
        <w:rPr>
          <w:sz w:val="20"/>
        </w:rPr>
      </w:pPr>
    </w:p>
    <w:p>
      <w:pPr>
        <w:pStyle w:val="6"/>
        <w:rPr>
          <w:sz w:val="20"/>
        </w:rPr>
      </w:pPr>
    </w:p>
    <w:p>
      <w:pPr>
        <w:pStyle w:val="6"/>
        <w:spacing w:before="11"/>
        <w:rPr>
          <w:sz w:val="17"/>
        </w:rPr>
      </w:pPr>
    </w:p>
    <w:p>
      <w:pPr>
        <w:pStyle w:val="4"/>
        <w:tabs>
          <w:tab w:val="left" w:pos="1949"/>
        </w:tabs>
        <w:spacing w:before="50" w:line="326" w:lineRule="auto"/>
        <w:ind w:left="4380" w:right="1514" w:hanging="3512"/>
      </w:pPr>
      <w:r>
        <w:rPr>
          <w:rFonts w:hint="eastAsia" w:ascii="宋体" w:hAnsi="宋体" w:eastAsia="宋体"/>
        </w:rPr>
        <w:t>§</w:t>
      </w:r>
      <w:r>
        <w:t>25</w:t>
      </w:r>
      <w:r>
        <w:tab/>
      </w:r>
      <w:r>
        <w:rPr>
          <w:spacing w:val="-18"/>
        </w:rPr>
        <w:t xml:space="preserve">白沟新城 </w:t>
      </w:r>
      <w:r>
        <w:t>2022</w:t>
      </w:r>
      <w:r>
        <w:rPr>
          <w:spacing w:val="-12"/>
        </w:rPr>
        <w:t xml:space="preserve"> 年地方政府债务限额提前下达</w:t>
      </w:r>
      <w:r>
        <w:t>情况表</w:t>
      </w:r>
    </w:p>
    <w:p>
      <w:pPr>
        <w:spacing w:before="0" w:after="41" w:line="188" w:lineRule="exact"/>
        <w:ind w:left="0" w:right="1411" w:firstLine="0"/>
        <w:jc w:val="right"/>
        <w:rPr>
          <w:sz w:val="18"/>
        </w:rPr>
      </w:pPr>
      <w:r>
        <w:rPr>
          <w:sz w:val="18"/>
        </w:rPr>
        <w:t>单位：亿元</w:t>
      </w:r>
    </w:p>
    <w:tbl>
      <w:tblPr>
        <w:tblStyle w:val="7"/>
        <w:tblW w:w="0" w:type="auto"/>
        <w:tblInd w:w="6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90"/>
        <w:gridCol w:w="1185"/>
        <w:gridCol w:w="1320"/>
        <w:gridCol w:w="1286"/>
        <w:gridCol w:w="13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3390" w:type="dxa"/>
            <w:shd w:val="clear" w:color="auto" w:fill="CCE8CF"/>
          </w:tcPr>
          <w:p>
            <w:pPr>
              <w:pStyle w:val="11"/>
              <w:spacing w:before="110"/>
              <w:ind w:left="1432" w:right="1425"/>
              <w:jc w:val="center"/>
              <w:rPr>
                <w:b/>
                <w:sz w:val="24"/>
              </w:rPr>
            </w:pPr>
            <w:r>
              <w:rPr>
                <w:b/>
                <w:sz w:val="24"/>
              </w:rPr>
              <w:t>项目</w:t>
            </w:r>
          </w:p>
        </w:tc>
        <w:tc>
          <w:tcPr>
            <w:tcW w:w="1185" w:type="dxa"/>
            <w:shd w:val="clear" w:color="auto" w:fill="CCE8CF"/>
          </w:tcPr>
          <w:p>
            <w:pPr>
              <w:pStyle w:val="11"/>
              <w:tabs>
                <w:tab w:val="left" w:pos="482"/>
              </w:tabs>
              <w:spacing w:before="110"/>
              <w:ind w:right="219"/>
              <w:jc w:val="right"/>
              <w:rPr>
                <w:b/>
                <w:sz w:val="24"/>
              </w:rPr>
            </w:pPr>
            <w:r>
              <w:rPr>
                <w:b/>
                <w:sz w:val="24"/>
              </w:rPr>
              <w:t>公</w:t>
            </w:r>
            <w:r>
              <w:rPr>
                <w:b/>
                <w:sz w:val="24"/>
              </w:rPr>
              <w:tab/>
            </w:r>
            <w:r>
              <w:rPr>
                <w:b/>
                <w:w w:val="95"/>
                <w:sz w:val="24"/>
              </w:rPr>
              <w:t>式</w:t>
            </w:r>
          </w:p>
        </w:tc>
        <w:tc>
          <w:tcPr>
            <w:tcW w:w="1320" w:type="dxa"/>
            <w:shd w:val="clear" w:color="auto" w:fill="CCE8CF"/>
          </w:tcPr>
          <w:p>
            <w:pPr>
              <w:pStyle w:val="11"/>
              <w:spacing w:before="110"/>
              <w:ind w:left="298"/>
              <w:rPr>
                <w:b/>
                <w:sz w:val="24"/>
              </w:rPr>
            </w:pPr>
            <w:r>
              <w:rPr>
                <w:b/>
                <w:sz w:val="24"/>
              </w:rPr>
              <w:t>本地区</w:t>
            </w:r>
          </w:p>
        </w:tc>
        <w:tc>
          <w:tcPr>
            <w:tcW w:w="1286" w:type="dxa"/>
            <w:shd w:val="clear" w:color="auto" w:fill="CCE8CF"/>
          </w:tcPr>
          <w:p>
            <w:pPr>
              <w:pStyle w:val="11"/>
              <w:spacing w:before="110"/>
              <w:ind w:left="401"/>
              <w:rPr>
                <w:b/>
                <w:sz w:val="24"/>
              </w:rPr>
            </w:pPr>
            <w:r>
              <w:rPr>
                <w:b/>
                <w:sz w:val="24"/>
              </w:rPr>
              <w:t>本级</w:t>
            </w:r>
          </w:p>
        </w:tc>
        <w:tc>
          <w:tcPr>
            <w:tcW w:w="1341" w:type="dxa"/>
            <w:shd w:val="clear" w:color="auto" w:fill="CCE8CF"/>
          </w:tcPr>
          <w:p>
            <w:pPr>
              <w:pStyle w:val="11"/>
              <w:spacing w:before="110"/>
              <w:ind w:left="428"/>
              <w:rPr>
                <w:b/>
                <w:sz w:val="24"/>
              </w:rPr>
            </w:pPr>
            <w:r>
              <w:rPr>
                <w:b/>
                <w:sz w:val="24"/>
              </w:rPr>
              <w:t>下级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3390" w:type="dxa"/>
            <w:shd w:val="clear" w:color="auto" w:fill="CCE8CF"/>
          </w:tcPr>
          <w:p>
            <w:pPr>
              <w:pStyle w:val="11"/>
              <w:spacing w:before="45"/>
              <w:ind w:left="107"/>
              <w:rPr>
                <w:sz w:val="24"/>
              </w:rPr>
            </w:pPr>
            <w:r>
              <w:rPr>
                <w:sz w:val="24"/>
              </w:rPr>
              <w:t>一：2021 年地方政府债务限额</w:t>
            </w:r>
          </w:p>
        </w:tc>
        <w:tc>
          <w:tcPr>
            <w:tcW w:w="1185" w:type="dxa"/>
            <w:shd w:val="clear" w:color="auto" w:fill="CCE8CF"/>
          </w:tcPr>
          <w:p>
            <w:pPr>
              <w:pStyle w:val="11"/>
              <w:spacing w:before="45"/>
              <w:ind w:right="282"/>
              <w:jc w:val="right"/>
              <w:rPr>
                <w:sz w:val="24"/>
              </w:rPr>
            </w:pPr>
            <w:r>
              <w:rPr>
                <w:sz w:val="24"/>
              </w:rPr>
              <w:t>A=B+C</w:t>
            </w:r>
          </w:p>
        </w:tc>
        <w:tc>
          <w:tcPr>
            <w:tcW w:w="1320" w:type="dxa"/>
            <w:shd w:val="clear" w:color="auto" w:fill="CCE8CF"/>
          </w:tcPr>
          <w:p>
            <w:pPr>
              <w:pStyle w:val="11"/>
              <w:spacing w:before="0"/>
              <w:rPr>
                <w:rFonts w:ascii="Times New Roman"/>
                <w:sz w:val="24"/>
              </w:rPr>
            </w:pPr>
          </w:p>
        </w:tc>
        <w:tc>
          <w:tcPr>
            <w:tcW w:w="1286" w:type="dxa"/>
            <w:shd w:val="clear" w:color="auto" w:fill="CCE8CF"/>
          </w:tcPr>
          <w:p>
            <w:pPr>
              <w:pStyle w:val="11"/>
              <w:spacing w:before="0"/>
              <w:rPr>
                <w:rFonts w:ascii="Times New Roman"/>
                <w:sz w:val="24"/>
              </w:rPr>
            </w:pPr>
          </w:p>
        </w:tc>
        <w:tc>
          <w:tcPr>
            <w:tcW w:w="1341" w:type="dxa"/>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390" w:type="dxa"/>
            <w:shd w:val="clear" w:color="auto" w:fill="CCE8CF"/>
          </w:tcPr>
          <w:p>
            <w:pPr>
              <w:pStyle w:val="11"/>
              <w:spacing w:before="45"/>
              <w:ind w:left="107"/>
              <w:rPr>
                <w:sz w:val="24"/>
              </w:rPr>
            </w:pPr>
            <w:r>
              <w:rPr>
                <w:sz w:val="24"/>
              </w:rPr>
              <w:t>其中： 一般债务限额</w:t>
            </w:r>
          </w:p>
        </w:tc>
        <w:tc>
          <w:tcPr>
            <w:tcW w:w="1185" w:type="dxa"/>
            <w:shd w:val="clear" w:color="auto" w:fill="CCE8CF"/>
          </w:tcPr>
          <w:p>
            <w:pPr>
              <w:pStyle w:val="11"/>
              <w:spacing w:before="45"/>
              <w:ind w:left="6"/>
              <w:jc w:val="center"/>
              <w:rPr>
                <w:sz w:val="24"/>
              </w:rPr>
            </w:pPr>
            <w:r>
              <w:rPr>
                <w:sz w:val="24"/>
              </w:rPr>
              <w:t>B</w:t>
            </w:r>
          </w:p>
        </w:tc>
        <w:tc>
          <w:tcPr>
            <w:tcW w:w="1320" w:type="dxa"/>
            <w:shd w:val="clear" w:color="auto" w:fill="CCE8CF"/>
          </w:tcPr>
          <w:p>
            <w:pPr>
              <w:pStyle w:val="11"/>
              <w:spacing w:before="0"/>
              <w:rPr>
                <w:rFonts w:ascii="Times New Roman"/>
                <w:sz w:val="24"/>
              </w:rPr>
            </w:pPr>
          </w:p>
        </w:tc>
        <w:tc>
          <w:tcPr>
            <w:tcW w:w="1286" w:type="dxa"/>
            <w:shd w:val="clear" w:color="auto" w:fill="CCE8CF"/>
          </w:tcPr>
          <w:p>
            <w:pPr>
              <w:pStyle w:val="11"/>
              <w:spacing w:before="0"/>
              <w:rPr>
                <w:rFonts w:ascii="Times New Roman"/>
                <w:sz w:val="24"/>
              </w:rPr>
            </w:pPr>
          </w:p>
        </w:tc>
        <w:tc>
          <w:tcPr>
            <w:tcW w:w="1341" w:type="dxa"/>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390" w:type="dxa"/>
            <w:shd w:val="clear" w:color="auto" w:fill="CCE8CF"/>
          </w:tcPr>
          <w:p>
            <w:pPr>
              <w:pStyle w:val="11"/>
              <w:spacing w:before="45"/>
              <w:ind w:left="587"/>
              <w:rPr>
                <w:sz w:val="24"/>
              </w:rPr>
            </w:pPr>
            <w:r>
              <w:rPr>
                <w:sz w:val="24"/>
              </w:rPr>
              <w:t>专项债务限额</w:t>
            </w:r>
          </w:p>
        </w:tc>
        <w:tc>
          <w:tcPr>
            <w:tcW w:w="1185" w:type="dxa"/>
            <w:shd w:val="clear" w:color="auto" w:fill="CCE8CF"/>
          </w:tcPr>
          <w:p>
            <w:pPr>
              <w:pStyle w:val="11"/>
              <w:spacing w:before="45"/>
              <w:ind w:left="6"/>
              <w:jc w:val="center"/>
              <w:rPr>
                <w:sz w:val="24"/>
              </w:rPr>
            </w:pPr>
            <w:r>
              <w:rPr>
                <w:sz w:val="24"/>
              </w:rPr>
              <w:t>C</w:t>
            </w:r>
          </w:p>
        </w:tc>
        <w:tc>
          <w:tcPr>
            <w:tcW w:w="1320" w:type="dxa"/>
            <w:shd w:val="clear" w:color="auto" w:fill="CCE8CF"/>
          </w:tcPr>
          <w:p>
            <w:pPr>
              <w:pStyle w:val="11"/>
              <w:spacing w:before="0"/>
              <w:rPr>
                <w:rFonts w:ascii="Times New Roman"/>
                <w:sz w:val="24"/>
              </w:rPr>
            </w:pPr>
          </w:p>
        </w:tc>
        <w:tc>
          <w:tcPr>
            <w:tcW w:w="1286" w:type="dxa"/>
            <w:shd w:val="clear" w:color="auto" w:fill="CCE8CF"/>
          </w:tcPr>
          <w:p>
            <w:pPr>
              <w:pStyle w:val="11"/>
              <w:spacing w:before="0"/>
              <w:rPr>
                <w:rFonts w:ascii="Times New Roman"/>
                <w:sz w:val="24"/>
              </w:rPr>
            </w:pPr>
          </w:p>
        </w:tc>
        <w:tc>
          <w:tcPr>
            <w:tcW w:w="1341" w:type="dxa"/>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3390" w:type="dxa"/>
            <w:shd w:val="clear" w:color="auto" w:fill="CCE8CF"/>
          </w:tcPr>
          <w:p>
            <w:pPr>
              <w:pStyle w:val="11"/>
              <w:spacing w:before="2"/>
              <w:ind w:left="107"/>
              <w:rPr>
                <w:sz w:val="24"/>
              </w:rPr>
            </w:pPr>
            <w:r>
              <w:rPr>
                <w:spacing w:val="-18"/>
                <w:sz w:val="24"/>
              </w:rPr>
              <w:t xml:space="preserve">二：提前下达的 </w:t>
            </w:r>
            <w:r>
              <w:rPr>
                <w:sz w:val="24"/>
              </w:rPr>
              <w:t>2022</w:t>
            </w:r>
            <w:r>
              <w:rPr>
                <w:spacing w:val="-12"/>
                <w:sz w:val="24"/>
              </w:rPr>
              <w:t xml:space="preserve"> 年地方政</w:t>
            </w:r>
          </w:p>
          <w:p>
            <w:pPr>
              <w:pStyle w:val="11"/>
              <w:spacing w:before="7" w:line="289" w:lineRule="exact"/>
              <w:ind w:left="107"/>
              <w:rPr>
                <w:sz w:val="24"/>
              </w:rPr>
            </w:pPr>
            <w:r>
              <w:rPr>
                <w:sz w:val="24"/>
              </w:rPr>
              <w:t>府债务新增限额</w:t>
            </w:r>
          </w:p>
        </w:tc>
        <w:tc>
          <w:tcPr>
            <w:tcW w:w="1185" w:type="dxa"/>
            <w:shd w:val="clear" w:color="auto" w:fill="CCE8CF"/>
          </w:tcPr>
          <w:p>
            <w:pPr>
              <w:pStyle w:val="11"/>
              <w:spacing w:before="158"/>
              <w:ind w:right="282"/>
              <w:jc w:val="right"/>
              <w:rPr>
                <w:sz w:val="24"/>
              </w:rPr>
            </w:pPr>
            <w:r>
              <w:rPr>
                <w:sz w:val="24"/>
              </w:rPr>
              <w:t>D=E+F</w:t>
            </w:r>
          </w:p>
        </w:tc>
        <w:tc>
          <w:tcPr>
            <w:tcW w:w="1320" w:type="dxa"/>
            <w:shd w:val="clear" w:color="auto" w:fill="CCE8CF"/>
          </w:tcPr>
          <w:p>
            <w:pPr>
              <w:pStyle w:val="11"/>
              <w:spacing w:before="0"/>
              <w:rPr>
                <w:rFonts w:ascii="Times New Roman"/>
                <w:sz w:val="24"/>
              </w:rPr>
            </w:pPr>
          </w:p>
        </w:tc>
        <w:tc>
          <w:tcPr>
            <w:tcW w:w="1286" w:type="dxa"/>
            <w:shd w:val="clear" w:color="auto" w:fill="CCE8CF"/>
          </w:tcPr>
          <w:p>
            <w:pPr>
              <w:pStyle w:val="11"/>
              <w:spacing w:before="0"/>
              <w:rPr>
                <w:rFonts w:ascii="Times New Roman"/>
                <w:sz w:val="24"/>
              </w:rPr>
            </w:pPr>
          </w:p>
        </w:tc>
        <w:tc>
          <w:tcPr>
            <w:tcW w:w="1341" w:type="dxa"/>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3390" w:type="dxa"/>
            <w:shd w:val="clear" w:color="auto" w:fill="CCE8CF"/>
          </w:tcPr>
          <w:p>
            <w:pPr>
              <w:pStyle w:val="11"/>
              <w:spacing w:before="45"/>
              <w:ind w:left="107"/>
              <w:rPr>
                <w:sz w:val="24"/>
              </w:rPr>
            </w:pPr>
            <w:r>
              <w:rPr>
                <w:sz w:val="24"/>
              </w:rPr>
              <w:t>其中： 一般债务限额</w:t>
            </w:r>
          </w:p>
        </w:tc>
        <w:tc>
          <w:tcPr>
            <w:tcW w:w="1185" w:type="dxa"/>
            <w:shd w:val="clear" w:color="auto" w:fill="CCE8CF"/>
          </w:tcPr>
          <w:p>
            <w:pPr>
              <w:pStyle w:val="11"/>
              <w:spacing w:before="45"/>
              <w:ind w:left="6"/>
              <w:jc w:val="center"/>
              <w:rPr>
                <w:sz w:val="24"/>
              </w:rPr>
            </w:pPr>
            <w:r>
              <w:rPr>
                <w:sz w:val="24"/>
              </w:rPr>
              <w:t>E</w:t>
            </w:r>
          </w:p>
        </w:tc>
        <w:tc>
          <w:tcPr>
            <w:tcW w:w="1320" w:type="dxa"/>
            <w:shd w:val="clear" w:color="auto" w:fill="CCE8CF"/>
          </w:tcPr>
          <w:p>
            <w:pPr>
              <w:pStyle w:val="11"/>
              <w:spacing w:before="0"/>
              <w:rPr>
                <w:rFonts w:ascii="Times New Roman"/>
                <w:sz w:val="24"/>
              </w:rPr>
            </w:pPr>
          </w:p>
        </w:tc>
        <w:tc>
          <w:tcPr>
            <w:tcW w:w="1286" w:type="dxa"/>
            <w:shd w:val="clear" w:color="auto" w:fill="CCE8CF"/>
          </w:tcPr>
          <w:p>
            <w:pPr>
              <w:pStyle w:val="11"/>
              <w:spacing w:before="0"/>
              <w:rPr>
                <w:rFonts w:ascii="Times New Roman"/>
                <w:sz w:val="24"/>
              </w:rPr>
            </w:pPr>
          </w:p>
        </w:tc>
        <w:tc>
          <w:tcPr>
            <w:tcW w:w="1341" w:type="dxa"/>
            <w:shd w:val="clear" w:color="auto" w:fill="CCE8CF"/>
          </w:tcPr>
          <w:p>
            <w:pPr>
              <w:pStyle w:val="11"/>
              <w:spacing w:before="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390" w:type="dxa"/>
            <w:shd w:val="clear" w:color="auto" w:fill="CCE8CF"/>
          </w:tcPr>
          <w:p>
            <w:pPr>
              <w:pStyle w:val="11"/>
              <w:spacing w:before="45"/>
              <w:ind w:left="587"/>
              <w:rPr>
                <w:sz w:val="24"/>
              </w:rPr>
            </w:pPr>
            <w:r>
              <w:rPr>
                <w:sz w:val="24"/>
              </w:rPr>
              <w:t>专项债务限额</w:t>
            </w:r>
          </w:p>
        </w:tc>
        <w:tc>
          <w:tcPr>
            <w:tcW w:w="1185" w:type="dxa"/>
            <w:shd w:val="clear" w:color="auto" w:fill="CCE8CF"/>
          </w:tcPr>
          <w:p>
            <w:pPr>
              <w:pStyle w:val="11"/>
              <w:spacing w:before="45"/>
              <w:ind w:left="6"/>
              <w:jc w:val="center"/>
              <w:rPr>
                <w:sz w:val="24"/>
              </w:rPr>
            </w:pPr>
            <w:r>
              <w:rPr>
                <w:sz w:val="24"/>
              </w:rPr>
              <w:t>F</w:t>
            </w:r>
          </w:p>
        </w:tc>
        <w:tc>
          <w:tcPr>
            <w:tcW w:w="1320" w:type="dxa"/>
            <w:shd w:val="clear" w:color="auto" w:fill="CCE8CF"/>
          </w:tcPr>
          <w:p>
            <w:pPr>
              <w:pStyle w:val="11"/>
              <w:spacing w:before="0"/>
              <w:rPr>
                <w:rFonts w:ascii="Times New Roman"/>
                <w:sz w:val="24"/>
              </w:rPr>
            </w:pPr>
          </w:p>
        </w:tc>
        <w:tc>
          <w:tcPr>
            <w:tcW w:w="1286" w:type="dxa"/>
            <w:shd w:val="clear" w:color="auto" w:fill="CCE8CF"/>
          </w:tcPr>
          <w:p>
            <w:pPr>
              <w:pStyle w:val="11"/>
              <w:spacing w:before="0"/>
              <w:rPr>
                <w:rFonts w:ascii="Times New Roman"/>
                <w:sz w:val="24"/>
              </w:rPr>
            </w:pPr>
          </w:p>
        </w:tc>
        <w:tc>
          <w:tcPr>
            <w:tcW w:w="1341" w:type="dxa"/>
            <w:shd w:val="clear" w:color="auto" w:fill="CCE8CF"/>
          </w:tcPr>
          <w:p>
            <w:pPr>
              <w:pStyle w:val="11"/>
              <w:spacing w:before="0"/>
              <w:rPr>
                <w:rFonts w:ascii="Times New Roman"/>
                <w:sz w:val="24"/>
              </w:rPr>
            </w:pPr>
          </w:p>
        </w:tc>
      </w:tr>
    </w:tbl>
    <w:p>
      <w:pPr>
        <w:spacing w:before="2" w:line="244" w:lineRule="auto"/>
        <w:ind w:left="766" w:right="1411" w:firstLine="0"/>
        <w:jc w:val="left"/>
        <w:rPr>
          <w:sz w:val="24"/>
        </w:rPr>
      </w:pPr>
      <w:r>
        <w:rPr>
          <w:spacing w:val="-8"/>
          <w:sz w:val="24"/>
        </w:rPr>
        <w:t>注：</w:t>
      </w:r>
      <w:r>
        <w:rPr>
          <w:spacing w:val="-16"/>
          <w:sz w:val="24"/>
        </w:rPr>
        <w:t>1.</w:t>
      </w:r>
      <w:r>
        <w:rPr>
          <w:spacing w:val="-3"/>
          <w:sz w:val="24"/>
        </w:rPr>
        <w:t>本表反映本地区及本级年初预算中列示的地方政府债务限额情况，由县级</w:t>
      </w:r>
      <w:r>
        <w:rPr>
          <w:sz w:val="24"/>
        </w:rPr>
        <w:t>以上地方各级财政部门在同级人大常委会批准年度预算后二十日内公开。</w:t>
      </w:r>
    </w:p>
    <w:p>
      <w:pPr>
        <w:pStyle w:val="6"/>
        <w:spacing w:before="5"/>
        <w:rPr>
          <w:sz w:val="17"/>
        </w:rPr>
      </w:pPr>
    </w:p>
    <w:p>
      <w:pPr>
        <w:spacing w:before="0"/>
        <w:ind w:left="886" w:right="0" w:firstLine="0"/>
        <w:jc w:val="left"/>
        <w:rPr>
          <w:sz w:val="24"/>
        </w:rPr>
      </w:pPr>
      <w:r>
        <w:rPr>
          <w:sz w:val="24"/>
        </w:rPr>
        <w:t>2.保定白沟新城政府 2022 年债务数据包含在保定市本级中，不再单独列示。</w:t>
      </w:r>
    </w:p>
    <w:p>
      <w:pPr>
        <w:spacing w:after="0"/>
        <w:jc w:val="left"/>
        <w:rPr>
          <w:sz w:val="24"/>
        </w:rPr>
        <w:sectPr>
          <w:pgSz w:w="11910" w:h="16840"/>
          <w:pgMar w:top="1580" w:right="600" w:bottom="280" w:left="820" w:header="720" w:footer="720" w:gutter="0"/>
          <w:cols w:space="720" w:num="1"/>
        </w:sectPr>
      </w:pPr>
    </w:p>
    <w:p>
      <w:pPr>
        <w:pStyle w:val="6"/>
        <w:rPr>
          <w:sz w:val="20"/>
        </w:rPr>
      </w:pPr>
      <w:r>
        <w:pict>
          <v:rect id="_x0000_s1104" o:spid="_x0000_s1104" o:spt="1" style="position:absolute;left:0pt;margin-left:0pt;margin-top:0pt;height:841.9pt;width:595.3pt;mso-position-horizontal-relative:page;mso-position-vertical-relative:page;z-index:-251578368;mso-width-relative:page;mso-height-relative:page;" fillcolor="#CCE8CF" filled="t" stroked="f" coordsize="21600,21600">
            <v:path/>
            <v:fill on="t" focussize="0,0"/>
            <v:stroke on="f"/>
            <v:imagedata o:title=""/>
            <o:lock v:ext="edit"/>
          </v:rect>
        </w:pict>
      </w:r>
    </w:p>
    <w:p>
      <w:pPr>
        <w:pStyle w:val="6"/>
        <w:rPr>
          <w:sz w:val="20"/>
        </w:rPr>
      </w:pPr>
    </w:p>
    <w:p>
      <w:pPr>
        <w:pStyle w:val="6"/>
        <w:rPr>
          <w:sz w:val="20"/>
        </w:rPr>
      </w:pPr>
    </w:p>
    <w:p>
      <w:pPr>
        <w:pStyle w:val="6"/>
        <w:spacing w:before="3"/>
        <w:rPr>
          <w:sz w:val="19"/>
        </w:rPr>
      </w:pPr>
    </w:p>
    <w:p>
      <w:pPr>
        <w:pStyle w:val="4"/>
        <w:tabs>
          <w:tab w:val="left" w:pos="1995"/>
        </w:tabs>
        <w:spacing w:line="326" w:lineRule="auto"/>
        <w:ind w:left="4380" w:right="1561" w:hanging="3466"/>
      </w:pPr>
      <w:r>
        <w:rPr>
          <w:rFonts w:hint="eastAsia" w:ascii="宋体" w:hAnsi="宋体" w:eastAsia="宋体"/>
        </w:rPr>
        <w:t>§</w:t>
      </w:r>
      <w:r>
        <w:t>26</w:t>
      </w:r>
      <w:r>
        <w:tab/>
      </w:r>
      <w:r>
        <w:t>2022</w:t>
      </w:r>
      <w:r>
        <w:rPr>
          <w:spacing w:val="-12"/>
        </w:rPr>
        <w:t xml:space="preserve"> 年白沟新城使用新增地方政府债务资金</w:t>
      </w:r>
      <w:r>
        <w:t>安排表</w:t>
      </w:r>
    </w:p>
    <w:p>
      <w:pPr>
        <w:spacing w:before="0" w:after="41" w:line="205" w:lineRule="exact"/>
        <w:ind w:left="0" w:right="1411" w:firstLine="0"/>
        <w:jc w:val="right"/>
        <w:rPr>
          <w:sz w:val="18"/>
        </w:rPr>
      </w:pPr>
      <w:r>
        <w:rPr>
          <w:sz w:val="18"/>
        </w:rPr>
        <w:t>单位：万元</w:t>
      </w:r>
    </w:p>
    <w:tbl>
      <w:tblPr>
        <w:tblStyle w:val="7"/>
        <w:tblW w:w="0" w:type="auto"/>
        <w:tblInd w:w="7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1"/>
        <w:gridCol w:w="1948"/>
        <w:gridCol w:w="1241"/>
        <w:gridCol w:w="1551"/>
        <w:gridCol w:w="1551"/>
        <w:gridCol w:w="1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1" w:type="dxa"/>
            <w:shd w:val="clear" w:color="auto" w:fill="CCE8CF"/>
          </w:tcPr>
          <w:p>
            <w:pPr>
              <w:pStyle w:val="11"/>
              <w:spacing w:before="21" w:line="289" w:lineRule="exact"/>
              <w:ind w:left="47" w:right="41"/>
              <w:jc w:val="center"/>
              <w:rPr>
                <w:b/>
                <w:sz w:val="24"/>
              </w:rPr>
            </w:pPr>
            <w:r>
              <w:rPr>
                <w:b/>
                <w:sz w:val="24"/>
              </w:rPr>
              <w:t>序号</w:t>
            </w:r>
          </w:p>
        </w:tc>
        <w:tc>
          <w:tcPr>
            <w:tcW w:w="1948" w:type="dxa"/>
            <w:shd w:val="clear" w:color="auto" w:fill="CCE8CF"/>
          </w:tcPr>
          <w:p>
            <w:pPr>
              <w:pStyle w:val="11"/>
              <w:spacing w:before="21" w:line="289" w:lineRule="exact"/>
              <w:ind w:left="494"/>
              <w:rPr>
                <w:b/>
                <w:sz w:val="24"/>
              </w:rPr>
            </w:pPr>
            <w:r>
              <w:rPr>
                <w:b/>
                <w:sz w:val="24"/>
              </w:rPr>
              <w:t>项目名称</w:t>
            </w:r>
          </w:p>
        </w:tc>
        <w:tc>
          <w:tcPr>
            <w:tcW w:w="1241" w:type="dxa"/>
            <w:shd w:val="clear" w:color="auto" w:fill="CCE8CF"/>
          </w:tcPr>
          <w:p>
            <w:pPr>
              <w:pStyle w:val="11"/>
              <w:spacing w:before="21" w:line="289" w:lineRule="exact"/>
              <w:ind w:left="139"/>
              <w:rPr>
                <w:b/>
                <w:sz w:val="24"/>
              </w:rPr>
            </w:pPr>
            <w:r>
              <w:rPr>
                <w:b/>
                <w:sz w:val="24"/>
              </w:rPr>
              <w:t>项目类型</w:t>
            </w:r>
          </w:p>
        </w:tc>
        <w:tc>
          <w:tcPr>
            <w:tcW w:w="1551" w:type="dxa"/>
            <w:shd w:val="clear" w:color="auto" w:fill="CCE8CF"/>
          </w:tcPr>
          <w:p>
            <w:pPr>
              <w:pStyle w:val="11"/>
              <w:spacing w:before="21" w:line="289" w:lineRule="exact"/>
              <w:ind w:left="55"/>
              <w:rPr>
                <w:b/>
                <w:sz w:val="24"/>
              </w:rPr>
            </w:pPr>
            <w:r>
              <w:rPr>
                <w:b/>
                <w:sz w:val="24"/>
              </w:rPr>
              <w:t>项目主管部门</w:t>
            </w:r>
          </w:p>
        </w:tc>
        <w:tc>
          <w:tcPr>
            <w:tcW w:w="1551" w:type="dxa"/>
            <w:shd w:val="clear" w:color="auto" w:fill="CCE8CF"/>
          </w:tcPr>
          <w:p>
            <w:pPr>
              <w:pStyle w:val="11"/>
              <w:spacing w:before="21" w:line="289" w:lineRule="exact"/>
              <w:ind w:left="295"/>
              <w:rPr>
                <w:b/>
                <w:sz w:val="24"/>
              </w:rPr>
            </w:pPr>
            <w:r>
              <w:rPr>
                <w:b/>
                <w:sz w:val="24"/>
              </w:rPr>
              <w:t>债券性质</w:t>
            </w:r>
          </w:p>
        </w:tc>
        <w:tc>
          <w:tcPr>
            <w:tcW w:w="1428" w:type="dxa"/>
            <w:shd w:val="clear" w:color="auto" w:fill="CCE8CF"/>
          </w:tcPr>
          <w:p>
            <w:pPr>
              <w:pStyle w:val="11"/>
              <w:spacing w:before="21" w:line="289" w:lineRule="exact"/>
              <w:ind w:left="234"/>
              <w:rPr>
                <w:b/>
                <w:sz w:val="24"/>
              </w:rPr>
            </w:pPr>
            <w:r>
              <w:rPr>
                <w:b/>
                <w:sz w:val="24"/>
              </w:rPr>
              <w:t>债券规模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621" w:type="dxa"/>
            <w:shd w:val="clear" w:color="auto" w:fill="CCE8CF"/>
          </w:tcPr>
          <w:p>
            <w:pPr>
              <w:pStyle w:val="11"/>
              <w:spacing w:before="69"/>
              <w:ind w:left="8"/>
              <w:jc w:val="center"/>
              <w:rPr>
                <w:rFonts w:ascii="Calibri"/>
                <w:sz w:val="24"/>
              </w:rPr>
            </w:pPr>
            <w:r>
              <w:rPr>
                <w:rFonts w:ascii="Calibri"/>
                <w:sz w:val="24"/>
              </w:rPr>
              <w:t>1</w:t>
            </w:r>
          </w:p>
        </w:tc>
        <w:tc>
          <w:tcPr>
            <w:tcW w:w="1948" w:type="dxa"/>
            <w:shd w:val="clear" w:color="auto" w:fill="CCE8CF"/>
          </w:tcPr>
          <w:p>
            <w:pPr>
              <w:pStyle w:val="11"/>
              <w:spacing w:before="0"/>
              <w:rPr>
                <w:rFonts w:ascii="Times New Roman"/>
                <w:sz w:val="26"/>
              </w:rPr>
            </w:pPr>
          </w:p>
        </w:tc>
        <w:tc>
          <w:tcPr>
            <w:tcW w:w="1241" w:type="dxa"/>
            <w:shd w:val="clear" w:color="auto" w:fill="CCE8CF"/>
          </w:tcPr>
          <w:p>
            <w:pPr>
              <w:pStyle w:val="11"/>
              <w:spacing w:before="0"/>
              <w:rPr>
                <w:rFonts w:ascii="Times New Roman"/>
                <w:sz w:val="26"/>
              </w:rPr>
            </w:pPr>
          </w:p>
        </w:tc>
        <w:tc>
          <w:tcPr>
            <w:tcW w:w="1551" w:type="dxa"/>
            <w:shd w:val="clear" w:color="auto" w:fill="CCE8CF"/>
          </w:tcPr>
          <w:p>
            <w:pPr>
              <w:pStyle w:val="11"/>
              <w:spacing w:before="0"/>
              <w:rPr>
                <w:rFonts w:ascii="Times New Roman"/>
                <w:sz w:val="26"/>
              </w:rPr>
            </w:pPr>
          </w:p>
        </w:tc>
        <w:tc>
          <w:tcPr>
            <w:tcW w:w="1551" w:type="dxa"/>
            <w:shd w:val="clear" w:color="auto" w:fill="CCE8CF"/>
          </w:tcPr>
          <w:p>
            <w:pPr>
              <w:pStyle w:val="11"/>
              <w:spacing w:before="0"/>
              <w:rPr>
                <w:rFonts w:ascii="Times New Roman"/>
                <w:sz w:val="26"/>
              </w:rPr>
            </w:pPr>
          </w:p>
        </w:tc>
        <w:tc>
          <w:tcPr>
            <w:tcW w:w="1428" w:type="dxa"/>
            <w:shd w:val="clear" w:color="auto" w:fill="CCE8CF"/>
          </w:tcPr>
          <w:p>
            <w:pPr>
              <w:pStyle w:val="11"/>
              <w:spacing w:before="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621" w:type="dxa"/>
            <w:shd w:val="clear" w:color="auto" w:fill="CCE8CF"/>
          </w:tcPr>
          <w:p>
            <w:pPr>
              <w:pStyle w:val="11"/>
              <w:spacing w:before="69"/>
              <w:ind w:left="8"/>
              <w:jc w:val="center"/>
              <w:rPr>
                <w:rFonts w:ascii="Calibri"/>
                <w:sz w:val="24"/>
              </w:rPr>
            </w:pPr>
            <w:r>
              <w:rPr>
                <w:rFonts w:ascii="Calibri"/>
                <w:sz w:val="24"/>
              </w:rPr>
              <w:t>2</w:t>
            </w:r>
          </w:p>
        </w:tc>
        <w:tc>
          <w:tcPr>
            <w:tcW w:w="1948" w:type="dxa"/>
            <w:shd w:val="clear" w:color="auto" w:fill="CCE8CF"/>
          </w:tcPr>
          <w:p>
            <w:pPr>
              <w:pStyle w:val="11"/>
              <w:spacing w:before="0"/>
              <w:rPr>
                <w:rFonts w:ascii="Times New Roman"/>
                <w:sz w:val="26"/>
              </w:rPr>
            </w:pPr>
          </w:p>
        </w:tc>
        <w:tc>
          <w:tcPr>
            <w:tcW w:w="1241" w:type="dxa"/>
            <w:shd w:val="clear" w:color="auto" w:fill="CCE8CF"/>
          </w:tcPr>
          <w:p>
            <w:pPr>
              <w:pStyle w:val="11"/>
              <w:spacing w:before="0"/>
              <w:rPr>
                <w:rFonts w:ascii="Times New Roman"/>
                <w:sz w:val="26"/>
              </w:rPr>
            </w:pPr>
          </w:p>
        </w:tc>
        <w:tc>
          <w:tcPr>
            <w:tcW w:w="1551" w:type="dxa"/>
            <w:shd w:val="clear" w:color="auto" w:fill="CCE8CF"/>
          </w:tcPr>
          <w:p>
            <w:pPr>
              <w:pStyle w:val="11"/>
              <w:spacing w:before="0"/>
              <w:rPr>
                <w:rFonts w:ascii="Times New Roman"/>
                <w:sz w:val="26"/>
              </w:rPr>
            </w:pPr>
          </w:p>
        </w:tc>
        <w:tc>
          <w:tcPr>
            <w:tcW w:w="1551" w:type="dxa"/>
            <w:shd w:val="clear" w:color="auto" w:fill="CCE8CF"/>
          </w:tcPr>
          <w:p>
            <w:pPr>
              <w:pStyle w:val="11"/>
              <w:spacing w:before="0"/>
              <w:rPr>
                <w:rFonts w:ascii="Times New Roman"/>
                <w:sz w:val="26"/>
              </w:rPr>
            </w:pPr>
          </w:p>
        </w:tc>
        <w:tc>
          <w:tcPr>
            <w:tcW w:w="1428" w:type="dxa"/>
            <w:shd w:val="clear" w:color="auto" w:fill="CCE8CF"/>
          </w:tcPr>
          <w:p>
            <w:pPr>
              <w:pStyle w:val="11"/>
              <w:spacing w:before="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621" w:type="dxa"/>
            <w:shd w:val="clear" w:color="auto" w:fill="CCE8CF"/>
          </w:tcPr>
          <w:p>
            <w:pPr>
              <w:pStyle w:val="11"/>
              <w:spacing w:before="69"/>
              <w:ind w:left="8"/>
              <w:jc w:val="center"/>
              <w:rPr>
                <w:rFonts w:ascii="Calibri"/>
                <w:sz w:val="24"/>
              </w:rPr>
            </w:pPr>
            <w:r>
              <w:rPr>
                <w:rFonts w:ascii="Calibri"/>
                <w:sz w:val="24"/>
              </w:rPr>
              <w:t>3</w:t>
            </w:r>
          </w:p>
        </w:tc>
        <w:tc>
          <w:tcPr>
            <w:tcW w:w="1948" w:type="dxa"/>
            <w:shd w:val="clear" w:color="auto" w:fill="CCE8CF"/>
          </w:tcPr>
          <w:p>
            <w:pPr>
              <w:pStyle w:val="11"/>
              <w:spacing w:before="0"/>
              <w:rPr>
                <w:rFonts w:ascii="Times New Roman"/>
                <w:sz w:val="26"/>
              </w:rPr>
            </w:pPr>
          </w:p>
        </w:tc>
        <w:tc>
          <w:tcPr>
            <w:tcW w:w="1241" w:type="dxa"/>
            <w:shd w:val="clear" w:color="auto" w:fill="CCE8CF"/>
          </w:tcPr>
          <w:p>
            <w:pPr>
              <w:pStyle w:val="11"/>
              <w:spacing w:before="0"/>
              <w:rPr>
                <w:rFonts w:ascii="Times New Roman"/>
                <w:sz w:val="26"/>
              </w:rPr>
            </w:pPr>
          </w:p>
        </w:tc>
        <w:tc>
          <w:tcPr>
            <w:tcW w:w="1551" w:type="dxa"/>
            <w:shd w:val="clear" w:color="auto" w:fill="CCE8CF"/>
          </w:tcPr>
          <w:p>
            <w:pPr>
              <w:pStyle w:val="11"/>
              <w:spacing w:before="0"/>
              <w:rPr>
                <w:rFonts w:ascii="Times New Roman"/>
                <w:sz w:val="26"/>
              </w:rPr>
            </w:pPr>
          </w:p>
        </w:tc>
        <w:tc>
          <w:tcPr>
            <w:tcW w:w="1551" w:type="dxa"/>
            <w:shd w:val="clear" w:color="auto" w:fill="CCE8CF"/>
          </w:tcPr>
          <w:p>
            <w:pPr>
              <w:pStyle w:val="11"/>
              <w:spacing w:before="0"/>
              <w:rPr>
                <w:rFonts w:ascii="Times New Roman"/>
                <w:sz w:val="26"/>
              </w:rPr>
            </w:pPr>
          </w:p>
        </w:tc>
        <w:tc>
          <w:tcPr>
            <w:tcW w:w="1428" w:type="dxa"/>
            <w:shd w:val="clear" w:color="auto" w:fill="CCE8CF"/>
          </w:tcPr>
          <w:p>
            <w:pPr>
              <w:pStyle w:val="11"/>
              <w:spacing w:before="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621" w:type="dxa"/>
            <w:shd w:val="clear" w:color="auto" w:fill="CCE8CF"/>
          </w:tcPr>
          <w:p>
            <w:pPr>
              <w:pStyle w:val="11"/>
              <w:spacing w:before="68"/>
              <w:ind w:left="8"/>
              <w:jc w:val="center"/>
              <w:rPr>
                <w:rFonts w:ascii="Calibri"/>
                <w:sz w:val="24"/>
              </w:rPr>
            </w:pPr>
            <w:r>
              <w:rPr>
                <w:rFonts w:ascii="Calibri"/>
                <w:sz w:val="24"/>
              </w:rPr>
              <w:t>4</w:t>
            </w:r>
          </w:p>
        </w:tc>
        <w:tc>
          <w:tcPr>
            <w:tcW w:w="1948" w:type="dxa"/>
            <w:shd w:val="clear" w:color="auto" w:fill="CCE8CF"/>
          </w:tcPr>
          <w:p>
            <w:pPr>
              <w:pStyle w:val="11"/>
              <w:spacing w:before="0"/>
              <w:rPr>
                <w:rFonts w:ascii="Times New Roman"/>
                <w:sz w:val="26"/>
              </w:rPr>
            </w:pPr>
          </w:p>
        </w:tc>
        <w:tc>
          <w:tcPr>
            <w:tcW w:w="1241" w:type="dxa"/>
            <w:shd w:val="clear" w:color="auto" w:fill="CCE8CF"/>
          </w:tcPr>
          <w:p>
            <w:pPr>
              <w:pStyle w:val="11"/>
              <w:spacing w:before="0"/>
              <w:rPr>
                <w:rFonts w:ascii="Times New Roman"/>
                <w:sz w:val="26"/>
              </w:rPr>
            </w:pPr>
          </w:p>
        </w:tc>
        <w:tc>
          <w:tcPr>
            <w:tcW w:w="1551" w:type="dxa"/>
            <w:shd w:val="clear" w:color="auto" w:fill="CCE8CF"/>
          </w:tcPr>
          <w:p>
            <w:pPr>
              <w:pStyle w:val="11"/>
              <w:spacing w:before="0"/>
              <w:rPr>
                <w:rFonts w:ascii="Times New Roman"/>
                <w:sz w:val="26"/>
              </w:rPr>
            </w:pPr>
          </w:p>
        </w:tc>
        <w:tc>
          <w:tcPr>
            <w:tcW w:w="1551" w:type="dxa"/>
            <w:shd w:val="clear" w:color="auto" w:fill="CCE8CF"/>
          </w:tcPr>
          <w:p>
            <w:pPr>
              <w:pStyle w:val="11"/>
              <w:spacing w:before="0"/>
              <w:rPr>
                <w:rFonts w:ascii="Times New Roman"/>
                <w:sz w:val="26"/>
              </w:rPr>
            </w:pPr>
          </w:p>
        </w:tc>
        <w:tc>
          <w:tcPr>
            <w:tcW w:w="1428" w:type="dxa"/>
            <w:shd w:val="clear" w:color="auto" w:fill="CCE8CF"/>
          </w:tcPr>
          <w:p>
            <w:pPr>
              <w:pStyle w:val="11"/>
              <w:spacing w:before="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621" w:type="dxa"/>
            <w:shd w:val="clear" w:color="auto" w:fill="CCE8CF"/>
          </w:tcPr>
          <w:p>
            <w:pPr>
              <w:pStyle w:val="11"/>
              <w:spacing w:before="68"/>
              <w:ind w:left="8"/>
              <w:jc w:val="center"/>
              <w:rPr>
                <w:rFonts w:ascii="Calibri"/>
                <w:sz w:val="24"/>
              </w:rPr>
            </w:pPr>
            <w:r>
              <w:rPr>
                <w:rFonts w:ascii="Calibri"/>
                <w:sz w:val="24"/>
              </w:rPr>
              <w:t>5</w:t>
            </w:r>
          </w:p>
        </w:tc>
        <w:tc>
          <w:tcPr>
            <w:tcW w:w="1948" w:type="dxa"/>
            <w:shd w:val="clear" w:color="auto" w:fill="CCE8CF"/>
          </w:tcPr>
          <w:p>
            <w:pPr>
              <w:pStyle w:val="11"/>
              <w:spacing w:before="0"/>
              <w:rPr>
                <w:rFonts w:ascii="Times New Roman"/>
                <w:sz w:val="26"/>
              </w:rPr>
            </w:pPr>
          </w:p>
        </w:tc>
        <w:tc>
          <w:tcPr>
            <w:tcW w:w="1241" w:type="dxa"/>
            <w:shd w:val="clear" w:color="auto" w:fill="CCE8CF"/>
          </w:tcPr>
          <w:p>
            <w:pPr>
              <w:pStyle w:val="11"/>
              <w:spacing w:before="0"/>
              <w:rPr>
                <w:rFonts w:ascii="Times New Roman"/>
                <w:sz w:val="26"/>
              </w:rPr>
            </w:pPr>
          </w:p>
        </w:tc>
        <w:tc>
          <w:tcPr>
            <w:tcW w:w="1551" w:type="dxa"/>
            <w:shd w:val="clear" w:color="auto" w:fill="CCE8CF"/>
          </w:tcPr>
          <w:p>
            <w:pPr>
              <w:pStyle w:val="11"/>
              <w:spacing w:before="0"/>
              <w:rPr>
                <w:rFonts w:ascii="Times New Roman"/>
                <w:sz w:val="26"/>
              </w:rPr>
            </w:pPr>
          </w:p>
        </w:tc>
        <w:tc>
          <w:tcPr>
            <w:tcW w:w="1551" w:type="dxa"/>
            <w:shd w:val="clear" w:color="auto" w:fill="CCE8CF"/>
          </w:tcPr>
          <w:p>
            <w:pPr>
              <w:pStyle w:val="11"/>
              <w:spacing w:before="0"/>
              <w:rPr>
                <w:rFonts w:ascii="Times New Roman"/>
                <w:sz w:val="26"/>
              </w:rPr>
            </w:pPr>
          </w:p>
        </w:tc>
        <w:tc>
          <w:tcPr>
            <w:tcW w:w="1428" w:type="dxa"/>
            <w:shd w:val="clear" w:color="auto" w:fill="CCE8CF"/>
          </w:tcPr>
          <w:p>
            <w:pPr>
              <w:pStyle w:val="11"/>
              <w:spacing w:before="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621" w:type="dxa"/>
            <w:shd w:val="clear" w:color="auto" w:fill="CCE8CF"/>
          </w:tcPr>
          <w:p>
            <w:pPr>
              <w:pStyle w:val="11"/>
              <w:spacing w:before="70"/>
              <w:ind w:left="8"/>
              <w:jc w:val="center"/>
              <w:rPr>
                <w:rFonts w:ascii="Calibri"/>
                <w:sz w:val="24"/>
              </w:rPr>
            </w:pPr>
            <w:r>
              <w:rPr>
                <w:rFonts w:ascii="Calibri"/>
                <w:sz w:val="24"/>
              </w:rPr>
              <w:t>6</w:t>
            </w:r>
          </w:p>
        </w:tc>
        <w:tc>
          <w:tcPr>
            <w:tcW w:w="1948" w:type="dxa"/>
            <w:shd w:val="clear" w:color="auto" w:fill="CCE8CF"/>
          </w:tcPr>
          <w:p>
            <w:pPr>
              <w:pStyle w:val="11"/>
              <w:spacing w:before="0"/>
              <w:rPr>
                <w:rFonts w:ascii="Times New Roman"/>
                <w:sz w:val="26"/>
              </w:rPr>
            </w:pPr>
          </w:p>
        </w:tc>
        <w:tc>
          <w:tcPr>
            <w:tcW w:w="1241" w:type="dxa"/>
            <w:shd w:val="clear" w:color="auto" w:fill="CCE8CF"/>
          </w:tcPr>
          <w:p>
            <w:pPr>
              <w:pStyle w:val="11"/>
              <w:spacing w:before="0"/>
              <w:rPr>
                <w:rFonts w:ascii="Times New Roman"/>
                <w:sz w:val="26"/>
              </w:rPr>
            </w:pPr>
          </w:p>
        </w:tc>
        <w:tc>
          <w:tcPr>
            <w:tcW w:w="1551" w:type="dxa"/>
            <w:shd w:val="clear" w:color="auto" w:fill="CCE8CF"/>
          </w:tcPr>
          <w:p>
            <w:pPr>
              <w:pStyle w:val="11"/>
              <w:spacing w:before="0"/>
              <w:rPr>
                <w:rFonts w:ascii="Times New Roman"/>
                <w:sz w:val="26"/>
              </w:rPr>
            </w:pPr>
          </w:p>
        </w:tc>
        <w:tc>
          <w:tcPr>
            <w:tcW w:w="1551" w:type="dxa"/>
            <w:shd w:val="clear" w:color="auto" w:fill="CCE8CF"/>
          </w:tcPr>
          <w:p>
            <w:pPr>
              <w:pStyle w:val="11"/>
              <w:spacing w:before="0"/>
              <w:rPr>
                <w:rFonts w:ascii="Times New Roman"/>
                <w:sz w:val="26"/>
              </w:rPr>
            </w:pPr>
          </w:p>
        </w:tc>
        <w:tc>
          <w:tcPr>
            <w:tcW w:w="1428" w:type="dxa"/>
            <w:shd w:val="clear" w:color="auto" w:fill="CCE8CF"/>
          </w:tcPr>
          <w:p>
            <w:pPr>
              <w:pStyle w:val="11"/>
              <w:spacing w:before="0"/>
              <w:rPr>
                <w:rFonts w:ascii="Times New Roman"/>
                <w:sz w:val="26"/>
              </w:rPr>
            </w:pPr>
          </w:p>
        </w:tc>
      </w:tr>
    </w:tbl>
    <w:p>
      <w:pPr>
        <w:spacing w:before="20" w:line="242" w:lineRule="auto"/>
        <w:ind w:left="766" w:right="1355" w:firstLine="0"/>
        <w:jc w:val="left"/>
        <w:rPr>
          <w:sz w:val="24"/>
        </w:rPr>
      </w:pPr>
      <w:r>
        <w:rPr>
          <w:sz w:val="24"/>
        </w:rPr>
        <w:t xml:space="preserve">注：待下达我区 </w:t>
      </w:r>
      <w:r>
        <w:rPr>
          <w:rFonts w:ascii="Calibri" w:eastAsia="Calibri"/>
          <w:sz w:val="24"/>
        </w:rPr>
        <w:t xml:space="preserve">2022 </w:t>
      </w:r>
      <w:r>
        <w:rPr>
          <w:sz w:val="24"/>
        </w:rPr>
        <w:t>年地方政府债券限额后，再编制本级预算调整方案，提请市人大常委会批准后按规定要求公开。</w:t>
      </w:r>
    </w:p>
    <w:p>
      <w:pPr>
        <w:spacing w:after="0" w:line="242" w:lineRule="auto"/>
        <w:jc w:val="left"/>
        <w:rPr>
          <w:sz w:val="24"/>
        </w:rPr>
        <w:sectPr>
          <w:pgSz w:w="11910" w:h="16840"/>
          <w:pgMar w:top="1580" w:right="600" w:bottom="280" w:left="820" w:header="720" w:footer="720" w:gutter="0"/>
          <w:cols w:space="720" w:num="1"/>
        </w:sectPr>
      </w:pPr>
    </w:p>
    <w:p>
      <w:pPr>
        <w:pStyle w:val="6"/>
        <w:rPr>
          <w:sz w:val="20"/>
        </w:rPr>
      </w:pPr>
      <w:r>
        <w:pict>
          <v:rect id="_x0000_s1105" o:spid="_x0000_s1105" o:spt="1" style="position:absolute;left:0pt;margin-left:0pt;margin-top:0pt;height:841.9pt;width:595.3pt;mso-position-horizontal-relative:page;mso-position-vertical-relative:page;z-index:-251577344;mso-width-relative:page;mso-height-relative:page;" fillcolor="#CCE8CF" filled="t" stroked="f" coordsize="21600,21600">
            <v:path/>
            <v:fill on="t" focussize="0,0"/>
            <v:stroke on="f"/>
            <v:imagedata o:title=""/>
            <o:lock v:ext="edit"/>
          </v:rect>
        </w:pict>
      </w:r>
    </w:p>
    <w:p>
      <w:pPr>
        <w:pStyle w:val="6"/>
        <w:rPr>
          <w:sz w:val="20"/>
        </w:rPr>
      </w:pPr>
    </w:p>
    <w:p>
      <w:pPr>
        <w:pStyle w:val="6"/>
        <w:rPr>
          <w:sz w:val="20"/>
        </w:rPr>
      </w:pPr>
    </w:p>
    <w:p>
      <w:pPr>
        <w:pStyle w:val="6"/>
        <w:spacing w:before="11"/>
        <w:rPr>
          <w:sz w:val="17"/>
        </w:rPr>
      </w:pPr>
    </w:p>
    <w:p>
      <w:pPr>
        <w:pStyle w:val="4"/>
        <w:tabs>
          <w:tab w:val="left" w:pos="1995"/>
        </w:tabs>
        <w:spacing w:before="50"/>
        <w:ind w:left="915"/>
      </w:pPr>
      <w:r>
        <w:rPr>
          <w:rFonts w:hint="eastAsia" w:ascii="宋体" w:hAnsi="宋体" w:eastAsia="宋体"/>
        </w:rPr>
        <w:t>§</w:t>
      </w:r>
      <w:r>
        <w:t>27</w:t>
      </w:r>
      <w:r>
        <w:tab/>
      </w:r>
      <w:r>
        <w:t>2022</w:t>
      </w:r>
      <w:r>
        <w:rPr>
          <w:spacing w:val="-11"/>
        </w:rPr>
        <w:t xml:space="preserve"> 年地方政府再融资债券分月发行安排表</w:t>
      </w:r>
    </w:p>
    <w:p>
      <w:pPr>
        <w:spacing w:before="124" w:after="42"/>
        <w:ind w:left="0" w:right="1411" w:firstLine="0"/>
        <w:jc w:val="right"/>
        <w:rPr>
          <w:sz w:val="18"/>
        </w:rPr>
      </w:pPr>
      <w:r>
        <w:rPr>
          <w:sz w:val="18"/>
        </w:rPr>
        <w:t>单位：万元</w:t>
      </w:r>
    </w:p>
    <w:tbl>
      <w:tblPr>
        <w:tblStyle w:val="7"/>
        <w:tblW w:w="0" w:type="auto"/>
        <w:tblInd w:w="6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1"/>
        <w:gridCol w:w="63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171" w:type="dxa"/>
            <w:shd w:val="clear" w:color="auto" w:fill="CCE8CF"/>
          </w:tcPr>
          <w:p>
            <w:pPr>
              <w:pStyle w:val="11"/>
              <w:spacing w:before="73"/>
              <w:ind w:left="762" w:right="756"/>
              <w:jc w:val="center"/>
              <w:rPr>
                <w:b/>
                <w:sz w:val="24"/>
              </w:rPr>
            </w:pPr>
            <w:r>
              <w:rPr>
                <w:b/>
                <w:sz w:val="24"/>
              </w:rPr>
              <w:t>时间</w:t>
            </w:r>
          </w:p>
        </w:tc>
        <w:tc>
          <w:tcPr>
            <w:tcW w:w="6351" w:type="dxa"/>
            <w:shd w:val="clear" w:color="auto" w:fill="CCE8CF"/>
          </w:tcPr>
          <w:p>
            <w:pPr>
              <w:pStyle w:val="11"/>
              <w:spacing w:before="73"/>
              <w:ind w:left="1855"/>
              <w:rPr>
                <w:b/>
                <w:sz w:val="24"/>
              </w:rPr>
            </w:pPr>
            <w:r>
              <w:rPr>
                <w:b/>
                <w:sz w:val="24"/>
              </w:rPr>
              <w:t>再融资债券计划发行规模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171" w:type="dxa"/>
            <w:shd w:val="clear" w:color="auto" w:fill="CCE8CF"/>
          </w:tcPr>
          <w:p>
            <w:pPr>
              <w:pStyle w:val="11"/>
              <w:spacing w:before="73"/>
              <w:ind w:left="762" w:right="756"/>
              <w:jc w:val="center"/>
              <w:rPr>
                <w:sz w:val="24"/>
              </w:rPr>
            </w:pPr>
            <w:r>
              <w:rPr>
                <w:sz w:val="24"/>
              </w:rPr>
              <w:t>合计</w:t>
            </w:r>
          </w:p>
        </w:tc>
        <w:tc>
          <w:tcPr>
            <w:tcW w:w="6351" w:type="dxa"/>
            <w:shd w:val="clear" w:color="auto" w:fill="CCE8CF"/>
          </w:tcPr>
          <w:p>
            <w:pPr>
              <w:pStyle w:val="11"/>
              <w:spacing w:before="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171" w:type="dxa"/>
            <w:shd w:val="clear" w:color="auto" w:fill="CCE8CF"/>
          </w:tcPr>
          <w:p>
            <w:pPr>
              <w:pStyle w:val="11"/>
              <w:spacing w:before="72"/>
              <w:ind w:left="765" w:right="756"/>
              <w:jc w:val="center"/>
              <w:rPr>
                <w:sz w:val="24"/>
              </w:rPr>
            </w:pPr>
            <w:r>
              <w:rPr>
                <w:sz w:val="24"/>
              </w:rPr>
              <w:t>1 月</w:t>
            </w:r>
          </w:p>
        </w:tc>
        <w:tc>
          <w:tcPr>
            <w:tcW w:w="6351" w:type="dxa"/>
            <w:shd w:val="clear" w:color="auto" w:fill="CCE8CF"/>
          </w:tcPr>
          <w:p>
            <w:pPr>
              <w:pStyle w:val="11"/>
              <w:spacing w:before="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171" w:type="dxa"/>
            <w:shd w:val="clear" w:color="auto" w:fill="CCE8CF"/>
          </w:tcPr>
          <w:p>
            <w:pPr>
              <w:pStyle w:val="11"/>
              <w:spacing w:before="74"/>
              <w:ind w:left="765" w:right="756"/>
              <w:jc w:val="center"/>
              <w:rPr>
                <w:sz w:val="24"/>
              </w:rPr>
            </w:pPr>
            <w:r>
              <w:rPr>
                <w:sz w:val="24"/>
              </w:rPr>
              <w:t>2 月</w:t>
            </w:r>
          </w:p>
        </w:tc>
        <w:tc>
          <w:tcPr>
            <w:tcW w:w="6351" w:type="dxa"/>
            <w:shd w:val="clear" w:color="auto" w:fill="CCE8CF"/>
          </w:tcPr>
          <w:p>
            <w:pPr>
              <w:pStyle w:val="11"/>
              <w:spacing w:before="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171" w:type="dxa"/>
            <w:shd w:val="clear" w:color="auto" w:fill="CCE8CF"/>
          </w:tcPr>
          <w:p>
            <w:pPr>
              <w:pStyle w:val="11"/>
              <w:spacing w:before="73"/>
              <w:ind w:left="765" w:right="756"/>
              <w:jc w:val="center"/>
              <w:rPr>
                <w:sz w:val="24"/>
              </w:rPr>
            </w:pPr>
            <w:r>
              <w:rPr>
                <w:sz w:val="24"/>
              </w:rPr>
              <w:t>3 月</w:t>
            </w:r>
          </w:p>
        </w:tc>
        <w:tc>
          <w:tcPr>
            <w:tcW w:w="6351" w:type="dxa"/>
            <w:shd w:val="clear" w:color="auto" w:fill="CCE8CF"/>
          </w:tcPr>
          <w:p>
            <w:pPr>
              <w:pStyle w:val="11"/>
              <w:spacing w:before="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171" w:type="dxa"/>
            <w:shd w:val="clear" w:color="auto" w:fill="CCE8CF"/>
          </w:tcPr>
          <w:p>
            <w:pPr>
              <w:pStyle w:val="11"/>
              <w:spacing w:before="72"/>
              <w:ind w:left="765" w:right="756"/>
              <w:jc w:val="center"/>
              <w:rPr>
                <w:sz w:val="24"/>
              </w:rPr>
            </w:pPr>
            <w:r>
              <w:rPr>
                <w:sz w:val="24"/>
              </w:rPr>
              <w:t>4 月</w:t>
            </w:r>
          </w:p>
        </w:tc>
        <w:tc>
          <w:tcPr>
            <w:tcW w:w="6351" w:type="dxa"/>
            <w:shd w:val="clear" w:color="auto" w:fill="CCE8CF"/>
          </w:tcPr>
          <w:p>
            <w:pPr>
              <w:pStyle w:val="11"/>
              <w:spacing w:before="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171" w:type="dxa"/>
            <w:shd w:val="clear" w:color="auto" w:fill="CCE8CF"/>
          </w:tcPr>
          <w:p>
            <w:pPr>
              <w:pStyle w:val="11"/>
              <w:spacing w:before="74"/>
              <w:ind w:left="765" w:right="756"/>
              <w:jc w:val="center"/>
              <w:rPr>
                <w:sz w:val="24"/>
              </w:rPr>
            </w:pPr>
            <w:r>
              <w:rPr>
                <w:sz w:val="24"/>
              </w:rPr>
              <w:t>5 月</w:t>
            </w:r>
          </w:p>
        </w:tc>
        <w:tc>
          <w:tcPr>
            <w:tcW w:w="6351" w:type="dxa"/>
            <w:shd w:val="clear" w:color="auto" w:fill="CCE8CF"/>
          </w:tcPr>
          <w:p>
            <w:pPr>
              <w:pStyle w:val="11"/>
              <w:spacing w:before="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171" w:type="dxa"/>
            <w:shd w:val="clear" w:color="auto" w:fill="CCE8CF"/>
          </w:tcPr>
          <w:p>
            <w:pPr>
              <w:pStyle w:val="11"/>
              <w:spacing w:before="73"/>
              <w:ind w:left="765" w:right="756"/>
              <w:jc w:val="center"/>
              <w:rPr>
                <w:sz w:val="24"/>
              </w:rPr>
            </w:pPr>
            <w:r>
              <w:rPr>
                <w:sz w:val="24"/>
              </w:rPr>
              <w:t>6 月</w:t>
            </w:r>
          </w:p>
        </w:tc>
        <w:tc>
          <w:tcPr>
            <w:tcW w:w="6351" w:type="dxa"/>
            <w:shd w:val="clear" w:color="auto" w:fill="CCE8CF"/>
          </w:tcPr>
          <w:p>
            <w:pPr>
              <w:pStyle w:val="11"/>
              <w:spacing w:before="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171" w:type="dxa"/>
            <w:shd w:val="clear" w:color="auto" w:fill="CCE8CF"/>
          </w:tcPr>
          <w:p>
            <w:pPr>
              <w:pStyle w:val="11"/>
              <w:spacing w:before="72"/>
              <w:ind w:left="765" w:right="756"/>
              <w:jc w:val="center"/>
              <w:rPr>
                <w:sz w:val="24"/>
              </w:rPr>
            </w:pPr>
            <w:r>
              <w:rPr>
                <w:sz w:val="24"/>
              </w:rPr>
              <w:t>7 月</w:t>
            </w:r>
          </w:p>
        </w:tc>
        <w:tc>
          <w:tcPr>
            <w:tcW w:w="6351" w:type="dxa"/>
            <w:shd w:val="clear" w:color="auto" w:fill="CCE8CF"/>
          </w:tcPr>
          <w:p>
            <w:pPr>
              <w:pStyle w:val="11"/>
              <w:spacing w:before="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171" w:type="dxa"/>
            <w:shd w:val="clear" w:color="auto" w:fill="CCE8CF"/>
          </w:tcPr>
          <w:p>
            <w:pPr>
              <w:pStyle w:val="11"/>
              <w:spacing w:before="73"/>
              <w:ind w:left="765" w:right="756"/>
              <w:jc w:val="center"/>
              <w:rPr>
                <w:sz w:val="24"/>
              </w:rPr>
            </w:pPr>
            <w:r>
              <w:rPr>
                <w:sz w:val="24"/>
              </w:rPr>
              <w:t>8 月</w:t>
            </w:r>
          </w:p>
        </w:tc>
        <w:tc>
          <w:tcPr>
            <w:tcW w:w="6351" w:type="dxa"/>
            <w:shd w:val="clear" w:color="auto" w:fill="CCE8CF"/>
          </w:tcPr>
          <w:p>
            <w:pPr>
              <w:pStyle w:val="11"/>
              <w:spacing w:before="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171" w:type="dxa"/>
            <w:shd w:val="clear" w:color="auto" w:fill="CCE8CF"/>
          </w:tcPr>
          <w:p>
            <w:pPr>
              <w:pStyle w:val="11"/>
              <w:spacing w:before="73"/>
              <w:ind w:left="765" w:right="756"/>
              <w:jc w:val="center"/>
              <w:rPr>
                <w:sz w:val="24"/>
              </w:rPr>
            </w:pPr>
            <w:r>
              <w:rPr>
                <w:sz w:val="24"/>
              </w:rPr>
              <w:t>9 月</w:t>
            </w:r>
          </w:p>
        </w:tc>
        <w:tc>
          <w:tcPr>
            <w:tcW w:w="6351" w:type="dxa"/>
            <w:shd w:val="clear" w:color="auto" w:fill="CCE8CF"/>
          </w:tcPr>
          <w:p>
            <w:pPr>
              <w:pStyle w:val="11"/>
              <w:spacing w:before="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171" w:type="dxa"/>
            <w:shd w:val="clear" w:color="auto" w:fill="CCE8CF"/>
          </w:tcPr>
          <w:p>
            <w:pPr>
              <w:pStyle w:val="11"/>
              <w:spacing w:before="72"/>
              <w:ind w:left="765" w:right="756"/>
              <w:jc w:val="center"/>
              <w:rPr>
                <w:sz w:val="24"/>
              </w:rPr>
            </w:pPr>
            <w:r>
              <w:rPr>
                <w:sz w:val="24"/>
              </w:rPr>
              <w:t>10 月</w:t>
            </w:r>
          </w:p>
        </w:tc>
        <w:tc>
          <w:tcPr>
            <w:tcW w:w="6351" w:type="dxa"/>
            <w:shd w:val="clear" w:color="auto" w:fill="CCE8CF"/>
          </w:tcPr>
          <w:p>
            <w:pPr>
              <w:pStyle w:val="11"/>
              <w:spacing w:before="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171" w:type="dxa"/>
            <w:shd w:val="clear" w:color="auto" w:fill="CCE8CF"/>
          </w:tcPr>
          <w:p>
            <w:pPr>
              <w:pStyle w:val="11"/>
              <w:spacing w:before="73"/>
              <w:ind w:left="765" w:right="756"/>
              <w:jc w:val="center"/>
              <w:rPr>
                <w:sz w:val="24"/>
              </w:rPr>
            </w:pPr>
            <w:r>
              <w:rPr>
                <w:sz w:val="24"/>
              </w:rPr>
              <w:t>11 月</w:t>
            </w:r>
          </w:p>
        </w:tc>
        <w:tc>
          <w:tcPr>
            <w:tcW w:w="6351" w:type="dxa"/>
            <w:shd w:val="clear" w:color="auto" w:fill="CCE8CF"/>
          </w:tcPr>
          <w:p>
            <w:pPr>
              <w:pStyle w:val="11"/>
              <w:spacing w:before="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171" w:type="dxa"/>
            <w:shd w:val="clear" w:color="auto" w:fill="CCE8CF"/>
          </w:tcPr>
          <w:p>
            <w:pPr>
              <w:pStyle w:val="11"/>
              <w:spacing w:before="73"/>
              <w:ind w:left="765" w:right="756"/>
              <w:jc w:val="center"/>
              <w:rPr>
                <w:sz w:val="24"/>
              </w:rPr>
            </w:pPr>
            <w:r>
              <w:rPr>
                <w:sz w:val="24"/>
              </w:rPr>
              <w:t>12 月</w:t>
            </w:r>
          </w:p>
        </w:tc>
        <w:tc>
          <w:tcPr>
            <w:tcW w:w="6351" w:type="dxa"/>
            <w:shd w:val="clear" w:color="auto" w:fill="CCE8CF"/>
          </w:tcPr>
          <w:p>
            <w:pPr>
              <w:pStyle w:val="11"/>
              <w:spacing w:before="0"/>
              <w:rPr>
                <w:rFonts w:ascii="Times New Roman"/>
                <w:sz w:val="26"/>
              </w:rPr>
            </w:pPr>
          </w:p>
        </w:tc>
      </w:tr>
    </w:tbl>
    <w:p>
      <w:pPr>
        <w:spacing w:before="72"/>
        <w:ind w:left="766" w:right="0" w:firstLine="0"/>
        <w:jc w:val="left"/>
        <w:rPr>
          <w:sz w:val="24"/>
        </w:rPr>
      </w:pPr>
      <w:r>
        <w:rPr>
          <w:sz w:val="24"/>
        </w:rPr>
        <w:t>注：保定白沟新城政府不涉及再融资发行，空表列示。</w:t>
      </w:r>
    </w:p>
    <w:p>
      <w:pPr>
        <w:spacing w:after="0"/>
        <w:jc w:val="left"/>
        <w:rPr>
          <w:sz w:val="24"/>
        </w:rPr>
        <w:sectPr>
          <w:pgSz w:w="11910" w:h="16840"/>
          <w:pgMar w:top="1580" w:right="600" w:bottom="280" w:left="820" w:header="720" w:footer="720" w:gutter="0"/>
          <w:cols w:space="720" w:num="1"/>
        </w:sectPr>
      </w:pPr>
    </w:p>
    <w:p>
      <w:pPr>
        <w:pStyle w:val="6"/>
        <w:rPr>
          <w:sz w:val="20"/>
        </w:rPr>
      </w:pPr>
      <w:r>
        <w:pict>
          <v:rect id="_x0000_s1106" o:spid="_x0000_s1106" o:spt="1" style="position:absolute;left:0pt;margin-left:0pt;margin-top:0pt;height:841.9pt;width:595.3pt;mso-position-horizontal-relative:page;mso-position-vertical-relative:page;z-index:-251576320;mso-width-relative:page;mso-height-relative:page;" fillcolor="#CCE8CF" filled="t" stroked="f" coordsize="21600,21600">
            <v:path/>
            <v:fill on="t" focussize="0,0"/>
            <v:stroke on="f"/>
            <v:imagedata o:title=""/>
            <o:lock v:ext="edit"/>
          </v:rect>
        </w:pict>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spacing w:before="10"/>
        <w:rPr>
          <w:sz w:val="24"/>
        </w:rPr>
      </w:pPr>
    </w:p>
    <w:p>
      <w:pPr>
        <w:pStyle w:val="2"/>
        <w:tabs>
          <w:tab w:val="left" w:pos="3264"/>
        </w:tabs>
        <w:spacing w:line="468" w:lineRule="auto"/>
        <w:ind w:left="3804" w:right="859" w:hanging="2940"/>
      </w:pPr>
      <w:r>
        <w:t>第四部分</w:t>
      </w:r>
      <w:r>
        <w:tab/>
      </w:r>
      <w:r>
        <w:t>2022</w:t>
      </w:r>
      <w:r>
        <w:rPr>
          <w:spacing w:val="-120"/>
        </w:rPr>
        <w:t xml:space="preserve"> </w:t>
      </w:r>
      <w:r>
        <w:t>年白沟新城政府预算公</w:t>
      </w:r>
      <w:r>
        <w:rPr>
          <w:spacing w:val="-17"/>
        </w:rPr>
        <w:t>开</w:t>
      </w:r>
      <w:r>
        <w:t>有关情况说明</w:t>
      </w:r>
    </w:p>
    <w:p>
      <w:pPr>
        <w:spacing w:after="0" w:line="468" w:lineRule="auto"/>
        <w:sectPr>
          <w:pgSz w:w="11910" w:h="16840"/>
          <w:pgMar w:top="1580" w:right="600" w:bottom="280" w:left="820" w:header="720" w:footer="720" w:gutter="0"/>
          <w:cols w:space="720" w:num="1"/>
        </w:sectPr>
      </w:pPr>
    </w:p>
    <w:p>
      <w:pPr>
        <w:pStyle w:val="6"/>
        <w:rPr>
          <w:rFonts w:ascii="黑体"/>
          <w:sz w:val="20"/>
        </w:rPr>
      </w:pPr>
      <w:r>
        <w:pict>
          <v:rect id="_x0000_s1107" o:spid="_x0000_s1107" o:spt="1" style="position:absolute;left:0pt;margin-left:3pt;margin-top:6pt;height:841.9pt;width:595.3pt;mso-position-horizontal-relative:page;mso-position-vertical-relative:page;z-index:-251575296;mso-width-relative:page;mso-height-relative:page;" fillcolor="#CCE8CF" filled="t" stroked="f" coordsize="21600,21600">
            <v:path/>
            <v:fill on="t" focussize="0,0"/>
            <v:stroke on="f"/>
            <v:imagedata o:title=""/>
            <o:lock v:ext="edit"/>
          </v:rect>
        </w:pict>
      </w:r>
    </w:p>
    <w:p>
      <w:pPr>
        <w:pStyle w:val="3"/>
      </w:pPr>
      <w:r>
        <w:t>白沟新城</w:t>
      </w:r>
    </w:p>
    <w:p>
      <w:pPr>
        <w:spacing w:before="36"/>
        <w:ind w:left="185" w:right="170" w:firstLine="0"/>
        <w:jc w:val="center"/>
        <w:rPr>
          <w:b/>
          <w:sz w:val="44"/>
        </w:rPr>
      </w:pPr>
      <w:r>
        <w:rPr>
          <w:b/>
          <w:sz w:val="44"/>
        </w:rPr>
        <w:t>2022 年政府预算公开有关情况说明</w:t>
      </w:r>
    </w:p>
    <w:p>
      <w:pPr>
        <w:pStyle w:val="6"/>
        <w:spacing w:before="3"/>
        <w:rPr>
          <w:b/>
          <w:sz w:val="59"/>
        </w:rPr>
      </w:pPr>
    </w:p>
    <w:p>
      <w:pPr>
        <w:pStyle w:val="6"/>
        <w:ind w:left="1407"/>
        <w:rPr>
          <w:rFonts w:hint="eastAsia" w:ascii="黑体" w:hAnsi="黑体" w:eastAsia="黑体"/>
        </w:rPr>
      </w:pPr>
      <w:r>
        <w:rPr>
          <w:rFonts w:hint="eastAsia" w:ascii="黑体" w:hAnsi="黑体" w:eastAsia="黑体"/>
        </w:rPr>
        <w:t>一、财政拨款“三公”经费情况</w:t>
      </w:r>
    </w:p>
    <w:p>
      <w:pPr>
        <w:pStyle w:val="6"/>
        <w:spacing w:before="190" w:line="350" w:lineRule="auto"/>
        <w:ind w:left="766" w:right="761" w:firstLine="640" w:firstLineChars="200"/>
        <w:jc w:val="both"/>
      </w:pPr>
      <w:r>
        <w:t>2022 年，我区认真落实国家相关规定，严控“三公”经费支出，“三公”经费共安排</w:t>
      </w:r>
      <w:r>
        <w:rPr>
          <w:rFonts w:hint="eastAsia"/>
          <w:lang w:val="en-US" w:eastAsia="zh-CN"/>
        </w:rPr>
        <w:t>318.16</w:t>
      </w:r>
      <w:r>
        <w:t xml:space="preserve"> 万元， 减少 0.0</w:t>
      </w:r>
      <w:r>
        <w:rPr>
          <w:rFonts w:hint="eastAsia"/>
          <w:lang w:val="en-US" w:eastAsia="zh-CN"/>
        </w:rPr>
        <w:t>1</w:t>
      </w:r>
      <w:r>
        <w:t xml:space="preserve"> 万元，下降 0.01%。具体情况为：</w:t>
      </w:r>
    </w:p>
    <w:p>
      <w:pPr>
        <w:spacing w:before="3" w:line="350" w:lineRule="auto"/>
        <w:ind w:left="766" w:right="756" w:firstLine="640"/>
        <w:jc w:val="both"/>
        <w:rPr>
          <w:sz w:val="32"/>
        </w:rPr>
      </w:pPr>
      <w:r>
        <w:rPr>
          <w:b/>
          <w:spacing w:val="9"/>
          <w:sz w:val="32"/>
        </w:rPr>
        <w:t>（</w:t>
      </w:r>
      <w:r>
        <w:rPr>
          <w:b/>
          <w:spacing w:val="7"/>
          <w:sz w:val="32"/>
        </w:rPr>
        <w:t>一</w:t>
      </w:r>
      <w:r>
        <w:rPr>
          <w:b/>
          <w:spacing w:val="9"/>
          <w:sz w:val="32"/>
        </w:rPr>
        <w:t>）</w:t>
      </w:r>
      <w:r>
        <w:rPr>
          <w:b/>
          <w:spacing w:val="7"/>
          <w:sz w:val="32"/>
        </w:rPr>
        <w:t>公务用车购置及运行维护费。</w:t>
      </w:r>
      <w:r>
        <w:rPr>
          <w:spacing w:val="-20"/>
          <w:sz w:val="32"/>
        </w:rPr>
        <w:t xml:space="preserve">共安排 </w:t>
      </w:r>
      <w:r>
        <w:rPr>
          <w:sz w:val="32"/>
        </w:rPr>
        <w:t>245.48</w:t>
      </w:r>
      <w:r>
        <w:rPr>
          <w:spacing w:val="-21"/>
          <w:sz w:val="32"/>
        </w:rPr>
        <w:t xml:space="preserve"> 万元， </w:t>
      </w:r>
      <w:r>
        <w:rPr>
          <w:spacing w:val="-31"/>
          <w:sz w:val="32"/>
        </w:rPr>
        <w:t xml:space="preserve">较上年减少 </w:t>
      </w:r>
      <w:r>
        <w:rPr>
          <w:sz w:val="32"/>
        </w:rPr>
        <w:t>24.71</w:t>
      </w:r>
      <w:r>
        <w:rPr>
          <w:spacing w:val="-25"/>
          <w:sz w:val="32"/>
        </w:rPr>
        <w:t xml:space="preserve"> 万元，下降 </w:t>
      </w:r>
      <w:r>
        <w:rPr>
          <w:sz w:val="32"/>
        </w:rPr>
        <w:t>11.19%。其中：</w:t>
      </w:r>
    </w:p>
    <w:p>
      <w:pPr>
        <w:pStyle w:val="6"/>
        <w:spacing w:before="2" w:line="350" w:lineRule="auto"/>
        <w:ind w:left="766" w:right="758" w:firstLine="640"/>
        <w:jc w:val="both"/>
      </w:pPr>
      <w:r>
        <w:rPr>
          <w:spacing w:val="6"/>
        </w:rPr>
        <w:t>1</w:t>
      </w:r>
      <w:r>
        <w:rPr>
          <w:spacing w:val="-5"/>
        </w:rPr>
        <w:t xml:space="preserve">、公务用车购置 </w:t>
      </w:r>
      <w:r>
        <w:t>150</w:t>
      </w:r>
      <w:r>
        <w:rPr>
          <w:spacing w:val="-10"/>
        </w:rPr>
        <w:t xml:space="preserve"> 万元，与上年比较增加 </w:t>
      </w:r>
      <w:r>
        <w:t>150</w:t>
      </w:r>
      <w:r>
        <w:rPr>
          <w:spacing w:val="-12"/>
        </w:rPr>
        <w:t xml:space="preserve"> 万元。主要原因是管委会车辆报废需更新购置一批公务用车。</w:t>
      </w:r>
    </w:p>
    <w:p>
      <w:pPr>
        <w:pStyle w:val="6"/>
        <w:spacing w:before="3" w:line="350" w:lineRule="auto"/>
        <w:ind w:left="766" w:right="758" w:firstLine="640"/>
        <w:jc w:val="both"/>
      </w:pPr>
      <w:r>
        <w:t>2</w:t>
      </w:r>
      <w:r>
        <w:rPr>
          <w:spacing w:val="-10"/>
        </w:rPr>
        <w:t xml:space="preserve">、公务用车运行维护费 </w:t>
      </w:r>
      <w:r>
        <w:t>95.48</w:t>
      </w:r>
      <w:r>
        <w:rPr>
          <w:spacing w:val="-25"/>
        </w:rPr>
        <w:t xml:space="preserve"> 万元，减少 </w:t>
      </w:r>
      <w:r>
        <w:t>125.29</w:t>
      </w:r>
      <w:r>
        <w:rPr>
          <w:spacing w:val="-17"/>
        </w:rPr>
        <w:t xml:space="preserve"> 万元，下</w:t>
      </w:r>
      <w:r>
        <w:rPr>
          <w:spacing w:val="-54"/>
        </w:rPr>
        <w:t xml:space="preserve">降 </w:t>
      </w:r>
      <w:r>
        <w:t>56.75</w:t>
      </w:r>
      <w:r>
        <w:rPr>
          <w:spacing w:val="-9"/>
        </w:rPr>
        <w:t>%。下降的主要原因是一方面根据厉行节约要求，降低公务活动成本；另一方面调减到公务用车购置。</w:t>
      </w:r>
    </w:p>
    <w:p>
      <w:pPr>
        <w:pStyle w:val="6"/>
        <w:spacing w:before="4" w:line="350" w:lineRule="auto"/>
        <w:ind w:left="766" w:right="744" w:firstLine="640"/>
        <w:jc w:val="both"/>
      </w:pPr>
      <w:r>
        <w:rPr>
          <w:b/>
        </w:rPr>
        <w:t>（二）公务接待费。</w:t>
      </w:r>
      <w:r>
        <w:rPr>
          <w:spacing w:val="-21"/>
        </w:rPr>
        <w:t xml:space="preserve">共安排 </w:t>
      </w:r>
      <w:r>
        <w:t>72.68</w:t>
      </w:r>
      <w:r>
        <w:rPr>
          <w:spacing w:val="-25"/>
        </w:rPr>
        <w:t xml:space="preserve"> 万元，减少 </w:t>
      </w:r>
      <w:r>
        <w:t>24.72</w:t>
      </w:r>
      <w:r>
        <w:rPr>
          <w:spacing w:val="-21"/>
        </w:rPr>
        <w:t xml:space="preserve"> 万元， </w:t>
      </w:r>
      <w:r>
        <w:rPr>
          <w:spacing w:val="-41"/>
        </w:rPr>
        <w:t xml:space="preserve">下降 </w:t>
      </w:r>
      <w:r>
        <w:t>25.38%，下降的主要原因是调减到公务用车购置。</w:t>
      </w:r>
    </w:p>
    <w:p>
      <w:pPr>
        <w:pStyle w:val="6"/>
        <w:spacing w:before="3" w:line="350" w:lineRule="auto"/>
        <w:ind w:left="766" w:right="600" w:firstLine="640"/>
        <w:jc w:val="both"/>
      </w:pPr>
    </w:p>
    <w:p>
      <w:pPr>
        <w:spacing w:after="0" w:line="350" w:lineRule="auto"/>
        <w:jc w:val="both"/>
        <w:sectPr>
          <w:pgSz w:w="11910" w:h="16840"/>
          <w:pgMar w:top="1580" w:right="600" w:bottom="280" w:left="820" w:header="720" w:footer="720" w:gutter="0"/>
          <w:cols w:space="720" w:num="1"/>
        </w:sectPr>
      </w:pPr>
    </w:p>
    <w:p>
      <w:pPr>
        <w:pStyle w:val="6"/>
        <w:rPr>
          <w:sz w:val="20"/>
        </w:rPr>
      </w:pPr>
      <w:r>
        <w:pict>
          <v:rect id="_x0000_s1108" o:spid="_x0000_s1108" o:spt="1" style="position:absolute;left:0pt;margin-left:0pt;margin-top:0pt;height:841.9pt;width:595.3pt;mso-position-horizontal-relative:page;mso-position-vertical-relative:page;z-index:-251574272;mso-width-relative:page;mso-height-relative:page;" fillcolor="#CCE8CF" filled="t" stroked="f" coordsize="21600,21600">
            <v:path/>
            <v:fill on="t" focussize="0,0"/>
            <v:stroke on="f"/>
            <v:imagedata o:title=""/>
            <o:lock v:ext="edit"/>
          </v:rect>
        </w:pict>
      </w:r>
    </w:p>
    <w:p>
      <w:pPr>
        <w:pStyle w:val="6"/>
        <w:rPr>
          <w:sz w:val="20"/>
        </w:rPr>
      </w:pPr>
    </w:p>
    <w:p>
      <w:pPr>
        <w:pStyle w:val="6"/>
        <w:rPr>
          <w:sz w:val="20"/>
        </w:rPr>
      </w:pPr>
    </w:p>
    <w:p>
      <w:pPr>
        <w:pStyle w:val="6"/>
        <w:spacing w:before="9"/>
        <w:rPr>
          <w:sz w:val="20"/>
        </w:rPr>
      </w:pPr>
    </w:p>
    <w:p>
      <w:pPr>
        <w:pStyle w:val="4"/>
        <w:spacing w:before="50"/>
        <w:ind w:right="217"/>
        <w:jc w:val="center"/>
      </w:pPr>
      <w:r>
        <w:t>2022 年白沟新城“三公”经费预算情况</w:t>
      </w:r>
    </w:p>
    <w:p>
      <w:pPr>
        <w:spacing w:before="241"/>
        <w:ind w:left="0" w:right="1291" w:firstLine="0"/>
        <w:jc w:val="right"/>
        <w:rPr>
          <w:sz w:val="24"/>
        </w:rPr>
      </w:pPr>
      <w:r>
        <w:rPr>
          <w:sz w:val="24"/>
        </w:rPr>
        <w:t>单位：万元</w:t>
      </w:r>
    </w:p>
    <w:p>
      <w:pPr>
        <w:pStyle w:val="6"/>
        <w:spacing w:before="4"/>
        <w:rPr>
          <w:sz w:val="11"/>
        </w:rPr>
      </w:pPr>
    </w:p>
    <w:tbl>
      <w:tblPr>
        <w:tblStyle w:val="7"/>
        <w:tblW w:w="0" w:type="auto"/>
        <w:tblInd w:w="10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05"/>
        <w:gridCol w:w="3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4905" w:type="dxa"/>
            <w:shd w:val="clear" w:color="auto" w:fill="CCE8CF"/>
          </w:tcPr>
          <w:p>
            <w:pPr>
              <w:pStyle w:val="11"/>
              <w:tabs>
                <w:tab w:val="left" w:pos="610"/>
              </w:tabs>
              <w:spacing w:before="145"/>
              <w:ind w:left="10"/>
              <w:jc w:val="center"/>
              <w:rPr>
                <w:b/>
                <w:sz w:val="24"/>
              </w:rPr>
            </w:pPr>
            <w:r>
              <w:rPr>
                <w:b/>
                <w:sz w:val="24"/>
              </w:rPr>
              <w:t>项</w:t>
            </w:r>
            <w:r>
              <w:rPr>
                <w:b/>
                <w:sz w:val="24"/>
              </w:rPr>
              <w:tab/>
            </w:r>
            <w:r>
              <w:rPr>
                <w:b/>
                <w:sz w:val="24"/>
              </w:rPr>
              <w:t>目</w:t>
            </w:r>
          </w:p>
        </w:tc>
        <w:tc>
          <w:tcPr>
            <w:tcW w:w="3240" w:type="dxa"/>
            <w:shd w:val="clear" w:color="auto" w:fill="CCE8CF"/>
          </w:tcPr>
          <w:p>
            <w:pPr>
              <w:pStyle w:val="11"/>
              <w:spacing w:before="145"/>
              <w:ind w:left="1119" w:right="1106"/>
              <w:jc w:val="center"/>
              <w:rPr>
                <w:b/>
                <w:sz w:val="24"/>
              </w:rPr>
            </w:pPr>
            <w:r>
              <w:rPr>
                <w:b/>
                <w:sz w:val="24"/>
              </w:rPr>
              <w:t>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4905" w:type="dxa"/>
            <w:shd w:val="clear" w:color="auto" w:fill="CCE8CF"/>
          </w:tcPr>
          <w:p>
            <w:pPr>
              <w:pStyle w:val="11"/>
              <w:tabs>
                <w:tab w:val="left" w:pos="610"/>
              </w:tabs>
              <w:spacing w:before="145"/>
              <w:ind w:left="10"/>
              <w:jc w:val="center"/>
              <w:rPr>
                <w:b/>
                <w:sz w:val="24"/>
              </w:rPr>
            </w:pPr>
            <w:r>
              <w:rPr>
                <w:b/>
                <w:sz w:val="24"/>
              </w:rPr>
              <w:t>合</w:t>
            </w:r>
            <w:r>
              <w:rPr>
                <w:b/>
                <w:sz w:val="24"/>
              </w:rPr>
              <w:tab/>
            </w:r>
            <w:r>
              <w:rPr>
                <w:b/>
                <w:sz w:val="24"/>
              </w:rPr>
              <w:t>计</w:t>
            </w:r>
          </w:p>
        </w:tc>
        <w:tc>
          <w:tcPr>
            <w:tcW w:w="3240" w:type="dxa"/>
            <w:shd w:val="clear" w:color="auto" w:fill="CCE8CF"/>
          </w:tcPr>
          <w:p>
            <w:pPr>
              <w:pStyle w:val="11"/>
              <w:spacing w:before="145"/>
              <w:ind w:left="1119" w:right="1104"/>
              <w:jc w:val="center"/>
              <w:rPr>
                <w:rFonts w:hint="default" w:eastAsia="宋体"/>
                <w:b/>
                <w:sz w:val="24"/>
                <w:lang w:val="en-US" w:eastAsia="zh-CN"/>
              </w:rPr>
            </w:pPr>
            <w:r>
              <w:rPr>
                <w:rFonts w:hint="eastAsia"/>
                <w:b/>
                <w:sz w:val="24"/>
                <w:lang w:val="en-US" w:eastAsia="zh-CN"/>
              </w:rPr>
              <w:t>318.16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4905" w:type="dxa"/>
            <w:shd w:val="clear" w:color="auto" w:fill="CCE8CF"/>
          </w:tcPr>
          <w:p>
            <w:pPr>
              <w:pStyle w:val="11"/>
              <w:spacing w:before="146"/>
              <w:ind w:left="14"/>
              <w:rPr>
                <w:sz w:val="24"/>
              </w:rPr>
            </w:pPr>
            <w:r>
              <w:rPr>
                <w:sz w:val="24"/>
              </w:rPr>
              <w:t>（一）因公出国（境）费</w:t>
            </w:r>
          </w:p>
        </w:tc>
        <w:tc>
          <w:tcPr>
            <w:tcW w:w="3240" w:type="dxa"/>
            <w:shd w:val="clear" w:color="auto" w:fill="CCE8CF"/>
          </w:tcPr>
          <w:p>
            <w:pPr>
              <w:pStyle w:val="11"/>
              <w:spacing w:before="146"/>
              <w:ind w:left="10"/>
              <w:jc w:val="center"/>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4905" w:type="dxa"/>
            <w:shd w:val="clear" w:color="auto" w:fill="CCE8CF"/>
          </w:tcPr>
          <w:p>
            <w:pPr>
              <w:pStyle w:val="11"/>
              <w:spacing w:before="146"/>
              <w:ind w:left="14"/>
              <w:rPr>
                <w:sz w:val="24"/>
              </w:rPr>
            </w:pPr>
            <w:r>
              <w:rPr>
                <w:sz w:val="24"/>
              </w:rPr>
              <w:t>（二）公务用车购置与运行费</w:t>
            </w:r>
          </w:p>
        </w:tc>
        <w:tc>
          <w:tcPr>
            <w:tcW w:w="3240" w:type="dxa"/>
            <w:shd w:val="clear" w:color="auto" w:fill="CCE8CF"/>
          </w:tcPr>
          <w:p>
            <w:pPr>
              <w:pStyle w:val="11"/>
              <w:spacing w:before="146"/>
              <w:ind w:left="1116" w:right="1106"/>
              <w:jc w:val="center"/>
              <w:rPr>
                <w:sz w:val="24"/>
              </w:rPr>
            </w:pPr>
            <w:r>
              <w:rPr>
                <w:sz w:val="24"/>
              </w:rPr>
              <w:t>245.48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4905" w:type="dxa"/>
            <w:shd w:val="clear" w:color="auto" w:fill="CCE8CF"/>
          </w:tcPr>
          <w:p>
            <w:pPr>
              <w:pStyle w:val="11"/>
              <w:spacing w:before="144"/>
              <w:ind w:left="494"/>
              <w:rPr>
                <w:sz w:val="24"/>
              </w:rPr>
            </w:pPr>
            <w:r>
              <w:rPr>
                <w:sz w:val="24"/>
              </w:rPr>
              <w:t>公务用车购置费</w:t>
            </w:r>
          </w:p>
        </w:tc>
        <w:tc>
          <w:tcPr>
            <w:tcW w:w="3240" w:type="dxa"/>
            <w:shd w:val="clear" w:color="auto" w:fill="CCE8CF"/>
          </w:tcPr>
          <w:p>
            <w:pPr>
              <w:pStyle w:val="11"/>
              <w:spacing w:before="144"/>
              <w:ind w:left="1116" w:right="1106"/>
              <w:jc w:val="center"/>
              <w:rPr>
                <w:sz w:val="24"/>
              </w:rPr>
            </w:pPr>
            <w:r>
              <w:rPr>
                <w:sz w:val="24"/>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4905" w:type="dxa"/>
            <w:shd w:val="clear" w:color="auto" w:fill="CCE8CF"/>
          </w:tcPr>
          <w:p>
            <w:pPr>
              <w:pStyle w:val="11"/>
              <w:spacing w:before="144"/>
              <w:ind w:left="494"/>
              <w:rPr>
                <w:sz w:val="24"/>
              </w:rPr>
            </w:pPr>
            <w:r>
              <w:rPr>
                <w:sz w:val="24"/>
              </w:rPr>
              <w:t>公务用车运行及维护费</w:t>
            </w:r>
          </w:p>
        </w:tc>
        <w:tc>
          <w:tcPr>
            <w:tcW w:w="3240" w:type="dxa"/>
            <w:shd w:val="clear" w:color="auto" w:fill="CCE8CF"/>
          </w:tcPr>
          <w:p>
            <w:pPr>
              <w:pStyle w:val="11"/>
              <w:spacing w:before="144"/>
              <w:ind w:left="1116" w:right="1106"/>
              <w:jc w:val="center"/>
              <w:rPr>
                <w:sz w:val="24"/>
              </w:rPr>
            </w:pPr>
            <w:r>
              <w:rPr>
                <w:sz w:val="24"/>
              </w:rPr>
              <w:t>95.48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4905" w:type="dxa"/>
            <w:shd w:val="clear" w:color="auto" w:fill="CCE8CF"/>
          </w:tcPr>
          <w:p>
            <w:pPr>
              <w:pStyle w:val="11"/>
              <w:spacing w:before="144"/>
              <w:ind w:left="14"/>
              <w:rPr>
                <w:sz w:val="24"/>
              </w:rPr>
            </w:pPr>
            <w:r>
              <w:rPr>
                <w:sz w:val="24"/>
              </w:rPr>
              <w:t>（三）公务接待费</w:t>
            </w:r>
          </w:p>
        </w:tc>
        <w:tc>
          <w:tcPr>
            <w:tcW w:w="3240" w:type="dxa"/>
            <w:shd w:val="clear" w:color="auto" w:fill="CCE8CF"/>
          </w:tcPr>
          <w:p>
            <w:pPr>
              <w:pStyle w:val="11"/>
              <w:spacing w:before="144"/>
              <w:ind w:left="1116" w:right="1106"/>
              <w:jc w:val="center"/>
              <w:rPr>
                <w:sz w:val="24"/>
              </w:rPr>
            </w:pPr>
            <w:r>
              <w:rPr>
                <w:sz w:val="24"/>
              </w:rPr>
              <w:t>72.68</w:t>
            </w:r>
          </w:p>
        </w:tc>
      </w:tr>
    </w:tbl>
    <w:p>
      <w:pPr>
        <w:pStyle w:val="6"/>
        <w:rPr>
          <w:sz w:val="24"/>
        </w:rPr>
      </w:pPr>
    </w:p>
    <w:p>
      <w:pPr>
        <w:pStyle w:val="6"/>
        <w:spacing w:before="10"/>
        <w:rPr>
          <w:sz w:val="29"/>
        </w:rPr>
      </w:pPr>
    </w:p>
    <w:p>
      <w:pPr>
        <w:pStyle w:val="6"/>
        <w:ind w:left="1407"/>
        <w:rPr>
          <w:rFonts w:hint="eastAsia" w:ascii="黑体" w:eastAsia="黑体"/>
        </w:rPr>
      </w:pPr>
      <w:r>
        <w:rPr>
          <w:rFonts w:hint="eastAsia" w:ascii="黑体" w:eastAsia="黑体"/>
        </w:rPr>
        <w:t>二、政府债务情况</w:t>
      </w:r>
    </w:p>
    <w:p>
      <w:pPr>
        <w:pStyle w:val="6"/>
        <w:spacing w:before="149" w:line="328" w:lineRule="auto"/>
        <w:ind w:left="766" w:right="758" w:firstLine="640"/>
        <w:jc w:val="both"/>
      </w:pPr>
      <w:r>
        <w:rPr>
          <w:spacing w:val="-1"/>
        </w:rPr>
        <w:t>我区的政府债务包含在保定市市本级中，</w:t>
      </w:r>
      <w:r>
        <w:rPr>
          <w:spacing w:val="-17"/>
        </w:rPr>
        <w:t>2022</w:t>
      </w:r>
      <w:r>
        <w:rPr>
          <w:spacing w:val="-13"/>
        </w:rPr>
        <w:t xml:space="preserve"> 年我区地方政</w:t>
      </w:r>
      <w:r>
        <w:rPr>
          <w:spacing w:val="-20"/>
        </w:rPr>
        <w:t xml:space="preserve">府债务本息列入预算共计 </w:t>
      </w:r>
      <w:r>
        <w:t>943</w:t>
      </w:r>
      <w:r>
        <w:rPr>
          <w:spacing w:val="-10"/>
        </w:rPr>
        <w:t xml:space="preserve"> 万元，其中：地方政府债券利息及</w:t>
      </w:r>
    </w:p>
    <w:p>
      <w:pPr>
        <w:pStyle w:val="6"/>
        <w:spacing w:line="326" w:lineRule="auto"/>
        <w:ind w:left="766" w:right="758"/>
        <w:jc w:val="both"/>
      </w:pPr>
      <w:r>
        <w:rPr>
          <w:spacing w:val="-21"/>
        </w:rPr>
        <w:t xml:space="preserve">手续费 </w:t>
      </w:r>
      <w:r>
        <w:t>443</w:t>
      </w:r>
      <w:r>
        <w:rPr>
          <w:spacing w:val="-25"/>
        </w:rPr>
        <w:t xml:space="preserve"> 万元、外债本息 </w:t>
      </w:r>
      <w:r>
        <w:t>500</w:t>
      </w:r>
      <w:r>
        <w:rPr>
          <w:spacing w:val="-31"/>
        </w:rPr>
        <w:t xml:space="preserve"> 万元。</w:t>
      </w:r>
      <w:r>
        <w:t>2022</w:t>
      </w:r>
      <w:r>
        <w:rPr>
          <w:spacing w:val="-10"/>
        </w:rPr>
        <w:t xml:space="preserve"> 年我区将按时足额还本付息。</w:t>
      </w:r>
    </w:p>
    <w:p>
      <w:pPr>
        <w:pStyle w:val="6"/>
        <w:spacing w:before="3" w:line="326" w:lineRule="auto"/>
        <w:ind w:left="766" w:right="762" w:firstLine="640"/>
        <w:jc w:val="both"/>
      </w:pPr>
      <w:r>
        <w:rPr>
          <w:spacing w:val="-7"/>
        </w:rPr>
        <w:t>需要说明的是，根据《预算法》有关规定，</w:t>
      </w:r>
      <w:r>
        <w:rPr>
          <w:spacing w:val="-5"/>
        </w:rPr>
        <w:t>2022</w:t>
      </w:r>
      <w:r>
        <w:rPr>
          <w:spacing w:val="-16"/>
        </w:rPr>
        <w:t xml:space="preserve"> 年拟使用地</w:t>
      </w:r>
      <w:r>
        <w:rPr>
          <w:spacing w:val="1"/>
        </w:rPr>
        <w:t xml:space="preserve">方政府债券收支暂未列入年初预算，待市政府下达我区 </w:t>
      </w:r>
      <w:r>
        <w:t>2022</w:t>
      </w:r>
      <w:r>
        <w:rPr>
          <w:spacing w:val="-43"/>
        </w:rPr>
        <w:t xml:space="preserve"> 年地方政府债券后，再编制预算调整方案并按规定要求公开。</w:t>
      </w:r>
    </w:p>
    <w:p>
      <w:pPr>
        <w:spacing w:after="0" w:line="326" w:lineRule="auto"/>
        <w:jc w:val="both"/>
        <w:sectPr>
          <w:pgSz w:w="11910" w:h="16840"/>
          <w:pgMar w:top="1580" w:right="600" w:bottom="280" w:left="820" w:header="720" w:footer="720" w:gutter="0"/>
          <w:cols w:space="720" w:num="1"/>
        </w:sectPr>
      </w:pPr>
    </w:p>
    <w:p>
      <w:pPr>
        <w:pStyle w:val="6"/>
        <w:rPr>
          <w:sz w:val="20"/>
        </w:rPr>
      </w:pPr>
      <w:r>
        <w:pict>
          <v:rect id="_x0000_s1109" o:spid="_x0000_s1109" o:spt="1" style="position:absolute;left:0pt;margin-left:0pt;margin-top:0pt;height:841.9pt;width:595.3pt;mso-position-horizontal-relative:page;mso-position-vertical-relative:page;z-index:-251573248;mso-width-relative:page;mso-height-relative:page;" fillcolor="#CCE8CF" filled="t" stroked="f" coordsize="21600,21600">
            <v:path/>
            <v:fill on="t" focussize="0,0"/>
            <v:stroke on="f"/>
            <v:imagedata o:title=""/>
            <o:lock v:ext="edit"/>
          </v:rect>
        </w:pict>
      </w:r>
    </w:p>
    <w:p>
      <w:pPr>
        <w:pStyle w:val="6"/>
        <w:spacing w:before="11"/>
        <w:rPr>
          <w:sz w:val="15"/>
        </w:rPr>
      </w:pPr>
    </w:p>
    <w:p>
      <w:pPr>
        <w:pStyle w:val="6"/>
        <w:spacing w:before="54"/>
        <w:ind w:left="1568"/>
        <w:rPr>
          <w:rFonts w:hint="eastAsia" w:ascii="黑体" w:eastAsia="黑体"/>
        </w:rPr>
      </w:pPr>
      <w:r>
        <w:rPr>
          <w:rFonts w:hint="eastAsia" w:ascii="黑体" w:eastAsia="黑体"/>
        </w:rPr>
        <w:t>三、财政转移支付安排情况</w:t>
      </w:r>
    </w:p>
    <w:p>
      <w:pPr>
        <w:pStyle w:val="6"/>
        <w:spacing w:before="152"/>
        <w:ind w:right="761"/>
        <w:jc w:val="right"/>
      </w:pPr>
      <w:r>
        <w:t>2022</w:t>
      </w:r>
      <w:r>
        <w:rPr>
          <w:spacing w:val="-15"/>
        </w:rPr>
        <w:t xml:space="preserve"> 年上级提前下达转移支付安排 </w:t>
      </w:r>
      <w:r>
        <w:t>4308</w:t>
      </w:r>
      <w:r>
        <w:rPr>
          <w:spacing w:val="-20"/>
        </w:rPr>
        <w:t xml:space="preserve"> 万元，其中一般性</w:t>
      </w:r>
    </w:p>
    <w:p>
      <w:pPr>
        <w:pStyle w:val="6"/>
        <w:spacing w:before="149"/>
        <w:ind w:right="761"/>
        <w:jc w:val="right"/>
      </w:pPr>
      <w:r>
        <w:rPr>
          <w:spacing w:val="-12"/>
        </w:rPr>
        <w:t xml:space="preserve">转移支付 </w:t>
      </w:r>
      <w:r>
        <w:t>4089</w:t>
      </w:r>
      <w:r>
        <w:rPr>
          <w:spacing w:val="-11"/>
        </w:rPr>
        <w:t xml:space="preserve"> 万元；专项转移支付 </w:t>
      </w:r>
      <w:r>
        <w:t>219</w:t>
      </w:r>
      <w:r>
        <w:rPr>
          <w:spacing w:val="-4"/>
        </w:rPr>
        <w:t xml:space="preserve"> 万元，包括文化旅游体</w:t>
      </w:r>
    </w:p>
    <w:p>
      <w:pPr>
        <w:pStyle w:val="6"/>
        <w:spacing w:before="149"/>
        <w:ind w:left="766"/>
      </w:pPr>
      <w:r>
        <w:t>育与传媒 11 万元，节能环保 270 万元。</w:t>
      </w:r>
    </w:p>
    <w:p>
      <w:pPr>
        <w:pStyle w:val="6"/>
        <w:spacing w:before="152"/>
        <w:ind w:left="1568"/>
        <w:rPr>
          <w:rFonts w:hint="eastAsia" w:ascii="黑体" w:eastAsia="黑体"/>
        </w:rPr>
      </w:pPr>
      <w:r>
        <w:rPr>
          <w:rFonts w:hint="eastAsia" w:ascii="黑体" w:eastAsia="黑体"/>
        </w:rPr>
        <w:t>四、本级政府采购情况</w:t>
      </w:r>
    </w:p>
    <w:p>
      <w:pPr>
        <w:pStyle w:val="6"/>
        <w:spacing w:before="130"/>
        <w:ind w:right="761"/>
        <w:jc w:val="right"/>
      </w:pPr>
      <w:r>
        <w:t>2022 年政府采购预算项目资金安排 30799 万元。按采购类</w:t>
      </w:r>
    </w:p>
    <w:p>
      <w:pPr>
        <w:pStyle w:val="6"/>
        <w:spacing w:before="214"/>
        <w:ind w:left="766"/>
      </w:pPr>
      <w:r>
        <w:rPr>
          <w:spacing w:val="-21"/>
        </w:rPr>
        <w:t xml:space="preserve">别分：货物类 </w:t>
      </w:r>
      <w:r>
        <w:t>2838</w:t>
      </w:r>
      <w:r>
        <w:rPr>
          <w:spacing w:val="-29"/>
        </w:rPr>
        <w:t xml:space="preserve"> 万元、工程类 </w:t>
      </w:r>
      <w:r>
        <w:t>21513</w:t>
      </w:r>
      <w:r>
        <w:rPr>
          <w:spacing w:val="-29"/>
        </w:rPr>
        <w:t xml:space="preserve"> 万元、服务类 </w:t>
      </w:r>
      <w:r>
        <w:t>6448</w:t>
      </w:r>
      <w:r>
        <w:rPr>
          <w:spacing w:val="-21"/>
        </w:rPr>
        <w:t xml:space="preserve"> 万元。</w:t>
      </w:r>
    </w:p>
    <w:p>
      <w:pPr>
        <w:pStyle w:val="6"/>
        <w:spacing w:before="216"/>
        <w:ind w:right="761"/>
        <w:jc w:val="right"/>
      </w:pPr>
      <w:r>
        <w:t>2022</w:t>
      </w:r>
      <w:r>
        <w:rPr>
          <w:spacing w:val="-15"/>
        </w:rPr>
        <w:t xml:space="preserve"> 年政府采购货物、服务限额标准为：单项或批量采购预</w:t>
      </w:r>
    </w:p>
    <w:p>
      <w:pPr>
        <w:pStyle w:val="6"/>
        <w:spacing w:before="217"/>
        <w:ind w:left="766"/>
      </w:pPr>
      <w:r>
        <w:rPr>
          <w:spacing w:val="-11"/>
        </w:rPr>
        <w:t xml:space="preserve">算金额达到 </w:t>
      </w:r>
      <w:r>
        <w:t>30</w:t>
      </w:r>
      <w:r>
        <w:rPr>
          <w:spacing w:val="-25"/>
        </w:rPr>
        <w:t xml:space="preserve"> 万元</w:t>
      </w:r>
      <w:r>
        <w:rPr>
          <w:spacing w:val="7"/>
        </w:rPr>
        <w:t>（</w:t>
      </w:r>
      <w:r>
        <w:rPr>
          <w:spacing w:val="5"/>
        </w:rPr>
        <w:t>含</w:t>
      </w:r>
      <w:r>
        <w:rPr>
          <w:spacing w:val="7"/>
        </w:rPr>
        <w:t>）</w:t>
      </w:r>
      <w:r>
        <w:rPr>
          <w:spacing w:val="4"/>
        </w:rPr>
        <w:t>以上。政府采购工程项目采购限额标</w:t>
      </w:r>
    </w:p>
    <w:p>
      <w:pPr>
        <w:pStyle w:val="6"/>
        <w:spacing w:before="216"/>
        <w:ind w:left="766"/>
      </w:pPr>
      <w:r>
        <w:rPr>
          <w:spacing w:val="-44"/>
        </w:rPr>
        <w:t xml:space="preserve">准 </w:t>
      </w:r>
      <w:r>
        <w:t>60</w:t>
      </w:r>
      <w:r>
        <w:rPr>
          <w:spacing w:val="-25"/>
        </w:rPr>
        <w:t xml:space="preserve"> 万元</w:t>
      </w:r>
      <w:r>
        <w:rPr>
          <w:spacing w:val="7"/>
        </w:rPr>
        <w:t>（</w:t>
      </w:r>
      <w:r>
        <w:rPr>
          <w:spacing w:val="5"/>
        </w:rPr>
        <w:t>含</w:t>
      </w:r>
      <w:r>
        <w:rPr>
          <w:spacing w:val="7"/>
        </w:rPr>
        <w:t>）</w:t>
      </w:r>
      <w:r>
        <w:rPr>
          <w:spacing w:val="4"/>
        </w:rPr>
        <w:t>以上。政府采购货物、服务项目公开招标数额</w:t>
      </w:r>
    </w:p>
    <w:p>
      <w:pPr>
        <w:pStyle w:val="6"/>
        <w:spacing w:before="217"/>
        <w:ind w:left="766"/>
      </w:pPr>
      <w:r>
        <w:t>标准为 200 万元（含）以上。</w:t>
      </w:r>
    </w:p>
    <w:p>
      <w:pPr>
        <w:spacing w:after="0"/>
        <w:sectPr>
          <w:pgSz w:w="11910" w:h="16840"/>
          <w:pgMar w:top="1580" w:right="600" w:bottom="280" w:left="820" w:header="720" w:footer="720" w:gutter="0"/>
          <w:cols w:space="720" w:num="1"/>
        </w:sectPr>
      </w:pPr>
    </w:p>
    <w:p>
      <w:pPr>
        <w:pStyle w:val="6"/>
        <w:rPr>
          <w:sz w:val="20"/>
        </w:rPr>
      </w:pPr>
      <w:r>
        <w:pict>
          <v:rect id="_x0000_s1110" o:spid="_x0000_s1110" o:spt="1" style="position:absolute;left:0pt;margin-left:0pt;margin-top:0pt;height:841.9pt;width:595.3pt;mso-position-horizontal-relative:page;mso-position-vertical-relative:page;z-index:-251572224;mso-width-relative:page;mso-height-relative:page;" fillcolor="#CCE8CF" filled="t" stroked="f" coordsize="21600,21600">
            <v:path/>
            <v:fill on="t" focussize="0,0"/>
            <v:stroke on="f"/>
            <v:imagedata o:title=""/>
            <o:lock v:ext="edit"/>
          </v:rect>
        </w:pict>
      </w:r>
    </w:p>
    <w:p>
      <w:pPr>
        <w:pStyle w:val="4"/>
        <w:spacing w:before="227"/>
        <w:ind w:left="185" w:right="163"/>
        <w:jc w:val="center"/>
      </w:pPr>
      <w:r>
        <w:t>2022 年白沟新城政府采购预算支出分类表</w:t>
      </w:r>
    </w:p>
    <w:p>
      <w:pPr>
        <w:spacing w:before="133" w:after="38"/>
        <w:ind w:left="0" w:right="741" w:firstLine="0"/>
        <w:jc w:val="right"/>
        <w:rPr>
          <w:sz w:val="21"/>
        </w:rPr>
      </w:pPr>
      <w:r>
        <w:rPr>
          <w:w w:val="95"/>
          <w:sz w:val="21"/>
        </w:rPr>
        <w:t>单位：万元</w:t>
      </w:r>
    </w:p>
    <w:tbl>
      <w:tblPr>
        <w:tblStyle w:val="7"/>
        <w:tblW w:w="0" w:type="auto"/>
        <w:tblInd w:w="7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0"/>
        <w:gridCol w:w="4995"/>
        <w:gridCol w:w="23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710" w:type="dxa"/>
            <w:shd w:val="clear" w:color="auto" w:fill="CCE8CF"/>
          </w:tcPr>
          <w:p>
            <w:pPr>
              <w:pStyle w:val="11"/>
              <w:spacing w:before="87"/>
              <w:ind w:left="353" w:right="343"/>
              <w:jc w:val="center"/>
              <w:rPr>
                <w:b/>
                <w:sz w:val="24"/>
              </w:rPr>
            </w:pPr>
            <w:r>
              <w:rPr>
                <w:b/>
                <w:sz w:val="24"/>
              </w:rPr>
              <w:t>科目编码</w:t>
            </w:r>
          </w:p>
        </w:tc>
        <w:tc>
          <w:tcPr>
            <w:tcW w:w="4995" w:type="dxa"/>
            <w:shd w:val="clear" w:color="auto" w:fill="CCE8CF"/>
          </w:tcPr>
          <w:p>
            <w:pPr>
              <w:pStyle w:val="11"/>
              <w:spacing w:before="87"/>
              <w:ind w:left="1996" w:right="1985"/>
              <w:jc w:val="center"/>
              <w:rPr>
                <w:b/>
                <w:sz w:val="24"/>
              </w:rPr>
            </w:pPr>
            <w:r>
              <w:rPr>
                <w:b/>
                <w:sz w:val="24"/>
              </w:rPr>
              <w:t>科目名称</w:t>
            </w:r>
          </w:p>
        </w:tc>
        <w:tc>
          <w:tcPr>
            <w:tcW w:w="2301" w:type="dxa"/>
            <w:shd w:val="clear" w:color="auto" w:fill="CCE8CF"/>
          </w:tcPr>
          <w:p>
            <w:pPr>
              <w:pStyle w:val="11"/>
              <w:spacing w:before="87"/>
              <w:ind w:left="669"/>
              <w:rPr>
                <w:b/>
                <w:sz w:val="24"/>
              </w:rPr>
            </w:pPr>
            <w:r>
              <w:rPr>
                <w:b/>
                <w:sz w:val="24"/>
              </w:rPr>
              <w:t>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705" w:type="dxa"/>
            <w:gridSpan w:val="2"/>
            <w:shd w:val="clear" w:color="auto" w:fill="CCE8CF"/>
          </w:tcPr>
          <w:p>
            <w:pPr>
              <w:pStyle w:val="11"/>
              <w:spacing w:before="88"/>
              <w:ind w:left="3091" w:right="3081"/>
              <w:jc w:val="center"/>
              <w:rPr>
                <w:b/>
                <w:sz w:val="24"/>
              </w:rPr>
            </w:pPr>
            <w:r>
              <w:rPr>
                <w:b/>
                <w:sz w:val="24"/>
              </w:rPr>
              <w:t>合计</w:t>
            </w:r>
          </w:p>
        </w:tc>
        <w:tc>
          <w:tcPr>
            <w:tcW w:w="2301" w:type="dxa"/>
            <w:shd w:val="clear" w:color="auto" w:fill="CCE8CF"/>
          </w:tcPr>
          <w:p>
            <w:pPr>
              <w:pStyle w:val="11"/>
              <w:spacing w:before="88"/>
              <w:ind w:right="1"/>
              <w:jc w:val="right"/>
              <w:rPr>
                <w:b/>
                <w:sz w:val="24"/>
              </w:rPr>
            </w:pPr>
            <w:r>
              <w:rPr>
                <w:b/>
                <w:w w:val="95"/>
                <w:sz w:val="24"/>
              </w:rPr>
              <w:t>30799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710" w:type="dxa"/>
            <w:shd w:val="clear" w:color="auto" w:fill="CCE8CF"/>
          </w:tcPr>
          <w:p>
            <w:pPr>
              <w:pStyle w:val="11"/>
              <w:spacing w:before="88"/>
              <w:ind w:left="351" w:right="343"/>
              <w:jc w:val="center"/>
              <w:rPr>
                <w:sz w:val="24"/>
              </w:rPr>
            </w:pPr>
            <w:r>
              <w:rPr>
                <w:sz w:val="24"/>
              </w:rPr>
              <w:t>A02</w:t>
            </w:r>
          </w:p>
        </w:tc>
        <w:tc>
          <w:tcPr>
            <w:tcW w:w="4995" w:type="dxa"/>
            <w:shd w:val="clear" w:color="auto" w:fill="CCE8CF"/>
          </w:tcPr>
          <w:p>
            <w:pPr>
              <w:pStyle w:val="11"/>
              <w:spacing w:before="88"/>
              <w:ind w:left="255"/>
              <w:rPr>
                <w:sz w:val="24"/>
              </w:rPr>
            </w:pPr>
            <w:r>
              <w:rPr>
                <w:sz w:val="24"/>
              </w:rPr>
              <w:t>通用设备</w:t>
            </w:r>
          </w:p>
        </w:tc>
        <w:tc>
          <w:tcPr>
            <w:tcW w:w="2301" w:type="dxa"/>
            <w:shd w:val="clear" w:color="auto" w:fill="CCE8CF"/>
          </w:tcPr>
          <w:p>
            <w:pPr>
              <w:pStyle w:val="11"/>
              <w:spacing w:before="88"/>
              <w:ind w:right="3"/>
              <w:jc w:val="right"/>
              <w:rPr>
                <w:sz w:val="24"/>
              </w:rPr>
            </w:pPr>
            <w:r>
              <w:rPr>
                <w:sz w:val="24"/>
              </w:rPr>
              <w:t>1771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710" w:type="dxa"/>
            <w:shd w:val="clear" w:color="auto" w:fill="CCE8CF"/>
          </w:tcPr>
          <w:p>
            <w:pPr>
              <w:pStyle w:val="11"/>
              <w:spacing w:before="88"/>
              <w:ind w:left="351" w:right="343"/>
              <w:jc w:val="center"/>
              <w:rPr>
                <w:sz w:val="24"/>
              </w:rPr>
            </w:pPr>
            <w:r>
              <w:rPr>
                <w:sz w:val="24"/>
              </w:rPr>
              <w:t>A03</w:t>
            </w:r>
          </w:p>
        </w:tc>
        <w:tc>
          <w:tcPr>
            <w:tcW w:w="4995" w:type="dxa"/>
            <w:shd w:val="clear" w:color="auto" w:fill="CCE8CF"/>
          </w:tcPr>
          <w:p>
            <w:pPr>
              <w:pStyle w:val="11"/>
              <w:spacing w:before="88"/>
              <w:ind w:left="255"/>
              <w:rPr>
                <w:sz w:val="24"/>
              </w:rPr>
            </w:pPr>
            <w:r>
              <w:rPr>
                <w:sz w:val="24"/>
              </w:rPr>
              <w:t>专用设备</w:t>
            </w:r>
          </w:p>
        </w:tc>
        <w:tc>
          <w:tcPr>
            <w:tcW w:w="2301" w:type="dxa"/>
            <w:shd w:val="clear" w:color="auto" w:fill="CCE8CF"/>
          </w:tcPr>
          <w:p>
            <w:pPr>
              <w:pStyle w:val="11"/>
              <w:spacing w:before="88"/>
              <w:ind w:right="3"/>
              <w:jc w:val="right"/>
              <w:rPr>
                <w:sz w:val="24"/>
              </w:rPr>
            </w:pPr>
            <w:r>
              <w:rPr>
                <w:sz w:val="24"/>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710" w:type="dxa"/>
            <w:shd w:val="clear" w:color="auto" w:fill="CCE8CF"/>
          </w:tcPr>
          <w:p>
            <w:pPr>
              <w:pStyle w:val="11"/>
              <w:spacing w:before="89"/>
              <w:ind w:left="351" w:right="343"/>
              <w:jc w:val="center"/>
              <w:rPr>
                <w:sz w:val="24"/>
              </w:rPr>
            </w:pPr>
            <w:r>
              <w:rPr>
                <w:sz w:val="24"/>
              </w:rPr>
              <w:t>A06</w:t>
            </w:r>
          </w:p>
        </w:tc>
        <w:tc>
          <w:tcPr>
            <w:tcW w:w="4995" w:type="dxa"/>
            <w:shd w:val="clear" w:color="auto" w:fill="CCE8CF"/>
          </w:tcPr>
          <w:p>
            <w:pPr>
              <w:pStyle w:val="11"/>
              <w:spacing w:before="89"/>
              <w:ind w:left="255"/>
              <w:rPr>
                <w:sz w:val="24"/>
              </w:rPr>
            </w:pPr>
            <w:r>
              <w:rPr>
                <w:sz w:val="24"/>
              </w:rPr>
              <w:t>家具用具</w:t>
            </w:r>
          </w:p>
        </w:tc>
        <w:tc>
          <w:tcPr>
            <w:tcW w:w="2301" w:type="dxa"/>
            <w:shd w:val="clear" w:color="auto" w:fill="CCE8CF"/>
          </w:tcPr>
          <w:p>
            <w:pPr>
              <w:pStyle w:val="11"/>
              <w:spacing w:before="89"/>
              <w:ind w:right="3"/>
              <w:jc w:val="right"/>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710" w:type="dxa"/>
            <w:shd w:val="clear" w:color="auto" w:fill="CCE8CF"/>
          </w:tcPr>
          <w:p>
            <w:pPr>
              <w:pStyle w:val="11"/>
              <w:spacing w:before="87"/>
              <w:ind w:left="351" w:right="343"/>
              <w:jc w:val="center"/>
              <w:rPr>
                <w:sz w:val="24"/>
              </w:rPr>
            </w:pPr>
            <w:r>
              <w:rPr>
                <w:sz w:val="24"/>
              </w:rPr>
              <w:t>A09</w:t>
            </w:r>
          </w:p>
        </w:tc>
        <w:tc>
          <w:tcPr>
            <w:tcW w:w="4995" w:type="dxa"/>
            <w:shd w:val="clear" w:color="auto" w:fill="CCE8CF"/>
          </w:tcPr>
          <w:p>
            <w:pPr>
              <w:pStyle w:val="11"/>
              <w:spacing w:before="87"/>
              <w:ind w:left="255"/>
              <w:rPr>
                <w:sz w:val="24"/>
              </w:rPr>
            </w:pPr>
            <w:r>
              <w:rPr>
                <w:sz w:val="24"/>
              </w:rPr>
              <w:t>办公消耗用品及类似物品</w:t>
            </w:r>
          </w:p>
        </w:tc>
        <w:tc>
          <w:tcPr>
            <w:tcW w:w="2301" w:type="dxa"/>
            <w:shd w:val="clear" w:color="auto" w:fill="CCE8CF"/>
          </w:tcPr>
          <w:p>
            <w:pPr>
              <w:pStyle w:val="11"/>
              <w:spacing w:before="87"/>
              <w:ind w:right="3"/>
              <w:jc w:val="right"/>
              <w:rPr>
                <w:sz w:val="24"/>
              </w:rPr>
            </w:pPr>
            <w:r>
              <w:rPr>
                <w:sz w:val="24"/>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710" w:type="dxa"/>
            <w:shd w:val="clear" w:color="auto" w:fill="CCE8CF"/>
          </w:tcPr>
          <w:p>
            <w:pPr>
              <w:pStyle w:val="11"/>
              <w:spacing w:before="87"/>
              <w:ind w:left="351" w:right="343"/>
              <w:jc w:val="center"/>
              <w:rPr>
                <w:sz w:val="24"/>
              </w:rPr>
            </w:pPr>
            <w:r>
              <w:rPr>
                <w:sz w:val="24"/>
              </w:rPr>
              <w:t>A99</w:t>
            </w:r>
          </w:p>
        </w:tc>
        <w:tc>
          <w:tcPr>
            <w:tcW w:w="4995" w:type="dxa"/>
            <w:shd w:val="clear" w:color="auto" w:fill="CCE8CF"/>
          </w:tcPr>
          <w:p>
            <w:pPr>
              <w:pStyle w:val="11"/>
              <w:spacing w:before="87"/>
              <w:ind w:left="255"/>
              <w:rPr>
                <w:sz w:val="24"/>
              </w:rPr>
            </w:pPr>
            <w:r>
              <w:rPr>
                <w:sz w:val="24"/>
              </w:rPr>
              <w:t>其他货物</w:t>
            </w:r>
          </w:p>
        </w:tc>
        <w:tc>
          <w:tcPr>
            <w:tcW w:w="2301" w:type="dxa"/>
            <w:shd w:val="clear" w:color="auto" w:fill="CCE8CF"/>
          </w:tcPr>
          <w:p>
            <w:pPr>
              <w:pStyle w:val="11"/>
              <w:spacing w:before="87"/>
              <w:ind w:right="3"/>
              <w:jc w:val="right"/>
              <w:rPr>
                <w:sz w:val="24"/>
              </w:rPr>
            </w:pPr>
            <w:r>
              <w:rPr>
                <w:sz w:val="24"/>
              </w:rPr>
              <w:t>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710" w:type="dxa"/>
            <w:shd w:val="clear" w:color="auto" w:fill="CCE8CF"/>
          </w:tcPr>
          <w:p>
            <w:pPr>
              <w:pStyle w:val="11"/>
              <w:spacing w:before="87"/>
              <w:ind w:left="351" w:right="343"/>
              <w:jc w:val="center"/>
              <w:rPr>
                <w:sz w:val="24"/>
              </w:rPr>
            </w:pPr>
            <w:r>
              <w:rPr>
                <w:sz w:val="24"/>
              </w:rPr>
              <w:t>B01</w:t>
            </w:r>
          </w:p>
        </w:tc>
        <w:tc>
          <w:tcPr>
            <w:tcW w:w="4995" w:type="dxa"/>
            <w:shd w:val="clear" w:color="auto" w:fill="CCE8CF"/>
          </w:tcPr>
          <w:p>
            <w:pPr>
              <w:pStyle w:val="11"/>
              <w:spacing w:before="87"/>
              <w:ind w:left="255"/>
              <w:rPr>
                <w:sz w:val="24"/>
              </w:rPr>
            </w:pPr>
            <w:r>
              <w:rPr>
                <w:sz w:val="24"/>
              </w:rPr>
              <w:t>建筑物施工</w:t>
            </w:r>
          </w:p>
        </w:tc>
        <w:tc>
          <w:tcPr>
            <w:tcW w:w="2301" w:type="dxa"/>
            <w:shd w:val="clear" w:color="auto" w:fill="CCE8CF"/>
          </w:tcPr>
          <w:p>
            <w:pPr>
              <w:pStyle w:val="11"/>
              <w:spacing w:before="87"/>
              <w:ind w:right="3"/>
              <w:jc w:val="right"/>
              <w:rPr>
                <w:sz w:val="24"/>
              </w:rPr>
            </w:pPr>
            <w:r>
              <w:rPr>
                <w:sz w:val="24"/>
              </w:rPr>
              <w:t>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710" w:type="dxa"/>
            <w:shd w:val="clear" w:color="auto" w:fill="CCE8CF"/>
          </w:tcPr>
          <w:p>
            <w:pPr>
              <w:pStyle w:val="11"/>
              <w:spacing w:before="88"/>
              <w:ind w:left="351" w:right="343"/>
              <w:jc w:val="center"/>
              <w:rPr>
                <w:sz w:val="24"/>
              </w:rPr>
            </w:pPr>
            <w:r>
              <w:rPr>
                <w:sz w:val="24"/>
              </w:rPr>
              <w:t>B02</w:t>
            </w:r>
          </w:p>
        </w:tc>
        <w:tc>
          <w:tcPr>
            <w:tcW w:w="4995" w:type="dxa"/>
            <w:shd w:val="clear" w:color="auto" w:fill="CCE8CF"/>
          </w:tcPr>
          <w:p>
            <w:pPr>
              <w:pStyle w:val="11"/>
              <w:spacing w:before="88"/>
              <w:ind w:left="255"/>
              <w:rPr>
                <w:sz w:val="24"/>
              </w:rPr>
            </w:pPr>
            <w:r>
              <w:rPr>
                <w:sz w:val="24"/>
              </w:rPr>
              <w:t>构筑物施工</w:t>
            </w:r>
          </w:p>
        </w:tc>
        <w:tc>
          <w:tcPr>
            <w:tcW w:w="2301" w:type="dxa"/>
            <w:shd w:val="clear" w:color="auto" w:fill="CCE8CF"/>
          </w:tcPr>
          <w:p>
            <w:pPr>
              <w:pStyle w:val="11"/>
              <w:spacing w:before="88"/>
              <w:ind w:right="3"/>
              <w:jc w:val="right"/>
              <w:rPr>
                <w:sz w:val="24"/>
              </w:rPr>
            </w:pPr>
            <w:r>
              <w:rPr>
                <w:sz w:val="24"/>
              </w:rPr>
              <w:t>15808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710" w:type="dxa"/>
            <w:shd w:val="clear" w:color="auto" w:fill="CCE8CF"/>
          </w:tcPr>
          <w:p>
            <w:pPr>
              <w:pStyle w:val="11"/>
              <w:spacing w:before="88"/>
              <w:ind w:left="351" w:right="343"/>
              <w:jc w:val="center"/>
              <w:rPr>
                <w:sz w:val="24"/>
              </w:rPr>
            </w:pPr>
            <w:r>
              <w:rPr>
                <w:sz w:val="24"/>
              </w:rPr>
              <w:t>B06</w:t>
            </w:r>
          </w:p>
        </w:tc>
        <w:tc>
          <w:tcPr>
            <w:tcW w:w="4995" w:type="dxa"/>
            <w:shd w:val="clear" w:color="auto" w:fill="CCE8CF"/>
          </w:tcPr>
          <w:p>
            <w:pPr>
              <w:pStyle w:val="11"/>
              <w:spacing w:before="88"/>
              <w:ind w:left="255"/>
              <w:rPr>
                <w:sz w:val="24"/>
              </w:rPr>
            </w:pPr>
            <w:r>
              <w:rPr>
                <w:sz w:val="24"/>
              </w:rPr>
              <w:t>建筑安装工程</w:t>
            </w:r>
          </w:p>
        </w:tc>
        <w:tc>
          <w:tcPr>
            <w:tcW w:w="2301" w:type="dxa"/>
            <w:shd w:val="clear" w:color="auto" w:fill="CCE8CF"/>
          </w:tcPr>
          <w:p>
            <w:pPr>
              <w:pStyle w:val="11"/>
              <w:spacing w:before="88"/>
              <w:ind w:right="3"/>
              <w:jc w:val="right"/>
              <w:rPr>
                <w:sz w:val="24"/>
              </w:rPr>
            </w:pPr>
            <w:r>
              <w:rPr>
                <w:sz w:val="24"/>
              </w:rPr>
              <w:t>2825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710" w:type="dxa"/>
            <w:shd w:val="clear" w:color="auto" w:fill="CCE8CF"/>
          </w:tcPr>
          <w:p>
            <w:pPr>
              <w:pStyle w:val="11"/>
              <w:spacing w:before="89"/>
              <w:ind w:left="351" w:right="343"/>
              <w:jc w:val="center"/>
              <w:rPr>
                <w:sz w:val="24"/>
              </w:rPr>
            </w:pPr>
            <w:r>
              <w:rPr>
                <w:sz w:val="24"/>
              </w:rPr>
              <w:t>B07</w:t>
            </w:r>
          </w:p>
        </w:tc>
        <w:tc>
          <w:tcPr>
            <w:tcW w:w="4995" w:type="dxa"/>
            <w:shd w:val="clear" w:color="auto" w:fill="CCE8CF"/>
          </w:tcPr>
          <w:p>
            <w:pPr>
              <w:pStyle w:val="11"/>
              <w:spacing w:before="89"/>
              <w:ind w:left="255"/>
              <w:rPr>
                <w:sz w:val="24"/>
              </w:rPr>
            </w:pPr>
            <w:r>
              <w:rPr>
                <w:sz w:val="24"/>
              </w:rPr>
              <w:t>装修工程</w:t>
            </w:r>
          </w:p>
        </w:tc>
        <w:tc>
          <w:tcPr>
            <w:tcW w:w="2301" w:type="dxa"/>
            <w:shd w:val="clear" w:color="auto" w:fill="CCE8CF"/>
          </w:tcPr>
          <w:p>
            <w:pPr>
              <w:pStyle w:val="11"/>
              <w:spacing w:before="89"/>
              <w:ind w:right="3"/>
              <w:jc w:val="right"/>
              <w:rPr>
                <w:sz w:val="24"/>
              </w:rPr>
            </w:pPr>
            <w:r>
              <w:rPr>
                <w:sz w:val="24"/>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710" w:type="dxa"/>
            <w:shd w:val="clear" w:color="auto" w:fill="CCE8CF"/>
          </w:tcPr>
          <w:p>
            <w:pPr>
              <w:pStyle w:val="11"/>
              <w:spacing w:before="87"/>
              <w:ind w:left="351" w:right="343"/>
              <w:jc w:val="center"/>
              <w:rPr>
                <w:sz w:val="24"/>
              </w:rPr>
            </w:pPr>
            <w:r>
              <w:rPr>
                <w:sz w:val="24"/>
              </w:rPr>
              <w:t>B08</w:t>
            </w:r>
          </w:p>
        </w:tc>
        <w:tc>
          <w:tcPr>
            <w:tcW w:w="4995" w:type="dxa"/>
            <w:shd w:val="clear" w:color="auto" w:fill="CCE8CF"/>
          </w:tcPr>
          <w:p>
            <w:pPr>
              <w:pStyle w:val="11"/>
              <w:spacing w:before="87"/>
              <w:ind w:left="255"/>
              <w:rPr>
                <w:sz w:val="24"/>
              </w:rPr>
            </w:pPr>
            <w:r>
              <w:rPr>
                <w:sz w:val="24"/>
              </w:rPr>
              <w:t>修缮工程</w:t>
            </w:r>
          </w:p>
        </w:tc>
        <w:tc>
          <w:tcPr>
            <w:tcW w:w="2301" w:type="dxa"/>
            <w:shd w:val="clear" w:color="auto" w:fill="CCE8CF"/>
          </w:tcPr>
          <w:p>
            <w:pPr>
              <w:pStyle w:val="11"/>
              <w:spacing w:before="87"/>
              <w:ind w:right="3"/>
              <w:jc w:val="right"/>
              <w:rPr>
                <w:sz w:val="24"/>
              </w:rPr>
            </w:pPr>
            <w:r>
              <w:rPr>
                <w:sz w:val="24"/>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710" w:type="dxa"/>
            <w:shd w:val="clear" w:color="auto" w:fill="CCE8CF"/>
          </w:tcPr>
          <w:p>
            <w:pPr>
              <w:pStyle w:val="11"/>
              <w:spacing w:before="87"/>
              <w:ind w:left="351" w:right="343"/>
              <w:jc w:val="center"/>
              <w:rPr>
                <w:sz w:val="24"/>
              </w:rPr>
            </w:pPr>
            <w:r>
              <w:rPr>
                <w:sz w:val="24"/>
              </w:rPr>
              <w:t>C02</w:t>
            </w:r>
          </w:p>
        </w:tc>
        <w:tc>
          <w:tcPr>
            <w:tcW w:w="4995" w:type="dxa"/>
            <w:shd w:val="clear" w:color="auto" w:fill="CCE8CF"/>
          </w:tcPr>
          <w:p>
            <w:pPr>
              <w:pStyle w:val="11"/>
              <w:spacing w:before="87"/>
              <w:ind w:left="255"/>
              <w:rPr>
                <w:sz w:val="24"/>
              </w:rPr>
            </w:pPr>
            <w:r>
              <w:rPr>
                <w:sz w:val="24"/>
              </w:rPr>
              <w:t>信息技术服务</w:t>
            </w:r>
          </w:p>
        </w:tc>
        <w:tc>
          <w:tcPr>
            <w:tcW w:w="2301" w:type="dxa"/>
            <w:shd w:val="clear" w:color="auto" w:fill="CCE8CF"/>
          </w:tcPr>
          <w:p>
            <w:pPr>
              <w:pStyle w:val="11"/>
              <w:spacing w:before="87"/>
              <w:ind w:right="3"/>
              <w:jc w:val="right"/>
              <w:rPr>
                <w:sz w:val="24"/>
              </w:rPr>
            </w:pPr>
            <w:r>
              <w:rPr>
                <w:sz w:val="24"/>
              </w:rPr>
              <w:t>393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710" w:type="dxa"/>
            <w:shd w:val="clear" w:color="auto" w:fill="CCE8CF"/>
          </w:tcPr>
          <w:p>
            <w:pPr>
              <w:pStyle w:val="11"/>
              <w:spacing w:before="87"/>
              <w:ind w:left="351" w:right="343"/>
              <w:jc w:val="center"/>
              <w:rPr>
                <w:sz w:val="24"/>
              </w:rPr>
            </w:pPr>
            <w:r>
              <w:rPr>
                <w:sz w:val="24"/>
              </w:rPr>
              <w:t>C05</w:t>
            </w:r>
          </w:p>
        </w:tc>
        <w:tc>
          <w:tcPr>
            <w:tcW w:w="4995" w:type="dxa"/>
            <w:shd w:val="clear" w:color="auto" w:fill="CCE8CF"/>
          </w:tcPr>
          <w:p>
            <w:pPr>
              <w:pStyle w:val="11"/>
              <w:spacing w:before="87"/>
              <w:ind w:left="255"/>
              <w:rPr>
                <w:sz w:val="24"/>
              </w:rPr>
            </w:pPr>
            <w:r>
              <w:rPr>
                <w:sz w:val="24"/>
              </w:rPr>
              <w:t>维修和保养服务</w:t>
            </w:r>
          </w:p>
        </w:tc>
        <w:tc>
          <w:tcPr>
            <w:tcW w:w="2301" w:type="dxa"/>
            <w:shd w:val="clear" w:color="auto" w:fill="CCE8CF"/>
          </w:tcPr>
          <w:p>
            <w:pPr>
              <w:pStyle w:val="11"/>
              <w:spacing w:before="87"/>
              <w:ind w:right="3"/>
              <w:jc w:val="right"/>
              <w:rPr>
                <w:sz w:val="24"/>
              </w:rPr>
            </w:pPr>
            <w:r>
              <w:rPr>
                <w:sz w:val="24"/>
              </w:rPr>
              <w:t>733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710" w:type="dxa"/>
            <w:shd w:val="clear" w:color="auto" w:fill="CCE8CF"/>
          </w:tcPr>
          <w:p>
            <w:pPr>
              <w:pStyle w:val="11"/>
              <w:spacing w:before="88"/>
              <w:ind w:left="351" w:right="343"/>
              <w:jc w:val="center"/>
              <w:rPr>
                <w:sz w:val="24"/>
              </w:rPr>
            </w:pPr>
            <w:r>
              <w:rPr>
                <w:sz w:val="24"/>
              </w:rPr>
              <w:t>C06</w:t>
            </w:r>
          </w:p>
        </w:tc>
        <w:tc>
          <w:tcPr>
            <w:tcW w:w="4995" w:type="dxa"/>
            <w:shd w:val="clear" w:color="auto" w:fill="CCE8CF"/>
          </w:tcPr>
          <w:p>
            <w:pPr>
              <w:pStyle w:val="11"/>
              <w:spacing w:before="88"/>
              <w:ind w:left="255"/>
              <w:rPr>
                <w:sz w:val="24"/>
              </w:rPr>
            </w:pPr>
            <w:r>
              <w:rPr>
                <w:sz w:val="24"/>
              </w:rPr>
              <w:t>会议和展览服务</w:t>
            </w:r>
          </w:p>
        </w:tc>
        <w:tc>
          <w:tcPr>
            <w:tcW w:w="2301" w:type="dxa"/>
            <w:shd w:val="clear" w:color="auto" w:fill="CCE8CF"/>
          </w:tcPr>
          <w:p>
            <w:pPr>
              <w:pStyle w:val="11"/>
              <w:spacing w:before="88"/>
              <w:ind w:right="3"/>
              <w:jc w:val="right"/>
              <w:rPr>
                <w:sz w:val="24"/>
              </w:rPr>
            </w:pPr>
            <w:r>
              <w:rPr>
                <w:sz w:val="24"/>
              </w:rPr>
              <w:t>183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710" w:type="dxa"/>
            <w:shd w:val="clear" w:color="auto" w:fill="CCE8CF"/>
          </w:tcPr>
          <w:p>
            <w:pPr>
              <w:pStyle w:val="11"/>
              <w:spacing w:before="88"/>
              <w:ind w:left="351" w:right="343"/>
              <w:jc w:val="center"/>
              <w:rPr>
                <w:sz w:val="24"/>
              </w:rPr>
            </w:pPr>
            <w:r>
              <w:rPr>
                <w:sz w:val="24"/>
              </w:rPr>
              <w:t>C07</w:t>
            </w:r>
          </w:p>
        </w:tc>
        <w:tc>
          <w:tcPr>
            <w:tcW w:w="4995" w:type="dxa"/>
            <w:shd w:val="clear" w:color="auto" w:fill="CCE8CF"/>
          </w:tcPr>
          <w:p>
            <w:pPr>
              <w:pStyle w:val="11"/>
              <w:spacing w:before="88"/>
              <w:ind w:left="255"/>
              <w:rPr>
                <w:sz w:val="24"/>
              </w:rPr>
            </w:pPr>
            <w:r>
              <w:rPr>
                <w:sz w:val="24"/>
              </w:rPr>
              <w:t>住宿和餐饮服务</w:t>
            </w:r>
          </w:p>
        </w:tc>
        <w:tc>
          <w:tcPr>
            <w:tcW w:w="2301" w:type="dxa"/>
            <w:shd w:val="clear" w:color="auto" w:fill="CCE8CF"/>
          </w:tcPr>
          <w:p>
            <w:pPr>
              <w:pStyle w:val="11"/>
              <w:spacing w:before="88"/>
              <w:ind w:right="3"/>
              <w:jc w:val="right"/>
              <w:rPr>
                <w:sz w:val="24"/>
              </w:rPr>
            </w:pPr>
            <w:r>
              <w:rPr>
                <w:sz w:val="24"/>
              </w:rPr>
              <w:t>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710" w:type="dxa"/>
            <w:shd w:val="clear" w:color="auto" w:fill="CCE8CF"/>
          </w:tcPr>
          <w:p>
            <w:pPr>
              <w:pStyle w:val="11"/>
              <w:spacing w:before="89"/>
              <w:ind w:left="351" w:right="343"/>
              <w:jc w:val="center"/>
              <w:rPr>
                <w:sz w:val="24"/>
              </w:rPr>
            </w:pPr>
            <w:r>
              <w:rPr>
                <w:sz w:val="24"/>
              </w:rPr>
              <w:t>C08</w:t>
            </w:r>
          </w:p>
        </w:tc>
        <w:tc>
          <w:tcPr>
            <w:tcW w:w="4995" w:type="dxa"/>
            <w:shd w:val="clear" w:color="auto" w:fill="CCE8CF"/>
          </w:tcPr>
          <w:p>
            <w:pPr>
              <w:pStyle w:val="11"/>
              <w:spacing w:before="89"/>
              <w:ind w:left="255"/>
              <w:rPr>
                <w:sz w:val="24"/>
              </w:rPr>
            </w:pPr>
            <w:r>
              <w:rPr>
                <w:sz w:val="24"/>
              </w:rPr>
              <w:t>商务服务</w:t>
            </w:r>
          </w:p>
        </w:tc>
        <w:tc>
          <w:tcPr>
            <w:tcW w:w="2301" w:type="dxa"/>
            <w:shd w:val="clear" w:color="auto" w:fill="CCE8CF"/>
          </w:tcPr>
          <w:p>
            <w:pPr>
              <w:pStyle w:val="11"/>
              <w:spacing w:before="89"/>
              <w:ind w:right="3"/>
              <w:jc w:val="right"/>
              <w:rPr>
                <w:sz w:val="24"/>
              </w:rPr>
            </w:pPr>
            <w:r>
              <w:rPr>
                <w:sz w:val="24"/>
              </w:rPr>
              <w:t>2801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710" w:type="dxa"/>
            <w:shd w:val="clear" w:color="auto" w:fill="CCE8CF"/>
          </w:tcPr>
          <w:p>
            <w:pPr>
              <w:pStyle w:val="11"/>
              <w:spacing w:before="87"/>
              <w:ind w:left="351" w:right="343"/>
              <w:jc w:val="center"/>
              <w:rPr>
                <w:sz w:val="24"/>
              </w:rPr>
            </w:pPr>
            <w:r>
              <w:rPr>
                <w:sz w:val="24"/>
              </w:rPr>
              <w:t>C09</w:t>
            </w:r>
          </w:p>
        </w:tc>
        <w:tc>
          <w:tcPr>
            <w:tcW w:w="4995" w:type="dxa"/>
            <w:shd w:val="clear" w:color="auto" w:fill="CCE8CF"/>
          </w:tcPr>
          <w:p>
            <w:pPr>
              <w:pStyle w:val="11"/>
              <w:spacing w:before="87"/>
              <w:ind w:left="255"/>
              <w:rPr>
                <w:sz w:val="24"/>
              </w:rPr>
            </w:pPr>
            <w:r>
              <w:rPr>
                <w:sz w:val="24"/>
              </w:rPr>
              <w:t>专业技术服务</w:t>
            </w:r>
          </w:p>
        </w:tc>
        <w:tc>
          <w:tcPr>
            <w:tcW w:w="2301" w:type="dxa"/>
            <w:shd w:val="clear" w:color="auto" w:fill="CCE8CF"/>
          </w:tcPr>
          <w:p>
            <w:pPr>
              <w:pStyle w:val="11"/>
              <w:spacing w:before="87"/>
              <w:ind w:right="3"/>
              <w:jc w:val="right"/>
              <w:rPr>
                <w:sz w:val="24"/>
              </w:rPr>
            </w:pPr>
            <w:r>
              <w:rPr>
                <w:sz w:val="24"/>
              </w:rPr>
              <w:t>1150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710" w:type="dxa"/>
            <w:shd w:val="clear" w:color="auto" w:fill="CCE8CF"/>
          </w:tcPr>
          <w:p>
            <w:pPr>
              <w:pStyle w:val="11"/>
              <w:spacing w:before="87"/>
              <w:ind w:left="351" w:right="343"/>
              <w:jc w:val="center"/>
              <w:rPr>
                <w:sz w:val="24"/>
              </w:rPr>
            </w:pPr>
            <w:r>
              <w:rPr>
                <w:sz w:val="24"/>
              </w:rPr>
              <w:t>C10</w:t>
            </w:r>
          </w:p>
        </w:tc>
        <w:tc>
          <w:tcPr>
            <w:tcW w:w="4995" w:type="dxa"/>
            <w:shd w:val="clear" w:color="auto" w:fill="CCE8CF"/>
          </w:tcPr>
          <w:p>
            <w:pPr>
              <w:pStyle w:val="11"/>
              <w:spacing w:before="87"/>
              <w:ind w:left="255"/>
              <w:rPr>
                <w:sz w:val="24"/>
              </w:rPr>
            </w:pPr>
            <w:r>
              <w:rPr>
                <w:sz w:val="24"/>
              </w:rPr>
              <w:t>工程咨询管理服务</w:t>
            </w:r>
          </w:p>
        </w:tc>
        <w:tc>
          <w:tcPr>
            <w:tcW w:w="2301" w:type="dxa"/>
            <w:shd w:val="clear" w:color="auto" w:fill="CCE8CF"/>
          </w:tcPr>
          <w:p>
            <w:pPr>
              <w:pStyle w:val="11"/>
              <w:spacing w:before="87"/>
              <w:ind w:right="3"/>
              <w:jc w:val="right"/>
              <w:rPr>
                <w:sz w:val="24"/>
              </w:rPr>
            </w:pPr>
            <w:r>
              <w:rPr>
                <w:sz w:val="24"/>
              </w:rPr>
              <w:t>864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710" w:type="dxa"/>
            <w:shd w:val="clear" w:color="auto" w:fill="CCE8CF"/>
          </w:tcPr>
          <w:p>
            <w:pPr>
              <w:pStyle w:val="11"/>
              <w:spacing w:before="87"/>
              <w:ind w:left="351" w:right="343"/>
              <w:jc w:val="center"/>
              <w:rPr>
                <w:sz w:val="24"/>
              </w:rPr>
            </w:pPr>
            <w:r>
              <w:rPr>
                <w:sz w:val="24"/>
              </w:rPr>
              <w:t>C12</w:t>
            </w:r>
          </w:p>
        </w:tc>
        <w:tc>
          <w:tcPr>
            <w:tcW w:w="4995" w:type="dxa"/>
            <w:shd w:val="clear" w:color="auto" w:fill="CCE8CF"/>
          </w:tcPr>
          <w:p>
            <w:pPr>
              <w:pStyle w:val="11"/>
              <w:spacing w:before="87"/>
              <w:ind w:left="255"/>
              <w:rPr>
                <w:sz w:val="24"/>
              </w:rPr>
            </w:pPr>
            <w:r>
              <w:rPr>
                <w:sz w:val="24"/>
              </w:rPr>
              <w:t>房地产服务</w:t>
            </w:r>
          </w:p>
        </w:tc>
        <w:tc>
          <w:tcPr>
            <w:tcW w:w="2301" w:type="dxa"/>
            <w:shd w:val="clear" w:color="auto" w:fill="CCE8CF"/>
          </w:tcPr>
          <w:p>
            <w:pPr>
              <w:pStyle w:val="11"/>
              <w:spacing w:before="87"/>
              <w:ind w:right="3"/>
              <w:jc w:val="right"/>
              <w:rPr>
                <w:sz w:val="24"/>
              </w:rPr>
            </w:pPr>
            <w:r>
              <w:rPr>
                <w:sz w:val="24"/>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710" w:type="dxa"/>
            <w:shd w:val="clear" w:color="auto" w:fill="CCE8CF"/>
          </w:tcPr>
          <w:p>
            <w:pPr>
              <w:pStyle w:val="11"/>
              <w:spacing w:before="88"/>
              <w:ind w:left="351" w:right="343"/>
              <w:jc w:val="center"/>
              <w:rPr>
                <w:sz w:val="24"/>
              </w:rPr>
            </w:pPr>
            <w:r>
              <w:rPr>
                <w:sz w:val="24"/>
              </w:rPr>
              <w:t>C13</w:t>
            </w:r>
          </w:p>
        </w:tc>
        <w:tc>
          <w:tcPr>
            <w:tcW w:w="4995" w:type="dxa"/>
            <w:shd w:val="clear" w:color="auto" w:fill="CCE8CF"/>
          </w:tcPr>
          <w:p>
            <w:pPr>
              <w:pStyle w:val="11"/>
              <w:spacing w:before="88"/>
              <w:ind w:left="255"/>
              <w:rPr>
                <w:sz w:val="24"/>
              </w:rPr>
            </w:pPr>
            <w:r>
              <w:rPr>
                <w:sz w:val="24"/>
              </w:rPr>
              <w:t>公共设施管理服务</w:t>
            </w:r>
          </w:p>
        </w:tc>
        <w:tc>
          <w:tcPr>
            <w:tcW w:w="2301" w:type="dxa"/>
            <w:shd w:val="clear" w:color="auto" w:fill="CCE8CF"/>
          </w:tcPr>
          <w:p>
            <w:pPr>
              <w:pStyle w:val="11"/>
              <w:spacing w:before="88"/>
              <w:ind w:right="3"/>
              <w:jc w:val="right"/>
              <w:rPr>
                <w:sz w:val="24"/>
              </w:rPr>
            </w:pPr>
            <w:r>
              <w:rPr>
                <w:sz w:val="24"/>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710" w:type="dxa"/>
            <w:shd w:val="clear" w:color="auto" w:fill="CCE8CF"/>
          </w:tcPr>
          <w:p>
            <w:pPr>
              <w:pStyle w:val="11"/>
              <w:spacing w:before="88"/>
              <w:ind w:left="351" w:right="343"/>
              <w:jc w:val="center"/>
              <w:rPr>
                <w:sz w:val="24"/>
              </w:rPr>
            </w:pPr>
            <w:r>
              <w:rPr>
                <w:sz w:val="24"/>
              </w:rPr>
              <w:t>C15</w:t>
            </w:r>
          </w:p>
        </w:tc>
        <w:tc>
          <w:tcPr>
            <w:tcW w:w="4995" w:type="dxa"/>
            <w:shd w:val="clear" w:color="auto" w:fill="CCE8CF"/>
          </w:tcPr>
          <w:p>
            <w:pPr>
              <w:pStyle w:val="11"/>
              <w:spacing w:before="88"/>
              <w:ind w:left="255"/>
              <w:rPr>
                <w:sz w:val="24"/>
              </w:rPr>
            </w:pPr>
            <w:r>
              <w:rPr>
                <w:sz w:val="24"/>
              </w:rPr>
              <w:t>金融服务</w:t>
            </w:r>
          </w:p>
        </w:tc>
        <w:tc>
          <w:tcPr>
            <w:tcW w:w="2301" w:type="dxa"/>
            <w:shd w:val="clear" w:color="auto" w:fill="CCE8CF"/>
          </w:tcPr>
          <w:p>
            <w:pPr>
              <w:pStyle w:val="11"/>
              <w:spacing w:before="88"/>
              <w:ind w:right="3"/>
              <w:jc w:val="right"/>
              <w:rPr>
                <w:sz w:val="24"/>
              </w:rPr>
            </w:pPr>
            <w:r>
              <w:rPr>
                <w:sz w:val="24"/>
              </w:rPr>
              <w:t>66</w:t>
            </w:r>
          </w:p>
        </w:tc>
      </w:tr>
    </w:tbl>
    <w:p>
      <w:pPr>
        <w:spacing w:after="0"/>
        <w:jc w:val="right"/>
        <w:rPr>
          <w:sz w:val="24"/>
        </w:rPr>
        <w:sectPr>
          <w:pgSz w:w="11910" w:h="16840"/>
          <w:pgMar w:top="1580" w:right="600" w:bottom="280" w:left="820" w:header="720" w:footer="720" w:gutter="0"/>
          <w:cols w:space="720" w:num="1"/>
        </w:sectPr>
      </w:pPr>
    </w:p>
    <w:p>
      <w:pPr>
        <w:pStyle w:val="6"/>
        <w:rPr>
          <w:sz w:val="20"/>
        </w:rPr>
      </w:pPr>
      <w:r>
        <w:pict>
          <v:rect id="_x0000_s1111" o:spid="_x0000_s1111" o:spt="1" style="position:absolute;left:0pt;margin-left:0pt;margin-top:0pt;height:841.9pt;width:595.3pt;mso-position-horizontal-relative:page;mso-position-vertical-relative:page;z-index:-251571200;mso-width-relative:page;mso-height-relative:page;" fillcolor="#CCE8CF" filled="t" stroked="f" coordsize="21600,21600">
            <v:path/>
            <v:fill on="t" focussize="0,0"/>
            <v:stroke on="f"/>
            <v:imagedata o:title=""/>
            <o:lock v:ext="edit"/>
          </v:rect>
        </w:pict>
      </w:r>
    </w:p>
    <w:p>
      <w:pPr>
        <w:pStyle w:val="6"/>
        <w:spacing w:before="11"/>
        <w:rPr>
          <w:sz w:val="15"/>
        </w:rPr>
      </w:pPr>
    </w:p>
    <w:p>
      <w:pPr>
        <w:pStyle w:val="6"/>
        <w:spacing w:before="54"/>
        <w:ind w:left="1407"/>
        <w:rPr>
          <w:rFonts w:hint="eastAsia" w:ascii="黑体" w:eastAsia="黑体"/>
        </w:rPr>
      </w:pPr>
      <w:r>
        <w:rPr>
          <w:rFonts w:hint="eastAsia" w:ascii="黑体" w:eastAsia="黑体"/>
        </w:rPr>
        <w:t>五、绩效预算工作开展情况</w:t>
      </w:r>
    </w:p>
    <w:p>
      <w:pPr>
        <w:pStyle w:val="6"/>
        <w:spacing w:before="152" w:line="328" w:lineRule="auto"/>
        <w:ind w:left="766" w:right="758" w:firstLine="640"/>
        <w:jc w:val="both"/>
      </w:pPr>
      <w:r>
        <w:rPr>
          <w:spacing w:val="6"/>
          <w:w w:val="95"/>
        </w:rPr>
        <w:t>1</w:t>
      </w:r>
      <w:r>
        <w:rPr>
          <w:spacing w:val="5"/>
          <w:w w:val="95"/>
        </w:rPr>
        <w:t xml:space="preserve">、我区按照省、市预算绩效工作开展情况，继续深入推进 </w:t>
      </w:r>
      <w:r>
        <w:rPr>
          <w:spacing w:val="5"/>
        </w:rPr>
        <w:t>预算绩效管理改革；严格预算项目入库审核，对预算项目绩效信</w:t>
      </w:r>
      <w:r>
        <w:t>息、预算项目分类信息、绩效指标设定、评价标准设定等进行全</w:t>
      </w:r>
      <w:r>
        <w:rPr>
          <w:spacing w:val="-1"/>
        </w:rPr>
        <w:t>面审核，做到预算项目资金全部进入项目库，包括部门项目、财政预留资金、上级转移支付资金。</w:t>
      </w:r>
    </w:p>
    <w:p>
      <w:pPr>
        <w:pStyle w:val="6"/>
        <w:spacing w:line="328" w:lineRule="auto"/>
        <w:ind w:left="766" w:right="758" w:firstLine="640"/>
        <w:jc w:val="both"/>
      </w:pPr>
      <w:r>
        <w:rPr>
          <w:spacing w:val="6"/>
          <w:w w:val="95"/>
        </w:rPr>
        <w:t>2</w:t>
      </w:r>
      <w:r>
        <w:rPr>
          <w:spacing w:val="5"/>
          <w:w w:val="95"/>
        </w:rPr>
        <w:t xml:space="preserve">、预算部门在申报预算时编制年度部门预算草案时，需分 </w:t>
      </w:r>
      <w:r>
        <w:t>项目填报《绩效目标申报表》，根据项目特点全面反映项目的产出指标和效益指标，编制完成后，主管部门对所属单位的预算绩</w:t>
      </w:r>
      <w:r>
        <w:rPr>
          <w:spacing w:val="-1"/>
        </w:rPr>
        <w:t>效目标进行审核，财政部门对预算与绩效目标同步审核，不按规定编报绩效目标的，不予安排预算。</w:t>
      </w:r>
    </w:p>
    <w:p>
      <w:pPr>
        <w:pStyle w:val="6"/>
        <w:spacing w:line="328" w:lineRule="auto"/>
        <w:ind w:left="766" w:right="761" w:firstLine="640"/>
      </w:pPr>
      <w:r>
        <w:t>3、为进一步加强预算绩效管理制度，提升财政管理水平， 部门编制预算时须设置整体绩效目标、项目绩效目标。财政局严格审核绩效文本，并将绩效文本与预算同步批复下达。</w:t>
      </w:r>
    </w:p>
    <w:p>
      <w:pPr>
        <w:pStyle w:val="6"/>
        <w:spacing w:line="328" w:lineRule="auto"/>
        <w:ind w:left="766" w:right="758" w:firstLine="640"/>
        <w:jc w:val="both"/>
        <w:rPr>
          <w:spacing w:val="-7"/>
        </w:rPr>
      </w:pPr>
      <w:r>
        <w:t>4、按照《保定市财政局关于全面实施预算绩效管理推进工作方案的通知》（保财[2019]297</w:t>
      </w:r>
      <w:r>
        <w:rPr>
          <w:spacing w:val="-43"/>
        </w:rPr>
        <w:t xml:space="preserve"> 号</w:t>
      </w:r>
      <w:r>
        <w:t>）规定要求，我单位对白沟</w:t>
      </w:r>
      <w:r>
        <w:rPr>
          <w:spacing w:val="-27"/>
        </w:rPr>
        <w:t xml:space="preserve">镇等 </w:t>
      </w:r>
      <w:r>
        <w:t>4</w:t>
      </w:r>
      <w:r>
        <w:rPr>
          <w:spacing w:val="-17"/>
        </w:rPr>
        <w:t xml:space="preserve"> 部门拟新增申请列入 </w:t>
      </w:r>
      <w:r>
        <w:t>2022</w:t>
      </w:r>
      <w:r>
        <w:rPr>
          <w:spacing w:val="-28"/>
        </w:rPr>
        <w:t xml:space="preserve"> 年预算的 </w:t>
      </w:r>
      <w:r>
        <w:t>4</w:t>
      </w:r>
      <w:r>
        <w:rPr>
          <w:spacing w:val="-11"/>
        </w:rPr>
        <w:t xml:space="preserve"> 个项目开展事前绩效评估，形成评估工作报告，并将评估结果作为预算资金安排的</w:t>
      </w:r>
      <w:r>
        <w:rPr>
          <w:spacing w:val="-7"/>
        </w:rPr>
        <w:t>依据之一。通过事前评估，统筹优化财政资源配置，提升财政管理的科学化精细化水平。</w:t>
      </w:r>
    </w:p>
    <w:p>
      <w:pPr>
        <w:pStyle w:val="6"/>
        <w:spacing w:line="328" w:lineRule="auto"/>
        <w:ind w:left="766" w:right="758" w:firstLine="640"/>
        <w:jc w:val="both"/>
        <w:rPr>
          <w:rFonts w:hint="eastAsia"/>
          <w:spacing w:val="-7"/>
          <w:lang w:val="en-US" w:eastAsia="zh-CN"/>
        </w:rPr>
      </w:pPr>
    </w:p>
    <w:p>
      <w:pPr>
        <w:pStyle w:val="6"/>
        <w:spacing w:line="328" w:lineRule="auto"/>
        <w:ind w:left="766" w:right="758" w:firstLine="640"/>
        <w:jc w:val="both"/>
        <w:rPr>
          <w:rFonts w:hint="eastAsia"/>
          <w:spacing w:val="-7"/>
          <w:lang w:val="en-US" w:eastAsia="zh-CN"/>
        </w:rPr>
      </w:pPr>
    </w:p>
    <w:p>
      <w:pPr>
        <w:pStyle w:val="6"/>
        <w:spacing w:line="328" w:lineRule="auto"/>
        <w:ind w:left="766" w:right="758" w:firstLine="640"/>
        <w:jc w:val="both"/>
        <w:rPr>
          <w:rFonts w:hint="eastAsia"/>
          <w:spacing w:val="-7"/>
          <w:lang w:val="en-US" w:eastAsia="zh-CN"/>
        </w:rPr>
      </w:pPr>
    </w:p>
    <w:p>
      <w:pPr>
        <w:pStyle w:val="6"/>
        <w:spacing w:line="328" w:lineRule="auto"/>
        <w:ind w:left="766" w:right="758" w:firstLine="640"/>
        <w:jc w:val="both"/>
        <w:rPr>
          <w:rFonts w:hint="eastAsia"/>
          <w:spacing w:val="-7"/>
          <w:lang w:val="en-US" w:eastAsia="zh-CN"/>
        </w:rPr>
      </w:pPr>
    </w:p>
    <w:p>
      <w:pPr>
        <w:pStyle w:val="6"/>
        <w:spacing w:line="328" w:lineRule="auto"/>
        <w:ind w:left="766" w:right="758" w:firstLine="640"/>
        <w:jc w:val="both"/>
        <w:rPr>
          <w:rFonts w:hint="eastAsia"/>
          <w:spacing w:val="-7"/>
          <w:lang w:val="en-US" w:eastAsia="zh-CN"/>
        </w:rPr>
      </w:pPr>
    </w:p>
    <w:p>
      <w:pPr>
        <w:pStyle w:val="6"/>
        <w:spacing w:line="328" w:lineRule="auto"/>
        <w:ind w:right="758" w:firstLine="1224" w:firstLineChars="400"/>
        <w:jc w:val="both"/>
        <w:rPr>
          <w:rFonts w:hint="eastAsia" w:eastAsia="宋体"/>
          <w:b/>
          <w:bCs/>
          <w:spacing w:val="-7"/>
          <w:lang w:val="en-US" w:eastAsia="zh-CN"/>
        </w:rPr>
      </w:pPr>
      <w:r>
        <w:rPr>
          <w:rFonts w:hint="eastAsia"/>
          <w:spacing w:val="-7"/>
          <w:lang w:val="en-US" w:eastAsia="zh-CN"/>
        </w:rPr>
        <w:t>六、</w:t>
      </w:r>
      <w:r>
        <w:rPr>
          <w:rFonts w:hint="eastAsia"/>
          <w:b/>
          <w:bCs/>
          <w:spacing w:val="-7"/>
          <w:lang w:val="en-US" w:eastAsia="zh-CN"/>
        </w:rPr>
        <w:t>重大政策和重点项目等绩效目标</w:t>
      </w:r>
    </w:p>
    <w:p>
      <w:pPr>
        <w:numPr>
          <w:ilvl w:val="0"/>
          <w:numId w:val="0"/>
        </w:numPr>
        <w:ind w:right="0" w:rightChars="0" w:firstLine="1121" w:firstLineChars="400"/>
        <w:jc w:val="left"/>
        <w:outlineLvl w:val="1"/>
        <w:rPr>
          <w:rFonts w:hint="eastAsia" w:ascii="方正仿宋_GBK" w:eastAsia="方正仿宋_GBK"/>
          <w:b/>
          <w:sz w:val="28"/>
        </w:rPr>
      </w:pPr>
      <w:r>
        <w:rPr>
          <w:rFonts w:hint="eastAsia" w:ascii="方正仿宋_GBK" w:hAnsi="宋体" w:eastAsia="方正仿宋_GBK" w:cs="宋体"/>
          <w:b/>
          <w:sz w:val="28"/>
          <w:szCs w:val="22"/>
          <w:lang w:val="zh-CN" w:eastAsia="zh-CN" w:bidi="zh-CN"/>
        </w:rPr>
        <w:t>1、</w:t>
      </w:r>
      <w:r>
        <w:rPr>
          <w:rFonts w:hint="eastAsia" w:ascii="方正仿宋_GBK" w:eastAsia="方正仿宋_GBK"/>
          <w:b/>
          <w:sz w:val="28"/>
        </w:rPr>
        <w:t>经济社会发展局</w:t>
      </w:r>
      <w:r>
        <w:rPr>
          <w:rFonts w:ascii="方正仿宋_GBK" w:eastAsia="方正仿宋_GBK"/>
          <w:b/>
          <w:sz w:val="28"/>
        </w:rPr>
        <w:t>工业设计资金暨揭榜挂帅资金</w:t>
      </w:r>
      <w:r>
        <w:rPr>
          <w:rFonts w:hint="eastAsia" w:ascii="方正仿宋_GBK" w:eastAsia="方正仿宋_GBK"/>
          <w:b/>
          <w:sz w:val="28"/>
        </w:rPr>
        <w:t>绩效目标表</w:t>
      </w:r>
    </w:p>
    <w:tbl>
      <w:tblPr>
        <w:tblStyle w:val="7"/>
        <w:tblpPr w:leftFromText="180" w:rightFromText="180" w:vertAnchor="text" w:horzAnchor="page" w:tblpX="1328" w:tblpY="509"/>
        <w:tblOverlap w:val="never"/>
        <w:tblW w:w="93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61"/>
        <w:gridCol w:w="884"/>
        <w:gridCol w:w="524"/>
        <w:gridCol w:w="559"/>
        <w:gridCol w:w="709"/>
        <w:gridCol w:w="358"/>
        <w:gridCol w:w="514"/>
        <w:gridCol w:w="702"/>
        <w:gridCol w:w="1200"/>
        <w:gridCol w:w="967"/>
        <w:gridCol w:w="1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75" w:hRule="atLeast"/>
        </w:trPr>
        <w:tc>
          <w:tcPr>
            <w:tcW w:w="9345" w:type="dxa"/>
            <w:gridSpan w:val="11"/>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000000"/>
                <w:kern w:val="0"/>
                <w:sz w:val="24"/>
              </w:rPr>
            </w:pPr>
            <w:r>
              <w:rPr>
                <w:rFonts w:cs="宋体"/>
                <w:color w:val="000000"/>
                <w:kern w:val="0"/>
                <w:sz w:val="24"/>
              </w:rPr>
              <w:t>年度目标（2022)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1661" w:type="dxa"/>
            <w:tcBorders>
              <w:top w:val="nil"/>
              <w:left w:val="single" w:color="auto" w:sz="4" w:space="0"/>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项目编码及名称</w:t>
            </w:r>
          </w:p>
        </w:tc>
        <w:tc>
          <w:tcPr>
            <w:tcW w:w="2676" w:type="dxa"/>
            <w:gridSpan w:val="4"/>
            <w:tcBorders>
              <w:top w:val="single" w:color="auto" w:sz="4" w:space="0"/>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[13060522P00400210001J]经发-工业设计资金暨揭榜挂帅资金</w:t>
            </w:r>
          </w:p>
        </w:tc>
        <w:tc>
          <w:tcPr>
            <w:tcW w:w="872" w:type="dxa"/>
            <w:gridSpan w:val="2"/>
            <w:tcBorders>
              <w:top w:val="single" w:color="auto" w:sz="4" w:space="0"/>
              <w:left w:val="nil"/>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主管部门</w:t>
            </w:r>
          </w:p>
        </w:tc>
        <w:tc>
          <w:tcPr>
            <w:tcW w:w="4136" w:type="dxa"/>
            <w:gridSpan w:val="4"/>
            <w:tcBorders>
              <w:top w:val="single" w:color="auto" w:sz="4" w:space="0"/>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[322]保定白沟新城经济社会发展局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88" w:hRule="atLeast"/>
        </w:trPr>
        <w:tc>
          <w:tcPr>
            <w:tcW w:w="1661" w:type="dxa"/>
            <w:tcBorders>
              <w:top w:val="nil"/>
              <w:left w:val="single" w:color="auto" w:sz="4" w:space="0"/>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项目单位</w:t>
            </w:r>
          </w:p>
        </w:tc>
        <w:tc>
          <w:tcPr>
            <w:tcW w:w="2676" w:type="dxa"/>
            <w:gridSpan w:val="4"/>
            <w:tcBorders>
              <w:top w:val="single" w:color="auto" w:sz="4" w:space="0"/>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[322001]保定白沟新城经济社会发展局（本级）</w:t>
            </w:r>
          </w:p>
        </w:tc>
        <w:tc>
          <w:tcPr>
            <w:tcW w:w="872" w:type="dxa"/>
            <w:gridSpan w:val="2"/>
            <w:tcBorders>
              <w:top w:val="single" w:color="auto" w:sz="4" w:space="0"/>
              <w:left w:val="nil"/>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年度资金总额</w:t>
            </w:r>
          </w:p>
        </w:tc>
        <w:tc>
          <w:tcPr>
            <w:tcW w:w="4136" w:type="dxa"/>
            <w:gridSpan w:val="4"/>
            <w:tcBorders>
              <w:top w:val="single" w:color="auto" w:sz="4" w:space="0"/>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00" w:hRule="atLeast"/>
        </w:trPr>
        <w:tc>
          <w:tcPr>
            <w:tcW w:w="1661" w:type="dxa"/>
            <w:tcBorders>
              <w:top w:val="nil"/>
              <w:left w:val="single" w:color="auto" w:sz="4" w:space="0"/>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资金用途</w:t>
            </w:r>
          </w:p>
        </w:tc>
        <w:tc>
          <w:tcPr>
            <w:tcW w:w="7684" w:type="dxa"/>
            <w:gridSpan w:val="10"/>
            <w:tcBorders>
              <w:top w:val="single" w:color="auto" w:sz="4" w:space="0"/>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用于经发局工信部门开展工业设计资金和科技部门开展揭榜挂帅专项资金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05" w:hRule="atLeast"/>
        </w:trPr>
        <w:tc>
          <w:tcPr>
            <w:tcW w:w="1661" w:type="dxa"/>
            <w:vMerge w:val="restart"/>
            <w:tcBorders>
              <w:top w:val="nil"/>
              <w:left w:val="single" w:color="auto" w:sz="4" w:space="0"/>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资金支出计划</w:t>
            </w:r>
            <w:r>
              <w:rPr>
                <w:rFonts w:cs="宋体"/>
                <w:b/>
                <w:bCs/>
                <w:kern w:val="0"/>
                <w:sz w:val="22"/>
                <w:szCs w:val="22"/>
              </w:rPr>
              <w:br w:type="textWrapping"/>
            </w:r>
            <w:r>
              <w:rPr>
                <w:rFonts w:cs="宋体"/>
                <w:b/>
                <w:bCs/>
                <w:kern w:val="0"/>
                <w:sz w:val="22"/>
                <w:szCs w:val="22"/>
              </w:rPr>
              <w:t>（累计支出比例）</w:t>
            </w:r>
          </w:p>
        </w:tc>
        <w:tc>
          <w:tcPr>
            <w:tcW w:w="1408" w:type="dxa"/>
            <w:gridSpan w:val="2"/>
            <w:tcBorders>
              <w:top w:val="single" w:color="auto" w:sz="4" w:space="0"/>
              <w:left w:val="nil"/>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3月底</w:t>
            </w:r>
          </w:p>
        </w:tc>
        <w:tc>
          <w:tcPr>
            <w:tcW w:w="1268" w:type="dxa"/>
            <w:gridSpan w:val="2"/>
            <w:tcBorders>
              <w:top w:val="nil"/>
              <w:left w:val="nil"/>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6月底</w:t>
            </w:r>
          </w:p>
        </w:tc>
        <w:tc>
          <w:tcPr>
            <w:tcW w:w="2774" w:type="dxa"/>
            <w:gridSpan w:val="4"/>
            <w:tcBorders>
              <w:top w:val="single" w:color="auto" w:sz="4" w:space="0"/>
              <w:left w:val="nil"/>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10月底</w:t>
            </w:r>
          </w:p>
        </w:tc>
        <w:tc>
          <w:tcPr>
            <w:tcW w:w="2234" w:type="dxa"/>
            <w:gridSpan w:val="2"/>
            <w:tcBorders>
              <w:top w:val="single" w:color="auto" w:sz="4" w:space="0"/>
              <w:left w:val="nil"/>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05" w:hRule="atLeast"/>
        </w:trPr>
        <w:tc>
          <w:tcPr>
            <w:tcW w:w="1661" w:type="dxa"/>
            <w:vMerge w:val="continue"/>
            <w:tcBorders>
              <w:top w:val="nil"/>
              <w:left w:val="single" w:color="auto" w:sz="4" w:space="0"/>
              <w:bottom w:val="single" w:color="auto" w:sz="4" w:space="0"/>
              <w:right w:val="single" w:color="auto" w:sz="4" w:space="0"/>
            </w:tcBorders>
            <w:vAlign w:val="center"/>
          </w:tcPr>
          <w:p>
            <w:pPr>
              <w:widowControl/>
              <w:jc w:val="left"/>
              <w:rPr>
                <w:rFonts w:cs="宋体"/>
                <w:b/>
                <w:bCs/>
                <w:kern w:val="0"/>
                <w:sz w:val="22"/>
                <w:szCs w:val="22"/>
              </w:rPr>
            </w:pPr>
          </w:p>
        </w:tc>
        <w:tc>
          <w:tcPr>
            <w:tcW w:w="1408" w:type="dxa"/>
            <w:gridSpan w:val="2"/>
            <w:tcBorders>
              <w:top w:val="single" w:color="auto" w:sz="4" w:space="0"/>
              <w:left w:val="nil"/>
              <w:bottom w:val="single" w:color="auto" w:sz="4" w:space="0"/>
              <w:right w:val="single" w:color="auto" w:sz="4" w:space="0"/>
            </w:tcBorders>
            <w:vAlign w:val="center"/>
          </w:tcPr>
          <w:p>
            <w:pPr>
              <w:widowControl/>
              <w:jc w:val="center"/>
              <w:rPr>
                <w:rFonts w:cs="宋体"/>
                <w:color w:val="000000"/>
                <w:kern w:val="0"/>
                <w:sz w:val="22"/>
                <w:szCs w:val="22"/>
              </w:rPr>
            </w:pPr>
            <w:r>
              <w:rPr>
                <w:rFonts w:cs="宋体"/>
                <w:color w:val="000000"/>
                <w:kern w:val="0"/>
                <w:sz w:val="22"/>
                <w:szCs w:val="22"/>
              </w:rPr>
              <w:t>20%</w:t>
            </w:r>
          </w:p>
        </w:tc>
        <w:tc>
          <w:tcPr>
            <w:tcW w:w="1268" w:type="dxa"/>
            <w:gridSpan w:val="2"/>
            <w:tcBorders>
              <w:top w:val="nil"/>
              <w:left w:val="nil"/>
              <w:bottom w:val="single" w:color="auto" w:sz="4" w:space="0"/>
              <w:right w:val="single" w:color="auto" w:sz="4" w:space="0"/>
            </w:tcBorders>
            <w:vAlign w:val="center"/>
          </w:tcPr>
          <w:p>
            <w:pPr>
              <w:widowControl/>
              <w:jc w:val="center"/>
              <w:rPr>
                <w:rFonts w:cs="宋体"/>
                <w:color w:val="000000"/>
                <w:kern w:val="0"/>
                <w:sz w:val="22"/>
                <w:szCs w:val="22"/>
              </w:rPr>
            </w:pPr>
            <w:r>
              <w:rPr>
                <w:rFonts w:cs="宋体"/>
                <w:color w:val="000000"/>
                <w:kern w:val="0"/>
                <w:sz w:val="22"/>
                <w:szCs w:val="22"/>
              </w:rPr>
              <w:t>40%</w:t>
            </w:r>
          </w:p>
        </w:tc>
        <w:tc>
          <w:tcPr>
            <w:tcW w:w="2774" w:type="dxa"/>
            <w:gridSpan w:val="4"/>
            <w:tcBorders>
              <w:top w:val="single" w:color="auto" w:sz="4" w:space="0"/>
              <w:left w:val="nil"/>
              <w:bottom w:val="single" w:color="auto" w:sz="4" w:space="0"/>
              <w:right w:val="single" w:color="auto" w:sz="4" w:space="0"/>
            </w:tcBorders>
            <w:vAlign w:val="center"/>
          </w:tcPr>
          <w:p>
            <w:pPr>
              <w:widowControl/>
              <w:jc w:val="center"/>
              <w:rPr>
                <w:rFonts w:cs="宋体"/>
                <w:color w:val="000000"/>
                <w:kern w:val="0"/>
                <w:sz w:val="22"/>
                <w:szCs w:val="22"/>
              </w:rPr>
            </w:pPr>
            <w:r>
              <w:rPr>
                <w:rFonts w:cs="宋体"/>
                <w:color w:val="000000"/>
                <w:kern w:val="0"/>
                <w:sz w:val="22"/>
                <w:szCs w:val="22"/>
              </w:rPr>
              <w:t>60%</w:t>
            </w:r>
          </w:p>
        </w:tc>
        <w:tc>
          <w:tcPr>
            <w:tcW w:w="2234" w:type="dxa"/>
            <w:gridSpan w:val="2"/>
            <w:tcBorders>
              <w:top w:val="single" w:color="auto" w:sz="4" w:space="0"/>
              <w:left w:val="nil"/>
              <w:bottom w:val="single" w:color="auto" w:sz="4" w:space="0"/>
              <w:right w:val="single" w:color="auto" w:sz="4" w:space="0"/>
            </w:tcBorders>
            <w:vAlign w:val="center"/>
          </w:tcPr>
          <w:p>
            <w:pPr>
              <w:widowControl/>
              <w:jc w:val="center"/>
              <w:rPr>
                <w:rFonts w:cs="宋体"/>
                <w:color w:val="000000"/>
                <w:kern w:val="0"/>
                <w:sz w:val="22"/>
                <w:szCs w:val="22"/>
              </w:rPr>
            </w:pPr>
            <w:r>
              <w:rPr>
                <w:rFonts w:cs="宋体"/>
                <w:color w:val="000000"/>
                <w:kern w:val="0"/>
                <w:sz w:val="22"/>
                <w:szCs w:val="22"/>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1661" w:type="dxa"/>
            <w:tcBorders>
              <w:top w:val="nil"/>
              <w:left w:val="single" w:color="auto" w:sz="4" w:space="0"/>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年度绩效目标</w:t>
            </w:r>
          </w:p>
        </w:tc>
        <w:tc>
          <w:tcPr>
            <w:tcW w:w="884"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6800" w:type="dxa"/>
            <w:gridSpan w:val="9"/>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按政策文件执行情况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1661" w:type="dxa"/>
            <w:vMerge w:val="restart"/>
            <w:tcBorders>
              <w:top w:val="nil"/>
              <w:left w:val="single" w:color="auto" w:sz="4" w:space="0"/>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一级指标</w:t>
            </w:r>
          </w:p>
        </w:tc>
        <w:tc>
          <w:tcPr>
            <w:tcW w:w="884" w:type="dxa"/>
            <w:vMerge w:val="restart"/>
            <w:tcBorders>
              <w:top w:val="nil"/>
              <w:left w:val="single" w:color="auto" w:sz="4" w:space="0"/>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二级指标</w:t>
            </w:r>
          </w:p>
        </w:tc>
        <w:tc>
          <w:tcPr>
            <w:tcW w:w="1083"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三级指标</w:t>
            </w:r>
          </w:p>
        </w:tc>
        <w:tc>
          <w:tcPr>
            <w:tcW w:w="1067"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绩效指标描述（指标内容）</w:t>
            </w:r>
          </w:p>
        </w:tc>
        <w:tc>
          <w:tcPr>
            <w:tcW w:w="2416" w:type="dxa"/>
            <w:gridSpan w:val="3"/>
            <w:tcBorders>
              <w:top w:val="single" w:color="auto" w:sz="4" w:space="0"/>
              <w:left w:val="nil"/>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指标值</w:t>
            </w:r>
          </w:p>
        </w:tc>
        <w:tc>
          <w:tcPr>
            <w:tcW w:w="967" w:type="dxa"/>
            <w:vMerge w:val="restart"/>
            <w:tcBorders>
              <w:top w:val="nil"/>
              <w:left w:val="single" w:color="auto" w:sz="4" w:space="0"/>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指标确定依据</w:t>
            </w:r>
          </w:p>
        </w:tc>
        <w:tc>
          <w:tcPr>
            <w:tcW w:w="1267" w:type="dxa"/>
            <w:vMerge w:val="restart"/>
            <w:tcBorders>
              <w:top w:val="nil"/>
              <w:left w:val="single" w:color="auto" w:sz="4" w:space="0"/>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30" w:hRule="atLeast"/>
        </w:trPr>
        <w:tc>
          <w:tcPr>
            <w:tcW w:w="1661" w:type="dxa"/>
            <w:vMerge w:val="continue"/>
            <w:tcBorders>
              <w:top w:val="nil"/>
              <w:left w:val="single" w:color="auto" w:sz="4" w:space="0"/>
              <w:bottom w:val="single" w:color="auto" w:sz="4" w:space="0"/>
              <w:right w:val="single" w:color="auto" w:sz="4" w:space="0"/>
            </w:tcBorders>
            <w:vAlign w:val="center"/>
          </w:tcPr>
          <w:p>
            <w:pPr>
              <w:widowControl/>
              <w:jc w:val="left"/>
              <w:rPr>
                <w:rFonts w:cs="宋体"/>
                <w:b/>
                <w:bCs/>
                <w:kern w:val="0"/>
                <w:sz w:val="22"/>
                <w:szCs w:val="22"/>
              </w:rPr>
            </w:pPr>
          </w:p>
        </w:tc>
        <w:tc>
          <w:tcPr>
            <w:tcW w:w="884" w:type="dxa"/>
            <w:vMerge w:val="continue"/>
            <w:tcBorders>
              <w:top w:val="nil"/>
              <w:left w:val="single" w:color="auto" w:sz="4" w:space="0"/>
              <w:bottom w:val="single" w:color="auto" w:sz="4" w:space="0"/>
              <w:right w:val="single" w:color="auto" w:sz="4" w:space="0"/>
            </w:tcBorders>
            <w:vAlign w:val="center"/>
          </w:tcPr>
          <w:p>
            <w:pPr>
              <w:widowControl/>
              <w:jc w:val="left"/>
              <w:rPr>
                <w:rFonts w:cs="宋体"/>
                <w:b/>
                <w:bCs/>
                <w:kern w:val="0"/>
                <w:sz w:val="22"/>
                <w:szCs w:val="22"/>
              </w:rPr>
            </w:pPr>
          </w:p>
        </w:tc>
        <w:tc>
          <w:tcPr>
            <w:tcW w:w="10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宋体"/>
                <w:b/>
                <w:bCs/>
                <w:kern w:val="0"/>
                <w:sz w:val="22"/>
                <w:szCs w:val="22"/>
              </w:rPr>
            </w:pPr>
          </w:p>
        </w:tc>
        <w:tc>
          <w:tcPr>
            <w:tcW w:w="10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cs="宋体"/>
                <w:b/>
                <w:bCs/>
                <w:kern w:val="0"/>
                <w:sz w:val="22"/>
                <w:szCs w:val="22"/>
              </w:rPr>
            </w:pPr>
          </w:p>
        </w:tc>
        <w:tc>
          <w:tcPr>
            <w:tcW w:w="514" w:type="dxa"/>
            <w:tcBorders>
              <w:top w:val="nil"/>
              <w:left w:val="nil"/>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符号</w:t>
            </w:r>
          </w:p>
        </w:tc>
        <w:tc>
          <w:tcPr>
            <w:tcW w:w="702" w:type="dxa"/>
            <w:tcBorders>
              <w:top w:val="nil"/>
              <w:left w:val="nil"/>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值</w:t>
            </w:r>
          </w:p>
        </w:tc>
        <w:tc>
          <w:tcPr>
            <w:tcW w:w="1200" w:type="dxa"/>
            <w:tcBorders>
              <w:top w:val="nil"/>
              <w:left w:val="nil"/>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单位（文字描述）</w:t>
            </w:r>
          </w:p>
        </w:tc>
        <w:tc>
          <w:tcPr>
            <w:tcW w:w="967" w:type="dxa"/>
            <w:vMerge w:val="continue"/>
            <w:tcBorders>
              <w:top w:val="nil"/>
              <w:left w:val="single" w:color="auto" w:sz="4" w:space="0"/>
              <w:bottom w:val="single" w:color="auto" w:sz="4" w:space="0"/>
              <w:right w:val="single" w:color="auto" w:sz="4" w:space="0"/>
            </w:tcBorders>
            <w:vAlign w:val="center"/>
          </w:tcPr>
          <w:p>
            <w:pPr>
              <w:widowControl/>
              <w:jc w:val="left"/>
              <w:rPr>
                <w:rFonts w:cs="宋体"/>
                <w:b/>
                <w:bCs/>
                <w:kern w:val="0"/>
                <w:sz w:val="22"/>
                <w:szCs w:val="22"/>
              </w:rPr>
            </w:pPr>
          </w:p>
        </w:tc>
        <w:tc>
          <w:tcPr>
            <w:tcW w:w="1267" w:type="dxa"/>
            <w:vMerge w:val="continue"/>
            <w:tcBorders>
              <w:top w:val="nil"/>
              <w:left w:val="single" w:color="auto" w:sz="4" w:space="0"/>
              <w:bottom w:val="single" w:color="auto" w:sz="4" w:space="0"/>
              <w:right w:val="single" w:color="auto" w:sz="4" w:space="0"/>
            </w:tcBorders>
            <w:vAlign w:val="center"/>
          </w:tcPr>
          <w:p>
            <w:pPr>
              <w:widowControl/>
              <w:jc w:val="left"/>
              <w:rPr>
                <w:rFonts w:cs="宋体"/>
                <w:b/>
                <w:bCs/>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1661" w:type="dxa"/>
            <w:vMerge w:val="restart"/>
            <w:tcBorders>
              <w:top w:val="nil"/>
              <w:left w:val="single" w:color="auto" w:sz="4" w:space="0"/>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产出指标</w:t>
            </w:r>
          </w:p>
        </w:tc>
        <w:tc>
          <w:tcPr>
            <w:tcW w:w="884"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数量指标</w:t>
            </w:r>
          </w:p>
        </w:tc>
        <w:tc>
          <w:tcPr>
            <w:tcW w:w="1083" w:type="dxa"/>
            <w:gridSpan w:val="2"/>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支持企业数量</w:t>
            </w:r>
          </w:p>
        </w:tc>
        <w:tc>
          <w:tcPr>
            <w:tcW w:w="1067" w:type="dxa"/>
            <w:gridSpan w:val="2"/>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支持企业数量</w:t>
            </w:r>
          </w:p>
        </w:tc>
        <w:tc>
          <w:tcPr>
            <w:tcW w:w="514"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w:t>
            </w:r>
          </w:p>
        </w:tc>
        <w:tc>
          <w:tcPr>
            <w:tcW w:w="702" w:type="dxa"/>
            <w:tcBorders>
              <w:top w:val="nil"/>
              <w:left w:val="nil"/>
              <w:bottom w:val="single" w:color="auto" w:sz="4" w:space="0"/>
              <w:right w:val="single" w:color="auto" w:sz="4" w:space="0"/>
            </w:tcBorders>
            <w:vAlign w:val="center"/>
          </w:tcPr>
          <w:p>
            <w:pPr>
              <w:widowControl/>
              <w:jc w:val="right"/>
              <w:rPr>
                <w:rFonts w:cs="宋体"/>
                <w:color w:val="000000"/>
                <w:kern w:val="0"/>
                <w:sz w:val="22"/>
                <w:szCs w:val="22"/>
              </w:rPr>
            </w:pPr>
            <w:r>
              <w:rPr>
                <w:rFonts w:cs="宋体"/>
                <w:color w:val="000000"/>
                <w:kern w:val="0"/>
                <w:sz w:val="22"/>
                <w:szCs w:val="22"/>
              </w:rPr>
              <w:t>5</w:t>
            </w:r>
          </w:p>
        </w:tc>
        <w:tc>
          <w:tcPr>
            <w:tcW w:w="1200"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支持企业数量</w:t>
            </w:r>
          </w:p>
        </w:tc>
        <w:tc>
          <w:tcPr>
            <w:tcW w:w="967"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政策文件</w:t>
            </w:r>
          </w:p>
        </w:tc>
        <w:tc>
          <w:tcPr>
            <w:tcW w:w="1267"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支持企业数量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30" w:hRule="atLeast"/>
        </w:trPr>
        <w:tc>
          <w:tcPr>
            <w:tcW w:w="1661" w:type="dxa"/>
            <w:vMerge w:val="continue"/>
            <w:tcBorders>
              <w:top w:val="nil"/>
              <w:left w:val="single" w:color="auto" w:sz="4" w:space="0"/>
              <w:bottom w:val="single" w:color="auto" w:sz="4" w:space="0"/>
              <w:right w:val="single" w:color="auto" w:sz="4" w:space="0"/>
            </w:tcBorders>
            <w:vAlign w:val="center"/>
          </w:tcPr>
          <w:p>
            <w:pPr>
              <w:widowControl/>
              <w:jc w:val="left"/>
              <w:rPr>
                <w:rFonts w:cs="宋体"/>
                <w:b/>
                <w:bCs/>
                <w:kern w:val="0"/>
                <w:sz w:val="22"/>
                <w:szCs w:val="22"/>
              </w:rPr>
            </w:pPr>
          </w:p>
        </w:tc>
        <w:tc>
          <w:tcPr>
            <w:tcW w:w="884"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质量指标</w:t>
            </w:r>
          </w:p>
        </w:tc>
        <w:tc>
          <w:tcPr>
            <w:tcW w:w="1083" w:type="dxa"/>
            <w:gridSpan w:val="2"/>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业务工作完成率（%）</w:t>
            </w:r>
          </w:p>
        </w:tc>
        <w:tc>
          <w:tcPr>
            <w:tcW w:w="1067" w:type="dxa"/>
            <w:gridSpan w:val="2"/>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业务工作完成率（%）</w:t>
            </w:r>
          </w:p>
        </w:tc>
        <w:tc>
          <w:tcPr>
            <w:tcW w:w="514"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w:t>
            </w:r>
          </w:p>
        </w:tc>
        <w:tc>
          <w:tcPr>
            <w:tcW w:w="702" w:type="dxa"/>
            <w:tcBorders>
              <w:top w:val="nil"/>
              <w:left w:val="nil"/>
              <w:bottom w:val="single" w:color="auto" w:sz="4" w:space="0"/>
              <w:right w:val="single" w:color="auto" w:sz="4" w:space="0"/>
            </w:tcBorders>
            <w:vAlign w:val="center"/>
          </w:tcPr>
          <w:p>
            <w:pPr>
              <w:widowControl/>
              <w:jc w:val="right"/>
              <w:rPr>
                <w:rFonts w:cs="宋体"/>
                <w:color w:val="000000"/>
                <w:kern w:val="0"/>
                <w:sz w:val="22"/>
                <w:szCs w:val="22"/>
              </w:rPr>
            </w:pPr>
            <w:r>
              <w:rPr>
                <w:rFonts w:cs="宋体"/>
                <w:color w:val="000000"/>
                <w:kern w:val="0"/>
                <w:sz w:val="22"/>
                <w:szCs w:val="22"/>
              </w:rPr>
              <w:t>90</w:t>
            </w:r>
          </w:p>
        </w:tc>
        <w:tc>
          <w:tcPr>
            <w:tcW w:w="1200"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业务工作完成率（%）</w:t>
            </w:r>
          </w:p>
        </w:tc>
        <w:tc>
          <w:tcPr>
            <w:tcW w:w="967"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政策文件</w:t>
            </w:r>
          </w:p>
        </w:tc>
        <w:tc>
          <w:tcPr>
            <w:tcW w:w="1267"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业务工作完成率（%）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1661" w:type="dxa"/>
            <w:vMerge w:val="continue"/>
            <w:tcBorders>
              <w:top w:val="nil"/>
              <w:left w:val="single" w:color="auto" w:sz="4" w:space="0"/>
              <w:bottom w:val="single" w:color="auto" w:sz="4" w:space="0"/>
              <w:right w:val="single" w:color="auto" w:sz="4" w:space="0"/>
            </w:tcBorders>
            <w:vAlign w:val="center"/>
          </w:tcPr>
          <w:p>
            <w:pPr>
              <w:widowControl/>
              <w:jc w:val="left"/>
              <w:rPr>
                <w:rFonts w:cs="宋体"/>
                <w:b/>
                <w:bCs/>
                <w:kern w:val="0"/>
                <w:sz w:val="22"/>
                <w:szCs w:val="22"/>
              </w:rPr>
            </w:pPr>
          </w:p>
        </w:tc>
        <w:tc>
          <w:tcPr>
            <w:tcW w:w="884"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时效指标</w:t>
            </w:r>
          </w:p>
        </w:tc>
        <w:tc>
          <w:tcPr>
            <w:tcW w:w="1083" w:type="dxa"/>
            <w:gridSpan w:val="2"/>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各项任务完成及时率（%）</w:t>
            </w:r>
          </w:p>
        </w:tc>
        <w:tc>
          <w:tcPr>
            <w:tcW w:w="1067" w:type="dxa"/>
            <w:gridSpan w:val="2"/>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各项任务完成及时率（%）</w:t>
            </w:r>
          </w:p>
        </w:tc>
        <w:tc>
          <w:tcPr>
            <w:tcW w:w="514"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w:t>
            </w:r>
          </w:p>
        </w:tc>
        <w:tc>
          <w:tcPr>
            <w:tcW w:w="702" w:type="dxa"/>
            <w:tcBorders>
              <w:top w:val="nil"/>
              <w:left w:val="nil"/>
              <w:bottom w:val="single" w:color="auto" w:sz="4" w:space="0"/>
              <w:right w:val="single" w:color="auto" w:sz="4" w:space="0"/>
            </w:tcBorders>
            <w:vAlign w:val="center"/>
          </w:tcPr>
          <w:p>
            <w:pPr>
              <w:widowControl/>
              <w:jc w:val="right"/>
              <w:rPr>
                <w:rFonts w:cs="宋体"/>
                <w:color w:val="000000"/>
                <w:kern w:val="0"/>
                <w:sz w:val="22"/>
                <w:szCs w:val="22"/>
              </w:rPr>
            </w:pPr>
            <w:r>
              <w:rPr>
                <w:rFonts w:cs="宋体"/>
                <w:color w:val="000000"/>
                <w:kern w:val="0"/>
                <w:sz w:val="22"/>
                <w:szCs w:val="22"/>
              </w:rPr>
              <w:t>90</w:t>
            </w:r>
          </w:p>
        </w:tc>
        <w:tc>
          <w:tcPr>
            <w:tcW w:w="1200"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各项任务完成及时率（%）</w:t>
            </w:r>
          </w:p>
        </w:tc>
        <w:tc>
          <w:tcPr>
            <w:tcW w:w="967"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政策文件</w:t>
            </w:r>
          </w:p>
        </w:tc>
        <w:tc>
          <w:tcPr>
            <w:tcW w:w="1267"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各项任务完成及时率（%）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30" w:hRule="atLeast"/>
        </w:trPr>
        <w:tc>
          <w:tcPr>
            <w:tcW w:w="1661" w:type="dxa"/>
            <w:vMerge w:val="continue"/>
            <w:tcBorders>
              <w:top w:val="nil"/>
              <w:left w:val="single" w:color="auto" w:sz="4" w:space="0"/>
              <w:bottom w:val="single" w:color="auto" w:sz="4" w:space="0"/>
              <w:right w:val="single" w:color="auto" w:sz="4" w:space="0"/>
            </w:tcBorders>
            <w:vAlign w:val="center"/>
          </w:tcPr>
          <w:p>
            <w:pPr>
              <w:widowControl/>
              <w:jc w:val="left"/>
              <w:rPr>
                <w:rFonts w:cs="宋体"/>
                <w:b/>
                <w:bCs/>
                <w:kern w:val="0"/>
                <w:sz w:val="22"/>
                <w:szCs w:val="22"/>
              </w:rPr>
            </w:pPr>
          </w:p>
        </w:tc>
        <w:tc>
          <w:tcPr>
            <w:tcW w:w="884" w:type="dxa"/>
            <w:tcBorders>
              <w:top w:val="nil"/>
              <w:left w:val="nil"/>
              <w:bottom w:val="single" w:color="auto" w:sz="4" w:space="0"/>
              <w:right w:val="single" w:color="auto" w:sz="4" w:space="0"/>
            </w:tcBorders>
            <w:vAlign w:val="top"/>
          </w:tcPr>
          <w:p>
            <w:pPr>
              <w:widowControl/>
              <w:jc w:val="left"/>
              <w:rPr>
                <w:rFonts w:cs="宋体"/>
                <w:color w:val="000000"/>
                <w:kern w:val="0"/>
                <w:sz w:val="22"/>
                <w:szCs w:val="22"/>
              </w:rPr>
            </w:pPr>
            <w:r>
              <w:rPr>
                <w:rFonts w:cs="宋体"/>
                <w:color w:val="000000"/>
                <w:kern w:val="0"/>
                <w:sz w:val="22"/>
                <w:szCs w:val="22"/>
              </w:rPr>
              <w:t>成本指标</w:t>
            </w:r>
          </w:p>
        </w:tc>
        <w:tc>
          <w:tcPr>
            <w:tcW w:w="1083" w:type="dxa"/>
            <w:gridSpan w:val="2"/>
            <w:tcBorders>
              <w:top w:val="nil"/>
              <w:left w:val="nil"/>
              <w:bottom w:val="single" w:color="auto" w:sz="4" w:space="0"/>
              <w:right w:val="single" w:color="auto" w:sz="4" w:space="0"/>
            </w:tcBorders>
            <w:vAlign w:val="top"/>
          </w:tcPr>
          <w:p>
            <w:pPr>
              <w:widowControl/>
              <w:jc w:val="left"/>
              <w:rPr>
                <w:rFonts w:cs="宋体"/>
                <w:color w:val="000000"/>
                <w:kern w:val="0"/>
                <w:sz w:val="22"/>
                <w:szCs w:val="22"/>
              </w:rPr>
            </w:pPr>
            <w:r>
              <w:rPr>
                <w:rFonts w:cs="宋体"/>
                <w:color w:val="000000"/>
                <w:kern w:val="0"/>
                <w:sz w:val="22"/>
                <w:szCs w:val="22"/>
              </w:rPr>
              <w:t>全年预算资金完成率</w:t>
            </w:r>
          </w:p>
        </w:tc>
        <w:tc>
          <w:tcPr>
            <w:tcW w:w="1067" w:type="dxa"/>
            <w:gridSpan w:val="2"/>
            <w:tcBorders>
              <w:top w:val="nil"/>
              <w:left w:val="nil"/>
              <w:bottom w:val="single" w:color="auto" w:sz="4" w:space="0"/>
              <w:right w:val="single" w:color="auto" w:sz="4" w:space="0"/>
            </w:tcBorders>
            <w:vAlign w:val="top"/>
          </w:tcPr>
          <w:p>
            <w:pPr>
              <w:widowControl/>
              <w:jc w:val="left"/>
              <w:rPr>
                <w:rFonts w:cs="宋体"/>
                <w:color w:val="000000"/>
                <w:kern w:val="0"/>
                <w:sz w:val="22"/>
                <w:szCs w:val="22"/>
              </w:rPr>
            </w:pPr>
            <w:r>
              <w:rPr>
                <w:rFonts w:cs="宋体"/>
                <w:color w:val="000000"/>
                <w:kern w:val="0"/>
                <w:sz w:val="22"/>
                <w:szCs w:val="22"/>
              </w:rPr>
              <w:t>全年预算资金完成率</w:t>
            </w:r>
          </w:p>
        </w:tc>
        <w:tc>
          <w:tcPr>
            <w:tcW w:w="514" w:type="dxa"/>
            <w:tcBorders>
              <w:top w:val="nil"/>
              <w:left w:val="nil"/>
              <w:bottom w:val="single" w:color="auto" w:sz="4" w:space="0"/>
              <w:right w:val="single" w:color="auto" w:sz="4" w:space="0"/>
            </w:tcBorders>
            <w:vAlign w:val="top"/>
          </w:tcPr>
          <w:p>
            <w:pPr>
              <w:widowControl/>
              <w:jc w:val="left"/>
              <w:rPr>
                <w:rFonts w:cs="宋体"/>
                <w:color w:val="000000"/>
                <w:kern w:val="0"/>
                <w:sz w:val="22"/>
                <w:szCs w:val="22"/>
              </w:rPr>
            </w:pPr>
            <w:r>
              <w:rPr>
                <w:rFonts w:cs="宋体"/>
                <w:color w:val="000000"/>
                <w:kern w:val="0"/>
                <w:sz w:val="22"/>
                <w:szCs w:val="22"/>
              </w:rPr>
              <w:t>≥</w:t>
            </w:r>
          </w:p>
        </w:tc>
        <w:tc>
          <w:tcPr>
            <w:tcW w:w="702" w:type="dxa"/>
            <w:tcBorders>
              <w:top w:val="nil"/>
              <w:left w:val="nil"/>
              <w:bottom w:val="single" w:color="auto" w:sz="4" w:space="0"/>
              <w:right w:val="single" w:color="auto" w:sz="4" w:space="0"/>
            </w:tcBorders>
            <w:vAlign w:val="top"/>
          </w:tcPr>
          <w:p>
            <w:pPr>
              <w:widowControl/>
              <w:jc w:val="right"/>
              <w:rPr>
                <w:rFonts w:cs="宋体"/>
                <w:color w:val="000000"/>
                <w:kern w:val="0"/>
                <w:sz w:val="22"/>
                <w:szCs w:val="22"/>
              </w:rPr>
            </w:pPr>
            <w:r>
              <w:rPr>
                <w:rFonts w:cs="宋体"/>
                <w:color w:val="000000"/>
                <w:kern w:val="0"/>
                <w:sz w:val="22"/>
                <w:szCs w:val="22"/>
              </w:rPr>
              <w:t>90</w:t>
            </w:r>
          </w:p>
        </w:tc>
        <w:tc>
          <w:tcPr>
            <w:tcW w:w="1200" w:type="dxa"/>
            <w:tcBorders>
              <w:top w:val="nil"/>
              <w:left w:val="nil"/>
              <w:bottom w:val="single" w:color="auto" w:sz="4" w:space="0"/>
              <w:right w:val="single" w:color="auto" w:sz="4" w:space="0"/>
            </w:tcBorders>
            <w:vAlign w:val="top"/>
          </w:tcPr>
          <w:p>
            <w:pPr>
              <w:widowControl/>
              <w:jc w:val="left"/>
              <w:rPr>
                <w:rFonts w:cs="宋体"/>
                <w:color w:val="000000"/>
                <w:kern w:val="0"/>
                <w:sz w:val="22"/>
                <w:szCs w:val="22"/>
              </w:rPr>
            </w:pPr>
            <w:r>
              <w:rPr>
                <w:rFonts w:cs="宋体"/>
                <w:color w:val="000000"/>
                <w:kern w:val="0"/>
                <w:sz w:val="22"/>
                <w:szCs w:val="22"/>
              </w:rPr>
              <w:t>全年预算资金完成率</w:t>
            </w:r>
          </w:p>
        </w:tc>
        <w:tc>
          <w:tcPr>
            <w:tcW w:w="967" w:type="dxa"/>
            <w:tcBorders>
              <w:top w:val="nil"/>
              <w:left w:val="nil"/>
              <w:bottom w:val="single" w:color="auto" w:sz="4" w:space="0"/>
              <w:right w:val="single" w:color="auto" w:sz="4" w:space="0"/>
            </w:tcBorders>
            <w:vAlign w:val="top"/>
          </w:tcPr>
          <w:p>
            <w:pPr>
              <w:widowControl/>
              <w:jc w:val="left"/>
              <w:rPr>
                <w:rFonts w:cs="宋体"/>
                <w:color w:val="000000"/>
                <w:kern w:val="0"/>
                <w:sz w:val="22"/>
                <w:szCs w:val="22"/>
              </w:rPr>
            </w:pPr>
            <w:r>
              <w:rPr>
                <w:rFonts w:cs="宋体"/>
                <w:color w:val="000000"/>
                <w:kern w:val="0"/>
                <w:sz w:val="22"/>
                <w:szCs w:val="22"/>
              </w:rPr>
              <w:t>政策文件</w:t>
            </w:r>
          </w:p>
        </w:tc>
        <w:tc>
          <w:tcPr>
            <w:tcW w:w="1267" w:type="dxa"/>
            <w:tcBorders>
              <w:top w:val="nil"/>
              <w:left w:val="nil"/>
              <w:bottom w:val="single" w:color="auto" w:sz="4" w:space="0"/>
              <w:right w:val="single" w:color="auto" w:sz="4" w:space="0"/>
            </w:tcBorders>
            <w:vAlign w:val="top"/>
          </w:tcPr>
          <w:p>
            <w:pPr>
              <w:widowControl/>
              <w:jc w:val="left"/>
              <w:rPr>
                <w:rFonts w:cs="宋体"/>
                <w:color w:val="000000"/>
                <w:kern w:val="0"/>
                <w:sz w:val="22"/>
                <w:szCs w:val="22"/>
              </w:rPr>
            </w:pPr>
            <w:r>
              <w:rPr>
                <w:rFonts w:cs="宋体"/>
                <w:color w:val="000000"/>
                <w:kern w:val="0"/>
                <w:sz w:val="22"/>
                <w:szCs w:val="22"/>
              </w:rPr>
              <w:t>全年预算资金完成率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30" w:hRule="atLeast"/>
        </w:trPr>
        <w:tc>
          <w:tcPr>
            <w:tcW w:w="1661" w:type="dxa"/>
            <w:vMerge w:val="restart"/>
            <w:tcBorders>
              <w:top w:val="nil"/>
              <w:left w:val="single" w:color="auto" w:sz="4" w:space="0"/>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效益指标</w:t>
            </w:r>
          </w:p>
        </w:tc>
        <w:tc>
          <w:tcPr>
            <w:tcW w:w="884"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经济效益指标</w:t>
            </w:r>
          </w:p>
        </w:tc>
        <w:tc>
          <w:tcPr>
            <w:tcW w:w="1083" w:type="dxa"/>
            <w:gridSpan w:val="2"/>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对经济发展带来效果</w:t>
            </w:r>
          </w:p>
        </w:tc>
        <w:tc>
          <w:tcPr>
            <w:tcW w:w="1067" w:type="dxa"/>
            <w:gridSpan w:val="2"/>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对经济发展带来效果</w:t>
            </w:r>
          </w:p>
        </w:tc>
        <w:tc>
          <w:tcPr>
            <w:tcW w:w="514"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w:t>
            </w:r>
          </w:p>
        </w:tc>
        <w:tc>
          <w:tcPr>
            <w:tcW w:w="702" w:type="dxa"/>
            <w:tcBorders>
              <w:top w:val="nil"/>
              <w:left w:val="nil"/>
              <w:bottom w:val="single" w:color="auto" w:sz="4" w:space="0"/>
              <w:right w:val="single" w:color="auto" w:sz="4" w:space="0"/>
            </w:tcBorders>
            <w:vAlign w:val="center"/>
          </w:tcPr>
          <w:p>
            <w:pPr>
              <w:widowControl/>
              <w:jc w:val="right"/>
              <w:rPr>
                <w:rFonts w:cs="宋体"/>
                <w:color w:val="000000"/>
                <w:kern w:val="0"/>
                <w:sz w:val="22"/>
                <w:szCs w:val="22"/>
              </w:rPr>
            </w:pPr>
            <w:r>
              <w:rPr>
                <w:rFonts w:cs="宋体"/>
                <w:color w:val="000000"/>
                <w:kern w:val="0"/>
                <w:sz w:val="22"/>
                <w:szCs w:val="22"/>
              </w:rPr>
              <w:t>90</w:t>
            </w:r>
          </w:p>
        </w:tc>
        <w:tc>
          <w:tcPr>
            <w:tcW w:w="1200"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经济发展提升值</w:t>
            </w:r>
          </w:p>
        </w:tc>
        <w:tc>
          <w:tcPr>
            <w:tcW w:w="967"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政策文件</w:t>
            </w:r>
          </w:p>
        </w:tc>
        <w:tc>
          <w:tcPr>
            <w:tcW w:w="1267"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对经济发展带来效果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30" w:hRule="atLeast"/>
        </w:trPr>
        <w:tc>
          <w:tcPr>
            <w:tcW w:w="1661" w:type="dxa"/>
            <w:vMerge w:val="continue"/>
            <w:tcBorders>
              <w:top w:val="nil"/>
              <w:left w:val="single" w:color="auto" w:sz="4" w:space="0"/>
              <w:bottom w:val="single" w:color="auto" w:sz="4" w:space="0"/>
              <w:right w:val="single" w:color="auto" w:sz="4" w:space="0"/>
            </w:tcBorders>
            <w:vAlign w:val="center"/>
          </w:tcPr>
          <w:p>
            <w:pPr>
              <w:widowControl/>
              <w:jc w:val="left"/>
              <w:rPr>
                <w:rFonts w:cs="宋体"/>
                <w:b/>
                <w:bCs/>
                <w:kern w:val="0"/>
                <w:sz w:val="22"/>
                <w:szCs w:val="22"/>
              </w:rPr>
            </w:pPr>
          </w:p>
        </w:tc>
        <w:tc>
          <w:tcPr>
            <w:tcW w:w="884"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社会效益指标</w:t>
            </w:r>
          </w:p>
        </w:tc>
        <w:tc>
          <w:tcPr>
            <w:tcW w:w="1083" w:type="dxa"/>
            <w:gridSpan w:val="2"/>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对经济发展的促进作用</w:t>
            </w:r>
          </w:p>
        </w:tc>
        <w:tc>
          <w:tcPr>
            <w:tcW w:w="1067" w:type="dxa"/>
            <w:gridSpan w:val="2"/>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对经济发展的促进作用</w:t>
            </w:r>
          </w:p>
        </w:tc>
        <w:tc>
          <w:tcPr>
            <w:tcW w:w="514"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w:t>
            </w:r>
          </w:p>
        </w:tc>
        <w:tc>
          <w:tcPr>
            <w:tcW w:w="702" w:type="dxa"/>
            <w:tcBorders>
              <w:top w:val="nil"/>
              <w:left w:val="nil"/>
              <w:bottom w:val="single" w:color="auto" w:sz="4" w:space="0"/>
              <w:right w:val="single" w:color="auto" w:sz="4" w:space="0"/>
            </w:tcBorders>
            <w:vAlign w:val="center"/>
          </w:tcPr>
          <w:p>
            <w:pPr>
              <w:widowControl/>
              <w:jc w:val="right"/>
              <w:rPr>
                <w:rFonts w:cs="宋体"/>
                <w:color w:val="000000"/>
                <w:kern w:val="0"/>
                <w:sz w:val="22"/>
                <w:szCs w:val="22"/>
              </w:rPr>
            </w:pPr>
            <w:r>
              <w:rPr>
                <w:rFonts w:cs="宋体"/>
                <w:color w:val="000000"/>
                <w:kern w:val="0"/>
                <w:sz w:val="22"/>
                <w:szCs w:val="22"/>
              </w:rPr>
              <w:t>90</w:t>
            </w:r>
          </w:p>
        </w:tc>
        <w:tc>
          <w:tcPr>
            <w:tcW w:w="1200"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经济发展促进率</w:t>
            </w:r>
          </w:p>
        </w:tc>
        <w:tc>
          <w:tcPr>
            <w:tcW w:w="967"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政策文件</w:t>
            </w:r>
          </w:p>
        </w:tc>
        <w:tc>
          <w:tcPr>
            <w:tcW w:w="1267"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对经济发展的促进作用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30" w:hRule="atLeast"/>
        </w:trPr>
        <w:tc>
          <w:tcPr>
            <w:tcW w:w="1661" w:type="dxa"/>
            <w:vMerge w:val="continue"/>
            <w:tcBorders>
              <w:top w:val="nil"/>
              <w:left w:val="single" w:color="auto" w:sz="4" w:space="0"/>
              <w:bottom w:val="single" w:color="auto" w:sz="4" w:space="0"/>
              <w:right w:val="single" w:color="auto" w:sz="4" w:space="0"/>
            </w:tcBorders>
            <w:vAlign w:val="center"/>
          </w:tcPr>
          <w:p>
            <w:pPr>
              <w:widowControl/>
              <w:jc w:val="left"/>
              <w:rPr>
                <w:rFonts w:cs="宋体"/>
                <w:b/>
                <w:bCs/>
                <w:kern w:val="0"/>
                <w:sz w:val="22"/>
                <w:szCs w:val="22"/>
              </w:rPr>
            </w:pPr>
          </w:p>
        </w:tc>
        <w:tc>
          <w:tcPr>
            <w:tcW w:w="884"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生态效益指标</w:t>
            </w:r>
          </w:p>
        </w:tc>
        <w:tc>
          <w:tcPr>
            <w:tcW w:w="1083" w:type="dxa"/>
            <w:gridSpan w:val="2"/>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生态效益指标</w:t>
            </w:r>
          </w:p>
        </w:tc>
        <w:tc>
          <w:tcPr>
            <w:tcW w:w="1067" w:type="dxa"/>
            <w:gridSpan w:val="2"/>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生态效益指标</w:t>
            </w:r>
          </w:p>
        </w:tc>
        <w:tc>
          <w:tcPr>
            <w:tcW w:w="514"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w:t>
            </w:r>
          </w:p>
        </w:tc>
        <w:tc>
          <w:tcPr>
            <w:tcW w:w="702" w:type="dxa"/>
            <w:tcBorders>
              <w:top w:val="nil"/>
              <w:left w:val="nil"/>
              <w:bottom w:val="single" w:color="auto" w:sz="4" w:space="0"/>
              <w:right w:val="single" w:color="auto" w:sz="4" w:space="0"/>
            </w:tcBorders>
            <w:vAlign w:val="center"/>
          </w:tcPr>
          <w:p>
            <w:pPr>
              <w:widowControl/>
              <w:jc w:val="right"/>
              <w:rPr>
                <w:rFonts w:cs="宋体"/>
                <w:color w:val="000000"/>
                <w:kern w:val="0"/>
                <w:sz w:val="22"/>
                <w:szCs w:val="22"/>
              </w:rPr>
            </w:pPr>
            <w:r>
              <w:rPr>
                <w:rFonts w:cs="宋体"/>
                <w:color w:val="000000"/>
                <w:kern w:val="0"/>
                <w:sz w:val="22"/>
                <w:szCs w:val="22"/>
              </w:rPr>
              <w:t>90</w:t>
            </w:r>
          </w:p>
        </w:tc>
        <w:tc>
          <w:tcPr>
            <w:tcW w:w="1200"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对区域生态改善率</w:t>
            </w:r>
          </w:p>
        </w:tc>
        <w:tc>
          <w:tcPr>
            <w:tcW w:w="967"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政策文件</w:t>
            </w:r>
          </w:p>
        </w:tc>
        <w:tc>
          <w:tcPr>
            <w:tcW w:w="1267"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生态效益指标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30" w:hRule="atLeast"/>
        </w:trPr>
        <w:tc>
          <w:tcPr>
            <w:tcW w:w="1661" w:type="dxa"/>
            <w:vMerge w:val="continue"/>
            <w:tcBorders>
              <w:top w:val="nil"/>
              <w:left w:val="single" w:color="auto" w:sz="4" w:space="0"/>
              <w:bottom w:val="single" w:color="auto" w:sz="4" w:space="0"/>
              <w:right w:val="single" w:color="auto" w:sz="4" w:space="0"/>
            </w:tcBorders>
            <w:vAlign w:val="center"/>
          </w:tcPr>
          <w:p>
            <w:pPr>
              <w:widowControl/>
              <w:jc w:val="left"/>
              <w:rPr>
                <w:rFonts w:cs="宋体"/>
                <w:b/>
                <w:bCs/>
                <w:kern w:val="0"/>
                <w:sz w:val="22"/>
                <w:szCs w:val="22"/>
              </w:rPr>
            </w:pPr>
          </w:p>
        </w:tc>
        <w:tc>
          <w:tcPr>
            <w:tcW w:w="884" w:type="dxa"/>
            <w:tcBorders>
              <w:top w:val="nil"/>
              <w:left w:val="nil"/>
              <w:bottom w:val="single" w:color="auto" w:sz="4" w:space="0"/>
              <w:right w:val="single" w:color="auto" w:sz="4" w:space="0"/>
            </w:tcBorders>
            <w:vAlign w:val="top"/>
          </w:tcPr>
          <w:p>
            <w:pPr>
              <w:widowControl/>
              <w:jc w:val="left"/>
              <w:rPr>
                <w:rFonts w:cs="宋体"/>
                <w:color w:val="000000"/>
                <w:kern w:val="0"/>
                <w:sz w:val="22"/>
                <w:szCs w:val="22"/>
              </w:rPr>
            </w:pPr>
            <w:r>
              <w:rPr>
                <w:rFonts w:cs="宋体"/>
                <w:color w:val="000000"/>
                <w:kern w:val="0"/>
                <w:sz w:val="22"/>
                <w:szCs w:val="22"/>
              </w:rPr>
              <w:t>可持续影响指标</w:t>
            </w:r>
          </w:p>
        </w:tc>
        <w:tc>
          <w:tcPr>
            <w:tcW w:w="1083" w:type="dxa"/>
            <w:gridSpan w:val="2"/>
            <w:tcBorders>
              <w:top w:val="nil"/>
              <w:left w:val="nil"/>
              <w:bottom w:val="single" w:color="auto" w:sz="4" w:space="0"/>
              <w:right w:val="single" w:color="auto" w:sz="4" w:space="0"/>
            </w:tcBorders>
            <w:vAlign w:val="top"/>
          </w:tcPr>
          <w:p>
            <w:pPr>
              <w:widowControl/>
              <w:jc w:val="left"/>
              <w:rPr>
                <w:rFonts w:cs="宋体"/>
                <w:color w:val="000000"/>
                <w:kern w:val="0"/>
                <w:sz w:val="22"/>
                <w:szCs w:val="22"/>
              </w:rPr>
            </w:pPr>
            <w:r>
              <w:rPr>
                <w:rFonts w:cs="宋体"/>
                <w:color w:val="000000"/>
                <w:kern w:val="0"/>
                <w:sz w:val="22"/>
                <w:szCs w:val="22"/>
              </w:rPr>
              <w:t>示范带动作用</w:t>
            </w:r>
          </w:p>
        </w:tc>
        <w:tc>
          <w:tcPr>
            <w:tcW w:w="1067" w:type="dxa"/>
            <w:gridSpan w:val="2"/>
            <w:tcBorders>
              <w:top w:val="nil"/>
              <w:left w:val="nil"/>
              <w:bottom w:val="single" w:color="auto" w:sz="4" w:space="0"/>
              <w:right w:val="single" w:color="auto" w:sz="4" w:space="0"/>
            </w:tcBorders>
            <w:vAlign w:val="top"/>
          </w:tcPr>
          <w:p>
            <w:pPr>
              <w:widowControl/>
              <w:jc w:val="left"/>
              <w:rPr>
                <w:rFonts w:cs="宋体"/>
                <w:color w:val="000000"/>
                <w:kern w:val="0"/>
                <w:sz w:val="22"/>
                <w:szCs w:val="22"/>
              </w:rPr>
            </w:pPr>
            <w:r>
              <w:rPr>
                <w:rFonts w:cs="宋体"/>
                <w:color w:val="000000"/>
                <w:kern w:val="0"/>
                <w:sz w:val="22"/>
                <w:szCs w:val="22"/>
              </w:rPr>
              <w:t>示范带动作用</w:t>
            </w:r>
          </w:p>
        </w:tc>
        <w:tc>
          <w:tcPr>
            <w:tcW w:w="514" w:type="dxa"/>
            <w:tcBorders>
              <w:top w:val="nil"/>
              <w:left w:val="nil"/>
              <w:bottom w:val="single" w:color="auto" w:sz="4" w:space="0"/>
              <w:right w:val="single" w:color="auto" w:sz="4" w:space="0"/>
            </w:tcBorders>
            <w:vAlign w:val="top"/>
          </w:tcPr>
          <w:p>
            <w:pPr>
              <w:widowControl/>
              <w:jc w:val="left"/>
              <w:rPr>
                <w:rFonts w:cs="宋体"/>
                <w:color w:val="000000"/>
                <w:kern w:val="0"/>
                <w:sz w:val="22"/>
                <w:szCs w:val="22"/>
              </w:rPr>
            </w:pPr>
            <w:r>
              <w:rPr>
                <w:rFonts w:cs="宋体"/>
                <w:color w:val="000000"/>
                <w:kern w:val="0"/>
                <w:sz w:val="22"/>
                <w:szCs w:val="22"/>
              </w:rPr>
              <w:t>≥</w:t>
            </w:r>
          </w:p>
        </w:tc>
        <w:tc>
          <w:tcPr>
            <w:tcW w:w="702" w:type="dxa"/>
            <w:tcBorders>
              <w:top w:val="nil"/>
              <w:left w:val="nil"/>
              <w:bottom w:val="single" w:color="auto" w:sz="4" w:space="0"/>
              <w:right w:val="single" w:color="auto" w:sz="4" w:space="0"/>
            </w:tcBorders>
            <w:vAlign w:val="top"/>
          </w:tcPr>
          <w:p>
            <w:pPr>
              <w:widowControl/>
              <w:jc w:val="right"/>
              <w:rPr>
                <w:rFonts w:cs="宋体"/>
                <w:color w:val="000000"/>
                <w:kern w:val="0"/>
                <w:sz w:val="22"/>
                <w:szCs w:val="22"/>
              </w:rPr>
            </w:pPr>
            <w:r>
              <w:rPr>
                <w:rFonts w:cs="宋体"/>
                <w:color w:val="000000"/>
                <w:kern w:val="0"/>
                <w:sz w:val="22"/>
                <w:szCs w:val="22"/>
              </w:rPr>
              <w:t>90</w:t>
            </w:r>
          </w:p>
        </w:tc>
        <w:tc>
          <w:tcPr>
            <w:tcW w:w="1200" w:type="dxa"/>
            <w:tcBorders>
              <w:top w:val="nil"/>
              <w:left w:val="nil"/>
              <w:bottom w:val="single" w:color="auto" w:sz="4" w:space="0"/>
              <w:right w:val="single" w:color="auto" w:sz="4" w:space="0"/>
            </w:tcBorders>
            <w:vAlign w:val="top"/>
          </w:tcPr>
          <w:p>
            <w:pPr>
              <w:widowControl/>
              <w:jc w:val="left"/>
              <w:rPr>
                <w:rFonts w:cs="宋体"/>
                <w:color w:val="000000"/>
                <w:kern w:val="0"/>
                <w:sz w:val="22"/>
                <w:szCs w:val="22"/>
              </w:rPr>
            </w:pPr>
            <w:r>
              <w:rPr>
                <w:rFonts w:cs="宋体"/>
                <w:color w:val="000000"/>
                <w:kern w:val="0"/>
                <w:sz w:val="22"/>
                <w:szCs w:val="22"/>
              </w:rPr>
              <w:t>示范带动作用</w:t>
            </w:r>
          </w:p>
        </w:tc>
        <w:tc>
          <w:tcPr>
            <w:tcW w:w="967" w:type="dxa"/>
            <w:tcBorders>
              <w:top w:val="nil"/>
              <w:left w:val="nil"/>
              <w:bottom w:val="single" w:color="auto" w:sz="4" w:space="0"/>
              <w:right w:val="single" w:color="auto" w:sz="4" w:space="0"/>
            </w:tcBorders>
            <w:vAlign w:val="top"/>
          </w:tcPr>
          <w:p>
            <w:pPr>
              <w:widowControl/>
              <w:jc w:val="left"/>
              <w:rPr>
                <w:rFonts w:cs="宋体"/>
                <w:color w:val="000000"/>
                <w:kern w:val="0"/>
                <w:sz w:val="22"/>
                <w:szCs w:val="22"/>
              </w:rPr>
            </w:pPr>
            <w:r>
              <w:rPr>
                <w:rFonts w:cs="宋体"/>
                <w:color w:val="000000"/>
                <w:kern w:val="0"/>
                <w:sz w:val="22"/>
                <w:szCs w:val="22"/>
              </w:rPr>
              <w:t>政策文件</w:t>
            </w:r>
          </w:p>
        </w:tc>
        <w:tc>
          <w:tcPr>
            <w:tcW w:w="1267" w:type="dxa"/>
            <w:tcBorders>
              <w:top w:val="nil"/>
              <w:left w:val="nil"/>
              <w:bottom w:val="single" w:color="auto" w:sz="4" w:space="0"/>
              <w:right w:val="single" w:color="auto" w:sz="4" w:space="0"/>
            </w:tcBorders>
            <w:vAlign w:val="top"/>
          </w:tcPr>
          <w:p>
            <w:pPr>
              <w:widowControl/>
              <w:jc w:val="left"/>
              <w:rPr>
                <w:rFonts w:cs="宋体"/>
                <w:color w:val="000000"/>
                <w:kern w:val="0"/>
                <w:sz w:val="22"/>
                <w:szCs w:val="22"/>
              </w:rPr>
            </w:pPr>
            <w:r>
              <w:rPr>
                <w:rFonts w:cs="宋体"/>
                <w:color w:val="000000"/>
                <w:kern w:val="0"/>
                <w:sz w:val="22"/>
                <w:szCs w:val="22"/>
              </w:rPr>
              <w:t>示范带动作用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1661" w:type="dxa"/>
            <w:tcBorders>
              <w:top w:val="nil"/>
              <w:left w:val="single" w:color="auto" w:sz="4" w:space="0"/>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满意度指标</w:t>
            </w:r>
          </w:p>
        </w:tc>
        <w:tc>
          <w:tcPr>
            <w:tcW w:w="884"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服务对象满意度指标</w:t>
            </w:r>
          </w:p>
        </w:tc>
        <w:tc>
          <w:tcPr>
            <w:tcW w:w="1083" w:type="dxa"/>
            <w:gridSpan w:val="2"/>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企业满意度</w:t>
            </w:r>
          </w:p>
        </w:tc>
        <w:tc>
          <w:tcPr>
            <w:tcW w:w="1067" w:type="dxa"/>
            <w:gridSpan w:val="2"/>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企业满意度</w:t>
            </w:r>
          </w:p>
        </w:tc>
        <w:tc>
          <w:tcPr>
            <w:tcW w:w="514"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w:t>
            </w:r>
          </w:p>
        </w:tc>
        <w:tc>
          <w:tcPr>
            <w:tcW w:w="702" w:type="dxa"/>
            <w:tcBorders>
              <w:top w:val="nil"/>
              <w:left w:val="nil"/>
              <w:bottom w:val="single" w:color="auto" w:sz="4" w:space="0"/>
              <w:right w:val="single" w:color="auto" w:sz="4" w:space="0"/>
            </w:tcBorders>
            <w:vAlign w:val="center"/>
          </w:tcPr>
          <w:p>
            <w:pPr>
              <w:widowControl/>
              <w:jc w:val="right"/>
              <w:rPr>
                <w:rFonts w:cs="宋体"/>
                <w:color w:val="000000"/>
                <w:kern w:val="0"/>
                <w:sz w:val="22"/>
                <w:szCs w:val="22"/>
              </w:rPr>
            </w:pPr>
            <w:r>
              <w:rPr>
                <w:rFonts w:cs="宋体"/>
                <w:color w:val="000000"/>
                <w:kern w:val="0"/>
                <w:sz w:val="22"/>
                <w:szCs w:val="22"/>
              </w:rPr>
              <w:t>98</w:t>
            </w:r>
          </w:p>
        </w:tc>
        <w:tc>
          <w:tcPr>
            <w:tcW w:w="1200"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企业满意度</w:t>
            </w:r>
          </w:p>
        </w:tc>
        <w:tc>
          <w:tcPr>
            <w:tcW w:w="967"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政策文件</w:t>
            </w:r>
          </w:p>
        </w:tc>
        <w:tc>
          <w:tcPr>
            <w:tcW w:w="1267"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企业满意度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1661" w:type="dxa"/>
            <w:tcBorders>
              <w:top w:val="nil"/>
              <w:left w:val="single" w:color="B0C4DE" w:sz="4" w:space="0"/>
              <w:bottom w:val="single" w:color="B0C4DE" w:sz="4" w:space="0"/>
              <w:right w:val="single" w:color="B0C4DE" w:sz="4" w:space="0"/>
            </w:tcBorders>
            <w:vAlign w:val="top"/>
          </w:tcPr>
          <w:p>
            <w:pPr>
              <w:widowControl/>
              <w:jc w:val="left"/>
              <w:rPr>
                <w:rFonts w:cs="宋体"/>
                <w:color w:val="000000"/>
                <w:kern w:val="0"/>
                <w:sz w:val="22"/>
                <w:szCs w:val="22"/>
              </w:rPr>
            </w:pPr>
            <w:r>
              <w:rPr>
                <w:rFonts w:cs="宋体"/>
                <w:color w:val="000000"/>
                <w:kern w:val="0"/>
                <w:sz w:val="22"/>
                <w:szCs w:val="22"/>
              </w:rPr>
              <w:t>　</w:t>
            </w:r>
          </w:p>
        </w:tc>
        <w:tc>
          <w:tcPr>
            <w:tcW w:w="884" w:type="dxa"/>
            <w:tcBorders>
              <w:top w:val="nil"/>
              <w:left w:val="nil"/>
              <w:bottom w:val="single" w:color="B0C4DE" w:sz="4" w:space="0"/>
              <w:right w:val="single" w:color="B0C4DE" w:sz="4" w:space="0"/>
            </w:tcBorders>
            <w:vAlign w:val="top"/>
          </w:tcPr>
          <w:p>
            <w:pPr>
              <w:widowControl/>
              <w:jc w:val="left"/>
              <w:rPr>
                <w:rFonts w:cs="宋体"/>
                <w:color w:val="000000"/>
                <w:kern w:val="0"/>
                <w:sz w:val="22"/>
                <w:szCs w:val="22"/>
              </w:rPr>
            </w:pPr>
            <w:r>
              <w:rPr>
                <w:rFonts w:cs="宋体"/>
                <w:color w:val="000000"/>
                <w:kern w:val="0"/>
                <w:sz w:val="22"/>
                <w:szCs w:val="22"/>
              </w:rPr>
              <w:t>　</w:t>
            </w:r>
          </w:p>
        </w:tc>
        <w:tc>
          <w:tcPr>
            <w:tcW w:w="1083" w:type="dxa"/>
            <w:gridSpan w:val="2"/>
            <w:tcBorders>
              <w:top w:val="nil"/>
              <w:left w:val="nil"/>
              <w:bottom w:val="single" w:color="B0C4DE" w:sz="4" w:space="0"/>
              <w:right w:val="single" w:color="B0C4DE" w:sz="4" w:space="0"/>
            </w:tcBorders>
            <w:vAlign w:val="top"/>
          </w:tcPr>
          <w:p>
            <w:pPr>
              <w:widowControl/>
              <w:jc w:val="left"/>
              <w:rPr>
                <w:rFonts w:cs="宋体"/>
                <w:color w:val="000000"/>
                <w:kern w:val="0"/>
                <w:sz w:val="22"/>
                <w:szCs w:val="22"/>
              </w:rPr>
            </w:pPr>
            <w:r>
              <w:rPr>
                <w:rFonts w:cs="宋体"/>
                <w:color w:val="000000"/>
                <w:kern w:val="0"/>
                <w:sz w:val="22"/>
                <w:szCs w:val="22"/>
              </w:rPr>
              <w:t>　</w:t>
            </w:r>
          </w:p>
        </w:tc>
        <w:tc>
          <w:tcPr>
            <w:tcW w:w="1067" w:type="dxa"/>
            <w:gridSpan w:val="2"/>
            <w:tcBorders>
              <w:top w:val="nil"/>
              <w:left w:val="nil"/>
              <w:bottom w:val="single" w:color="B0C4DE" w:sz="4" w:space="0"/>
              <w:right w:val="single" w:color="B0C4DE" w:sz="4" w:space="0"/>
            </w:tcBorders>
            <w:vAlign w:val="top"/>
          </w:tcPr>
          <w:p>
            <w:pPr>
              <w:widowControl/>
              <w:jc w:val="left"/>
              <w:rPr>
                <w:rFonts w:cs="宋体"/>
                <w:color w:val="000000"/>
                <w:kern w:val="0"/>
                <w:sz w:val="22"/>
                <w:szCs w:val="22"/>
              </w:rPr>
            </w:pPr>
            <w:r>
              <w:rPr>
                <w:rFonts w:cs="宋体"/>
                <w:color w:val="000000"/>
                <w:kern w:val="0"/>
                <w:sz w:val="22"/>
                <w:szCs w:val="22"/>
              </w:rPr>
              <w:t>　</w:t>
            </w:r>
          </w:p>
        </w:tc>
        <w:tc>
          <w:tcPr>
            <w:tcW w:w="514" w:type="dxa"/>
            <w:tcBorders>
              <w:top w:val="nil"/>
              <w:left w:val="nil"/>
              <w:bottom w:val="single" w:color="B0C4DE" w:sz="4" w:space="0"/>
              <w:right w:val="single" w:color="B0C4DE" w:sz="4" w:space="0"/>
            </w:tcBorders>
            <w:vAlign w:val="top"/>
          </w:tcPr>
          <w:p>
            <w:pPr>
              <w:widowControl/>
              <w:jc w:val="left"/>
              <w:rPr>
                <w:rFonts w:cs="宋体"/>
                <w:color w:val="000000"/>
                <w:kern w:val="0"/>
                <w:sz w:val="22"/>
                <w:szCs w:val="22"/>
              </w:rPr>
            </w:pPr>
            <w:r>
              <w:rPr>
                <w:rFonts w:cs="宋体"/>
                <w:color w:val="000000"/>
                <w:kern w:val="0"/>
                <w:sz w:val="22"/>
                <w:szCs w:val="22"/>
              </w:rPr>
              <w:t>　</w:t>
            </w:r>
          </w:p>
        </w:tc>
        <w:tc>
          <w:tcPr>
            <w:tcW w:w="702" w:type="dxa"/>
            <w:tcBorders>
              <w:top w:val="nil"/>
              <w:left w:val="nil"/>
              <w:bottom w:val="single" w:color="B0C4DE" w:sz="4" w:space="0"/>
              <w:right w:val="single" w:color="B0C4DE" w:sz="4" w:space="0"/>
            </w:tcBorders>
            <w:vAlign w:val="top"/>
          </w:tcPr>
          <w:p>
            <w:pPr>
              <w:widowControl/>
              <w:jc w:val="left"/>
              <w:rPr>
                <w:rFonts w:cs="宋体"/>
                <w:color w:val="000000"/>
                <w:kern w:val="0"/>
                <w:sz w:val="22"/>
                <w:szCs w:val="22"/>
              </w:rPr>
            </w:pPr>
            <w:r>
              <w:rPr>
                <w:rFonts w:cs="宋体"/>
                <w:color w:val="000000"/>
                <w:kern w:val="0"/>
                <w:sz w:val="22"/>
                <w:szCs w:val="22"/>
              </w:rPr>
              <w:t>　</w:t>
            </w:r>
          </w:p>
        </w:tc>
        <w:tc>
          <w:tcPr>
            <w:tcW w:w="1200" w:type="dxa"/>
            <w:tcBorders>
              <w:top w:val="nil"/>
              <w:left w:val="nil"/>
              <w:bottom w:val="single" w:color="B0C4DE" w:sz="4" w:space="0"/>
              <w:right w:val="single" w:color="B0C4DE" w:sz="4" w:space="0"/>
            </w:tcBorders>
            <w:vAlign w:val="top"/>
          </w:tcPr>
          <w:p>
            <w:pPr>
              <w:widowControl/>
              <w:jc w:val="left"/>
              <w:rPr>
                <w:rFonts w:cs="宋体"/>
                <w:color w:val="000000"/>
                <w:kern w:val="0"/>
                <w:sz w:val="22"/>
                <w:szCs w:val="22"/>
              </w:rPr>
            </w:pPr>
            <w:r>
              <w:rPr>
                <w:rFonts w:cs="宋体"/>
                <w:color w:val="000000"/>
                <w:kern w:val="0"/>
                <w:sz w:val="22"/>
                <w:szCs w:val="22"/>
              </w:rPr>
              <w:t>　</w:t>
            </w:r>
          </w:p>
        </w:tc>
        <w:tc>
          <w:tcPr>
            <w:tcW w:w="967" w:type="dxa"/>
            <w:tcBorders>
              <w:top w:val="nil"/>
              <w:left w:val="nil"/>
              <w:bottom w:val="single" w:color="B0C4DE" w:sz="4" w:space="0"/>
              <w:right w:val="single" w:color="B0C4DE" w:sz="4" w:space="0"/>
            </w:tcBorders>
            <w:vAlign w:val="top"/>
          </w:tcPr>
          <w:p>
            <w:pPr>
              <w:widowControl/>
              <w:jc w:val="left"/>
              <w:rPr>
                <w:rFonts w:cs="宋体"/>
                <w:color w:val="000000"/>
                <w:kern w:val="0"/>
                <w:sz w:val="22"/>
                <w:szCs w:val="22"/>
              </w:rPr>
            </w:pPr>
            <w:r>
              <w:rPr>
                <w:rFonts w:cs="宋体"/>
                <w:color w:val="000000"/>
                <w:kern w:val="0"/>
                <w:sz w:val="22"/>
                <w:szCs w:val="22"/>
              </w:rPr>
              <w:t>　</w:t>
            </w:r>
          </w:p>
        </w:tc>
        <w:tc>
          <w:tcPr>
            <w:tcW w:w="1267" w:type="dxa"/>
            <w:tcBorders>
              <w:top w:val="nil"/>
              <w:left w:val="nil"/>
              <w:bottom w:val="single" w:color="B0C4DE" w:sz="4" w:space="0"/>
              <w:right w:val="single" w:color="B0C4DE" w:sz="4" w:space="0"/>
            </w:tcBorders>
            <w:vAlign w:val="top"/>
          </w:tcPr>
          <w:p>
            <w:pPr>
              <w:widowControl/>
              <w:jc w:val="left"/>
              <w:rPr>
                <w:rFonts w:cs="宋体"/>
                <w:color w:val="000000"/>
                <w:kern w:val="0"/>
                <w:sz w:val="22"/>
                <w:szCs w:val="22"/>
              </w:rPr>
            </w:pPr>
            <w:r>
              <w:rPr>
                <w:rFonts w:cs="宋体"/>
                <w:color w:val="000000"/>
                <w:kern w:val="0"/>
                <w:sz w:val="22"/>
                <w:szCs w:val="22"/>
              </w:rPr>
              <w:t>　</w:t>
            </w:r>
          </w:p>
        </w:tc>
      </w:tr>
    </w:tbl>
    <w:p>
      <w:pPr>
        <w:numPr>
          <w:numId w:val="0"/>
        </w:numPr>
        <w:ind w:leftChars="200" w:right="0" w:rightChars="0"/>
        <w:jc w:val="left"/>
        <w:outlineLvl w:val="1"/>
        <w:rPr>
          <w:rFonts w:hint="eastAsia" w:ascii="方正仿宋_GBK" w:eastAsia="方正仿宋_GBK"/>
          <w:b/>
          <w:sz w:val="28"/>
        </w:rPr>
      </w:pPr>
      <w:r>
        <w:pict>
          <v:rect id="_x0000_s1114" o:spid="_x0000_s1114" o:spt="1" style="position:absolute;left:0pt;margin-left:12pt;margin-top:12pt;height:841.9pt;width:595.3pt;mso-position-horizontal-relative:page;mso-position-vertical-relative:page;z-index:-251569152;mso-width-relative:page;mso-height-relative:page;" fillcolor="#CCE8CF" filled="t" stroked="f" coordsize="21600,21600">
            <v:path/>
            <v:fill on="t" focussize="0,0"/>
            <v:stroke on="f"/>
            <v:imagedata o:title=""/>
            <o:lock v:ext="edit"/>
          </v:rect>
        </w:pict>
      </w:r>
    </w:p>
    <w:p>
      <w:pPr>
        <w:spacing w:after="0" w:line="328" w:lineRule="auto"/>
        <w:jc w:val="both"/>
      </w:pPr>
    </w:p>
    <w:p>
      <w:pPr>
        <w:spacing w:after="0" w:line="328" w:lineRule="auto"/>
        <w:jc w:val="both"/>
        <w:sectPr>
          <w:pgSz w:w="11910" w:h="16840"/>
          <w:pgMar w:top="1580" w:right="600" w:bottom="280" w:left="820" w:header="720" w:footer="720" w:gutter="0"/>
          <w:cols w:space="720" w:num="1"/>
        </w:sectPr>
      </w:pPr>
    </w:p>
    <w:p>
      <w:pPr>
        <w:pStyle w:val="6"/>
        <w:rPr>
          <w:sz w:val="20"/>
        </w:rPr>
      </w:pPr>
      <w:r>
        <w:pict>
          <v:rect id="_x0000_s1112" o:spid="_x0000_s1112" o:spt="1" style="position:absolute;left:0pt;margin-left:0pt;margin-top:0pt;height:841.9pt;width:595.3pt;mso-position-horizontal-relative:page;mso-position-vertical-relative:page;z-index:-251570176;mso-width-relative:page;mso-height-relative:page;" fillcolor="#CCE8CF" filled="t" stroked="f" coordsize="21600,21600">
            <v:path/>
            <v:fill on="t" focussize="0,0"/>
            <v:stroke on="f"/>
            <v:imagedata o:title=""/>
            <o:lock v:ext="edit"/>
          </v:rect>
        </w:pict>
      </w:r>
    </w:p>
    <w:p>
      <w:pPr>
        <w:pStyle w:val="6"/>
        <w:spacing w:before="11"/>
        <w:rPr>
          <w:sz w:val="15"/>
        </w:rPr>
      </w:pPr>
    </w:p>
    <w:p>
      <w:pPr>
        <w:pStyle w:val="6"/>
        <w:numPr>
          <w:ilvl w:val="0"/>
          <w:numId w:val="0"/>
        </w:numPr>
        <w:spacing w:before="54"/>
        <w:ind w:left="0" w:leftChars="0" w:right="0" w:rightChars="0" w:firstLine="1121" w:firstLineChars="400"/>
        <w:jc w:val="left"/>
        <w:rPr>
          <w:rFonts w:hint="eastAsia" w:ascii="方正仿宋_GBK" w:eastAsia="方正仿宋_GBK"/>
          <w:b/>
          <w:sz w:val="28"/>
        </w:rPr>
      </w:pPr>
      <w:r>
        <w:rPr>
          <w:rFonts w:hint="eastAsia" w:ascii="方正仿宋_GBK" w:hAnsi="宋体" w:eastAsia="方正仿宋_GBK" w:cs="宋体"/>
          <w:b/>
          <w:sz w:val="28"/>
          <w:szCs w:val="32"/>
          <w:lang w:val="zh-CN" w:eastAsia="zh-CN" w:bidi="zh-CN"/>
        </w:rPr>
        <w:t>2、</w:t>
      </w:r>
      <w:r>
        <w:rPr>
          <w:rFonts w:hint="eastAsia" w:ascii="方正仿宋_GBK" w:eastAsia="方正仿宋_GBK"/>
          <w:b/>
          <w:sz w:val="28"/>
        </w:rPr>
        <w:t>经济社会发展局</w:t>
      </w:r>
      <w:r>
        <w:rPr>
          <w:rFonts w:ascii="方正仿宋_GBK" w:eastAsia="方正仿宋_GBK"/>
          <w:b/>
          <w:sz w:val="28"/>
        </w:rPr>
        <w:t>白沟箱包产业数字化转型赋能中心项目资金</w:t>
      </w:r>
      <w:r>
        <w:rPr>
          <w:rFonts w:hint="eastAsia" w:ascii="方正仿宋_GBK" w:eastAsia="方正仿宋_GBK"/>
          <w:b/>
          <w:sz w:val="28"/>
        </w:rPr>
        <w:t>绩效目标表</w:t>
      </w:r>
    </w:p>
    <w:tbl>
      <w:tblPr>
        <w:tblStyle w:val="7"/>
        <w:tblW w:w="10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75"/>
        <w:gridCol w:w="950"/>
        <w:gridCol w:w="1100"/>
        <w:gridCol w:w="1234"/>
        <w:gridCol w:w="750"/>
        <w:gridCol w:w="483"/>
        <w:gridCol w:w="1167"/>
        <w:gridCol w:w="2034"/>
        <w:gridCol w:w="1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0480"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cs="宋体"/>
                <w:color w:val="000000"/>
                <w:kern w:val="0"/>
                <w:sz w:val="24"/>
              </w:rPr>
            </w:pPr>
            <w:r>
              <w:rPr>
                <w:rFonts w:cs="宋体"/>
                <w:color w:val="000000"/>
                <w:kern w:val="0"/>
                <w:sz w:val="24"/>
              </w:rPr>
              <w:t>年度目标（2022)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项目编码及名称</w:t>
            </w:r>
          </w:p>
        </w:tc>
        <w:tc>
          <w:tcPr>
            <w:tcW w:w="3284" w:type="dxa"/>
            <w:gridSpan w:val="3"/>
            <w:tcBorders>
              <w:top w:val="single" w:color="auto" w:sz="4" w:space="0"/>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[13060522P004003100018]经发-白沟箱包产业数字化转型赋能中心项目资金</w:t>
            </w:r>
          </w:p>
        </w:tc>
        <w:tc>
          <w:tcPr>
            <w:tcW w:w="1233" w:type="dxa"/>
            <w:gridSpan w:val="2"/>
            <w:tcBorders>
              <w:top w:val="single" w:color="auto" w:sz="4" w:space="0"/>
              <w:left w:val="nil"/>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主管部门</w:t>
            </w:r>
          </w:p>
        </w:tc>
        <w:tc>
          <w:tcPr>
            <w:tcW w:w="4388" w:type="dxa"/>
            <w:gridSpan w:val="3"/>
            <w:tcBorders>
              <w:top w:val="single" w:color="auto" w:sz="4" w:space="0"/>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[322]保定白沟新城经济社会发展局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项目单位</w:t>
            </w:r>
          </w:p>
        </w:tc>
        <w:tc>
          <w:tcPr>
            <w:tcW w:w="3284" w:type="dxa"/>
            <w:gridSpan w:val="3"/>
            <w:tcBorders>
              <w:top w:val="single" w:color="auto" w:sz="4" w:space="0"/>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[322001]保定白沟新城经济社会发展局（本级）</w:t>
            </w:r>
          </w:p>
        </w:tc>
        <w:tc>
          <w:tcPr>
            <w:tcW w:w="1233" w:type="dxa"/>
            <w:gridSpan w:val="2"/>
            <w:tcBorders>
              <w:top w:val="single" w:color="auto" w:sz="4" w:space="0"/>
              <w:left w:val="nil"/>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年度资金总额</w:t>
            </w:r>
          </w:p>
        </w:tc>
        <w:tc>
          <w:tcPr>
            <w:tcW w:w="4388" w:type="dxa"/>
            <w:gridSpan w:val="3"/>
            <w:tcBorders>
              <w:top w:val="single" w:color="auto" w:sz="4" w:space="0"/>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1300.00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资金用途</w:t>
            </w:r>
          </w:p>
        </w:tc>
        <w:tc>
          <w:tcPr>
            <w:tcW w:w="8905" w:type="dxa"/>
            <w:gridSpan w:val="8"/>
            <w:tcBorders>
              <w:top w:val="single" w:color="auto" w:sz="4" w:space="0"/>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用于开展白沟箱包产业数字化转型赋能中心建设项目资金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575" w:type="dxa"/>
            <w:vMerge w:val="restart"/>
            <w:tcBorders>
              <w:top w:val="nil"/>
              <w:left w:val="single" w:color="auto" w:sz="4" w:space="0"/>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资金支出计划</w:t>
            </w:r>
            <w:r>
              <w:rPr>
                <w:rFonts w:cs="宋体"/>
                <w:b/>
                <w:bCs/>
                <w:kern w:val="0"/>
                <w:sz w:val="22"/>
                <w:szCs w:val="22"/>
              </w:rPr>
              <w:br w:type="textWrapping"/>
            </w:r>
            <w:r>
              <w:rPr>
                <w:rFonts w:cs="宋体"/>
                <w:b/>
                <w:bCs/>
                <w:kern w:val="0"/>
                <w:sz w:val="22"/>
                <w:szCs w:val="22"/>
              </w:rPr>
              <w:t>（累计支出比例）</w:t>
            </w:r>
          </w:p>
        </w:tc>
        <w:tc>
          <w:tcPr>
            <w:tcW w:w="2050" w:type="dxa"/>
            <w:gridSpan w:val="2"/>
            <w:tcBorders>
              <w:top w:val="single" w:color="auto" w:sz="4" w:space="0"/>
              <w:left w:val="nil"/>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3月底</w:t>
            </w:r>
          </w:p>
        </w:tc>
        <w:tc>
          <w:tcPr>
            <w:tcW w:w="1234" w:type="dxa"/>
            <w:tcBorders>
              <w:top w:val="nil"/>
              <w:left w:val="nil"/>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6月底</w:t>
            </w:r>
          </w:p>
        </w:tc>
        <w:tc>
          <w:tcPr>
            <w:tcW w:w="2400" w:type="dxa"/>
            <w:gridSpan w:val="3"/>
            <w:tcBorders>
              <w:top w:val="single" w:color="auto" w:sz="4" w:space="0"/>
              <w:left w:val="nil"/>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10月底</w:t>
            </w:r>
          </w:p>
        </w:tc>
        <w:tc>
          <w:tcPr>
            <w:tcW w:w="3221" w:type="dxa"/>
            <w:gridSpan w:val="2"/>
            <w:tcBorders>
              <w:top w:val="single" w:color="auto" w:sz="4" w:space="0"/>
              <w:left w:val="nil"/>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cs="宋体"/>
                <w:b/>
                <w:bCs/>
                <w:kern w:val="0"/>
                <w:sz w:val="22"/>
                <w:szCs w:val="22"/>
              </w:rPr>
            </w:pPr>
          </w:p>
        </w:tc>
        <w:tc>
          <w:tcPr>
            <w:tcW w:w="2050" w:type="dxa"/>
            <w:gridSpan w:val="2"/>
            <w:tcBorders>
              <w:top w:val="single" w:color="auto" w:sz="4" w:space="0"/>
              <w:left w:val="nil"/>
              <w:bottom w:val="single" w:color="auto" w:sz="4" w:space="0"/>
              <w:right w:val="single" w:color="auto" w:sz="4" w:space="0"/>
            </w:tcBorders>
            <w:vAlign w:val="center"/>
          </w:tcPr>
          <w:p>
            <w:pPr>
              <w:widowControl/>
              <w:jc w:val="center"/>
              <w:rPr>
                <w:rFonts w:cs="宋体"/>
                <w:color w:val="000000"/>
                <w:kern w:val="0"/>
                <w:sz w:val="22"/>
                <w:szCs w:val="22"/>
              </w:rPr>
            </w:pPr>
            <w:r>
              <w:rPr>
                <w:rFonts w:cs="宋体"/>
                <w:color w:val="000000"/>
                <w:kern w:val="0"/>
                <w:sz w:val="22"/>
                <w:szCs w:val="22"/>
              </w:rPr>
              <w:t>20%</w:t>
            </w:r>
          </w:p>
        </w:tc>
        <w:tc>
          <w:tcPr>
            <w:tcW w:w="1234" w:type="dxa"/>
            <w:tcBorders>
              <w:top w:val="nil"/>
              <w:left w:val="nil"/>
              <w:bottom w:val="single" w:color="auto" w:sz="4" w:space="0"/>
              <w:right w:val="single" w:color="auto" w:sz="4" w:space="0"/>
            </w:tcBorders>
            <w:vAlign w:val="center"/>
          </w:tcPr>
          <w:p>
            <w:pPr>
              <w:widowControl/>
              <w:jc w:val="center"/>
              <w:rPr>
                <w:rFonts w:cs="宋体"/>
                <w:color w:val="000000"/>
                <w:kern w:val="0"/>
                <w:sz w:val="22"/>
                <w:szCs w:val="22"/>
              </w:rPr>
            </w:pPr>
            <w:r>
              <w:rPr>
                <w:rFonts w:cs="宋体"/>
                <w:color w:val="000000"/>
                <w:kern w:val="0"/>
                <w:sz w:val="22"/>
                <w:szCs w:val="22"/>
              </w:rPr>
              <w:t>40%</w:t>
            </w:r>
          </w:p>
        </w:tc>
        <w:tc>
          <w:tcPr>
            <w:tcW w:w="2400" w:type="dxa"/>
            <w:gridSpan w:val="3"/>
            <w:tcBorders>
              <w:top w:val="single" w:color="auto" w:sz="4" w:space="0"/>
              <w:left w:val="nil"/>
              <w:bottom w:val="single" w:color="auto" w:sz="4" w:space="0"/>
              <w:right w:val="single" w:color="auto" w:sz="4" w:space="0"/>
            </w:tcBorders>
            <w:vAlign w:val="center"/>
          </w:tcPr>
          <w:p>
            <w:pPr>
              <w:widowControl/>
              <w:jc w:val="center"/>
              <w:rPr>
                <w:rFonts w:cs="宋体"/>
                <w:color w:val="000000"/>
                <w:kern w:val="0"/>
                <w:sz w:val="22"/>
                <w:szCs w:val="22"/>
              </w:rPr>
            </w:pPr>
            <w:r>
              <w:rPr>
                <w:rFonts w:cs="宋体"/>
                <w:color w:val="000000"/>
                <w:kern w:val="0"/>
                <w:sz w:val="22"/>
                <w:szCs w:val="22"/>
              </w:rPr>
              <w:t>60%</w:t>
            </w:r>
          </w:p>
        </w:tc>
        <w:tc>
          <w:tcPr>
            <w:tcW w:w="3221" w:type="dxa"/>
            <w:gridSpan w:val="2"/>
            <w:tcBorders>
              <w:top w:val="single" w:color="auto" w:sz="4" w:space="0"/>
              <w:left w:val="nil"/>
              <w:bottom w:val="single" w:color="auto" w:sz="4" w:space="0"/>
              <w:right w:val="single" w:color="auto" w:sz="4" w:space="0"/>
            </w:tcBorders>
            <w:vAlign w:val="center"/>
          </w:tcPr>
          <w:p>
            <w:pPr>
              <w:widowControl/>
              <w:jc w:val="center"/>
              <w:rPr>
                <w:rFonts w:cs="宋体"/>
                <w:color w:val="000000"/>
                <w:kern w:val="0"/>
                <w:sz w:val="22"/>
                <w:szCs w:val="22"/>
              </w:rPr>
            </w:pPr>
            <w:r>
              <w:rPr>
                <w:rFonts w:cs="宋体"/>
                <w:color w:val="000000"/>
                <w:kern w:val="0"/>
                <w:sz w:val="22"/>
                <w:szCs w:val="22"/>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年度绩效目标</w:t>
            </w:r>
          </w:p>
        </w:tc>
        <w:tc>
          <w:tcPr>
            <w:tcW w:w="95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目标1</w:t>
            </w:r>
          </w:p>
        </w:tc>
        <w:tc>
          <w:tcPr>
            <w:tcW w:w="7955" w:type="dxa"/>
            <w:gridSpan w:val="7"/>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按文件执行情况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1575" w:type="dxa"/>
            <w:vMerge w:val="restart"/>
            <w:tcBorders>
              <w:top w:val="nil"/>
              <w:left w:val="single" w:color="auto" w:sz="4" w:space="0"/>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一级指标</w:t>
            </w:r>
          </w:p>
        </w:tc>
        <w:tc>
          <w:tcPr>
            <w:tcW w:w="950" w:type="dxa"/>
            <w:vMerge w:val="restart"/>
            <w:tcBorders>
              <w:top w:val="nil"/>
              <w:left w:val="single" w:color="auto" w:sz="4" w:space="0"/>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二级指标</w:t>
            </w:r>
          </w:p>
        </w:tc>
        <w:tc>
          <w:tcPr>
            <w:tcW w:w="1100" w:type="dxa"/>
            <w:vMerge w:val="restart"/>
            <w:tcBorders>
              <w:top w:val="nil"/>
              <w:left w:val="single" w:color="auto" w:sz="4" w:space="0"/>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三级指标</w:t>
            </w:r>
          </w:p>
        </w:tc>
        <w:tc>
          <w:tcPr>
            <w:tcW w:w="1234" w:type="dxa"/>
            <w:vMerge w:val="restart"/>
            <w:tcBorders>
              <w:top w:val="nil"/>
              <w:left w:val="single" w:color="auto" w:sz="4" w:space="0"/>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绩效指标描述（指标内容）</w:t>
            </w:r>
          </w:p>
        </w:tc>
        <w:tc>
          <w:tcPr>
            <w:tcW w:w="2400" w:type="dxa"/>
            <w:gridSpan w:val="3"/>
            <w:tcBorders>
              <w:top w:val="single" w:color="auto" w:sz="4" w:space="0"/>
              <w:left w:val="nil"/>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指标值</w:t>
            </w:r>
          </w:p>
        </w:tc>
        <w:tc>
          <w:tcPr>
            <w:tcW w:w="2034" w:type="dxa"/>
            <w:vMerge w:val="restart"/>
            <w:tcBorders>
              <w:top w:val="nil"/>
              <w:left w:val="single" w:color="auto" w:sz="4" w:space="0"/>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指标确定依据</w:t>
            </w:r>
          </w:p>
        </w:tc>
        <w:tc>
          <w:tcPr>
            <w:tcW w:w="1187" w:type="dxa"/>
            <w:vMerge w:val="restart"/>
            <w:tcBorders>
              <w:top w:val="nil"/>
              <w:left w:val="single" w:color="auto" w:sz="4" w:space="0"/>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cs="宋体"/>
                <w:b/>
                <w:bCs/>
                <w:kern w:val="0"/>
                <w:sz w:val="22"/>
                <w:szCs w:val="22"/>
              </w:rPr>
            </w:pPr>
          </w:p>
        </w:tc>
        <w:tc>
          <w:tcPr>
            <w:tcW w:w="950" w:type="dxa"/>
            <w:vMerge w:val="continue"/>
            <w:tcBorders>
              <w:top w:val="nil"/>
              <w:left w:val="single" w:color="auto" w:sz="4" w:space="0"/>
              <w:bottom w:val="single" w:color="auto" w:sz="4" w:space="0"/>
              <w:right w:val="single" w:color="auto" w:sz="4" w:space="0"/>
            </w:tcBorders>
            <w:vAlign w:val="center"/>
          </w:tcPr>
          <w:p>
            <w:pPr>
              <w:widowControl/>
              <w:jc w:val="left"/>
              <w:rPr>
                <w:rFonts w:cs="宋体"/>
                <w:b/>
                <w:bCs/>
                <w:kern w:val="0"/>
                <w:sz w:val="22"/>
                <w:szCs w:val="22"/>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cs="宋体"/>
                <w:b/>
                <w:bCs/>
                <w:kern w:val="0"/>
                <w:sz w:val="22"/>
                <w:szCs w:val="22"/>
              </w:rPr>
            </w:pPr>
          </w:p>
        </w:tc>
        <w:tc>
          <w:tcPr>
            <w:tcW w:w="1234" w:type="dxa"/>
            <w:vMerge w:val="continue"/>
            <w:tcBorders>
              <w:top w:val="nil"/>
              <w:left w:val="single" w:color="auto" w:sz="4" w:space="0"/>
              <w:bottom w:val="single" w:color="auto" w:sz="4" w:space="0"/>
              <w:right w:val="single" w:color="auto" w:sz="4" w:space="0"/>
            </w:tcBorders>
            <w:vAlign w:val="center"/>
          </w:tcPr>
          <w:p>
            <w:pPr>
              <w:widowControl/>
              <w:jc w:val="left"/>
              <w:rPr>
                <w:rFonts w:cs="宋体"/>
                <w:b/>
                <w:bCs/>
                <w:kern w:val="0"/>
                <w:sz w:val="22"/>
                <w:szCs w:val="22"/>
              </w:rPr>
            </w:pPr>
          </w:p>
        </w:tc>
        <w:tc>
          <w:tcPr>
            <w:tcW w:w="750" w:type="dxa"/>
            <w:tcBorders>
              <w:top w:val="nil"/>
              <w:left w:val="nil"/>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符号</w:t>
            </w:r>
          </w:p>
        </w:tc>
        <w:tc>
          <w:tcPr>
            <w:tcW w:w="483" w:type="dxa"/>
            <w:tcBorders>
              <w:top w:val="nil"/>
              <w:left w:val="nil"/>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值</w:t>
            </w:r>
          </w:p>
        </w:tc>
        <w:tc>
          <w:tcPr>
            <w:tcW w:w="1167" w:type="dxa"/>
            <w:tcBorders>
              <w:top w:val="nil"/>
              <w:left w:val="nil"/>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单位（文字描述）</w:t>
            </w:r>
          </w:p>
        </w:tc>
        <w:tc>
          <w:tcPr>
            <w:tcW w:w="2034" w:type="dxa"/>
            <w:vMerge w:val="continue"/>
            <w:tcBorders>
              <w:top w:val="nil"/>
              <w:left w:val="single" w:color="auto" w:sz="4" w:space="0"/>
              <w:bottom w:val="single" w:color="auto" w:sz="4" w:space="0"/>
              <w:right w:val="single" w:color="auto" w:sz="4" w:space="0"/>
            </w:tcBorders>
            <w:vAlign w:val="center"/>
          </w:tcPr>
          <w:p>
            <w:pPr>
              <w:widowControl/>
              <w:jc w:val="left"/>
              <w:rPr>
                <w:rFonts w:cs="宋体"/>
                <w:b/>
                <w:bCs/>
                <w:kern w:val="0"/>
                <w:sz w:val="22"/>
                <w:szCs w:val="22"/>
              </w:rPr>
            </w:pPr>
          </w:p>
        </w:tc>
        <w:tc>
          <w:tcPr>
            <w:tcW w:w="1187" w:type="dxa"/>
            <w:vMerge w:val="continue"/>
            <w:tcBorders>
              <w:top w:val="nil"/>
              <w:left w:val="single" w:color="auto" w:sz="4" w:space="0"/>
              <w:bottom w:val="single" w:color="auto" w:sz="4" w:space="0"/>
              <w:right w:val="single" w:color="auto" w:sz="4" w:space="0"/>
            </w:tcBorders>
            <w:vAlign w:val="center"/>
          </w:tcPr>
          <w:p>
            <w:pPr>
              <w:widowControl/>
              <w:jc w:val="left"/>
              <w:rPr>
                <w:rFonts w:cs="宋体"/>
                <w:b/>
                <w:bCs/>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9" w:hRule="atLeast"/>
        </w:trPr>
        <w:tc>
          <w:tcPr>
            <w:tcW w:w="1575" w:type="dxa"/>
            <w:vMerge w:val="restart"/>
            <w:tcBorders>
              <w:top w:val="nil"/>
              <w:left w:val="single" w:color="auto" w:sz="4" w:space="0"/>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产出指标</w:t>
            </w:r>
          </w:p>
        </w:tc>
        <w:tc>
          <w:tcPr>
            <w:tcW w:w="950"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数量指标</w:t>
            </w:r>
          </w:p>
        </w:tc>
        <w:tc>
          <w:tcPr>
            <w:tcW w:w="1100"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工程按时完成率</w:t>
            </w:r>
          </w:p>
        </w:tc>
        <w:tc>
          <w:tcPr>
            <w:tcW w:w="1234"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工程按时完成率</w:t>
            </w:r>
          </w:p>
        </w:tc>
        <w:tc>
          <w:tcPr>
            <w:tcW w:w="750"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w:t>
            </w:r>
          </w:p>
        </w:tc>
        <w:tc>
          <w:tcPr>
            <w:tcW w:w="483" w:type="dxa"/>
            <w:tcBorders>
              <w:top w:val="nil"/>
              <w:left w:val="nil"/>
              <w:bottom w:val="single" w:color="auto" w:sz="4" w:space="0"/>
              <w:right w:val="single" w:color="auto" w:sz="4" w:space="0"/>
            </w:tcBorders>
            <w:vAlign w:val="center"/>
          </w:tcPr>
          <w:p>
            <w:pPr>
              <w:widowControl/>
              <w:jc w:val="right"/>
              <w:rPr>
                <w:rFonts w:cs="宋体"/>
                <w:color w:val="000000"/>
                <w:kern w:val="0"/>
                <w:sz w:val="22"/>
                <w:szCs w:val="22"/>
              </w:rPr>
            </w:pPr>
            <w:r>
              <w:rPr>
                <w:rFonts w:cs="宋体"/>
                <w:color w:val="000000"/>
                <w:kern w:val="0"/>
                <w:sz w:val="22"/>
                <w:szCs w:val="22"/>
              </w:rPr>
              <w:t>90</w:t>
            </w:r>
          </w:p>
        </w:tc>
        <w:tc>
          <w:tcPr>
            <w:tcW w:w="1167"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按时完成率</w:t>
            </w:r>
          </w:p>
        </w:tc>
        <w:tc>
          <w:tcPr>
            <w:tcW w:w="2034"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关于拨付“白沟箱包产业数字化转型赋能中心项目”的资金请示</w:t>
            </w:r>
          </w:p>
        </w:tc>
        <w:tc>
          <w:tcPr>
            <w:tcW w:w="1187"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工程按时完成率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9"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cs="宋体"/>
                <w:b/>
                <w:bCs/>
                <w:kern w:val="0"/>
                <w:sz w:val="22"/>
                <w:szCs w:val="22"/>
              </w:rPr>
            </w:pPr>
          </w:p>
        </w:tc>
        <w:tc>
          <w:tcPr>
            <w:tcW w:w="950"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质量指标</w:t>
            </w:r>
          </w:p>
        </w:tc>
        <w:tc>
          <w:tcPr>
            <w:tcW w:w="1100"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工程质量（专家意见）</w:t>
            </w:r>
          </w:p>
        </w:tc>
        <w:tc>
          <w:tcPr>
            <w:tcW w:w="1234"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工程质量（专家意见）</w:t>
            </w:r>
          </w:p>
        </w:tc>
        <w:tc>
          <w:tcPr>
            <w:tcW w:w="750"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w:t>
            </w:r>
          </w:p>
        </w:tc>
        <w:tc>
          <w:tcPr>
            <w:tcW w:w="483" w:type="dxa"/>
            <w:tcBorders>
              <w:top w:val="nil"/>
              <w:left w:val="nil"/>
              <w:bottom w:val="single" w:color="auto" w:sz="4" w:space="0"/>
              <w:right w:val="single" w:color="auto" w:sz="4" w:space="0"/>
            </w:tcBorders>
            <w:vAlign w:val="center"/>
          </w:tcPr>
          <w:p>
            <w:pPr>
              <w:widowControl/>
              <w:jc w:val="right"/>
              <w:rPr>
                <w:rFonts w:cs="宋体"/>
                <w:color w:val="000000"/>
                <w:kern w:val="0"/>
                <w:sz w:val="22"/>
                <w:szCs w:val="22"/>
              </w:rPr>
            </w:pPr>
            <w:r>
              <w:rPr>
                <w:rFonts w:cs="宋体"/>
                <w:color w:val="000000"/>
                <w:kern w:val="0"/>
                <w:sz w:val="22"/>
                <w:szCs w:val="22"/>
              </w:rPr>
              <w:t>90</w:t>
            </w:r>
          </w:p>
        </w:tc>
        <w:tc>
          <w:tcPr>
            <w:tcW w:w="1167"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工程质量保证率</w:t>
            </w:r>
          </w:p>
        </w:tc>
        <w:tc>
          <w:tcPr>
            <w:tcW w:w="2034"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关于拨付“白沟箱包产业数字化转型赋能中心项目”的资金请示</w:t>
            </w:r>
          </w:p>
        </w:tc>
        <w:tc>
          <w:tcPr>
            <w:tcW w:w="1187"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工程质量（专家意见）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9"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cs="宋体"/>
                <w:b/>
                <w:bCs/>
                <w:kern w:val="0"/>
                <w:sz w:val="22"/>
                <w:szCs w:val="22"/>
              </w:rPr>
            </w:pPr>
          </w:p>
        </w:tc>
        <w:tc>
          <w:tcPr>
            <w:tcW w:w="950"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时效指标</w:t>
            </w:r>
          </w:p>
        </w:tc>
        <w:tc>
          <w:tcPr>
            <w:tcW w:w="1100"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工程完成及时率</w:t>
            </w:r>
          </w:p>
        </w:tc>
        <w:tc>
          <w:tcPr>
            <w:tcW w:w="1234"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工程完成及时率</w:t>
            </w:r>
          </w:p>
        </w:tc>
        <w:tc>
          <w:tcPr>
            <w:tcW w:w="750"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w:t>
            </w:r>
          </w:p>
        </w:tc>
        <w:tc>
          <w:tcPr>
            <w:tcW w:w="483" w:type="dxa"/>
            <w:tcBorders>
              <w:top w:val="nil"/>
              <w:left w:val="nil"/>
              <w:bottom w:val="single" w:color="auto" w:sz="4" w:space="0"/>
              <w:right w:val="single" w:color="auto" w:sz="4" w:space="0"/>
            </w:tcBorders>
            <w:vAlign w:val="center"/>
          </w:tcPr>
          <w:p>
            <w:pPr>
              <w:widowControl/>
              <w:jc w:val="right"/>
              <w:rPr>
                <w:rFonts w:cs="宋体"/>
                <w:color w:val="000000"/>
                <w:kern w:val="0"/>
                <w:sz w:val="22"/>
                <w:szCs w:val="22"/>
              </w:rPr>
            </w:pPr>
            <w:r>
              <w:rPr>
                <w:rFonts w:cs="宋体"/>
                <w:color w:val="000000"/>
                <w:kern w:val="0"/>
                <w:sz w:val="22"/>
                <w:szCs w:val="22"/>
              </w:rPr>
              <w:t>90</w:t>
            </w:r>
          </w:p>
        </w:tc>
        <w:tc>
          <w:tcPr>
            <w:tcW w:w="1167"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及时率</w:t>
            </w:r>
          </w:p>
        </w:tc>
        <w:tc>
          <w:tcPr>
            <w:tcW w:w="2034"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关于拨付“白沟箱包产业数字化转型赋能中心项目”的资金请示</w:t>
            </w:r>
          </w:p>
        </w:tc>
        <w:tc>
          <w:tcPr>
            <w:tcW w:w="1187"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工程完成及时率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cs="宋体"/>
                <w:b/>
                <w:bCs/>
                <w:kern w:val="0"/>
                <w:sz w:val="22"/>
                <w:szCs w:val="22"/>
              </w:rPr>
            </w:pPr>
          </w:p>
        </w:tc>
        <w:tc>
          <w:tcPr>
            <w:tcW w:w="950" w:type="dxa"/>
            <w:tcBorders>
              <w:top w:val="nil"/>
              <w:left w:val="nil"/>
              <w:bottom w:val="single" w:color="auto" w:sz="4" w:space="0"/>
              <w:right w:val="single" w:color="auto" w:sz="4" w:space="0"/>
            </w:tcBorders>
            <w:vAlign w:val="top"/>
          </w:tcPr>
          <w:p>
            <w:pPr>
              <w:widowControl/>
              <w:jc w:val="left"/>
              <w:rPr>
                <w:rFonts w:cs="宋体"/>
                <w:color w:val="000000"/>
                <w:kern w:val="0"/>
                <w:sz w:val="22"/>
                <w:szCs w:val="22"/>
              </w:rPr>
            </w:pPr>
            <w:r>
              <w:rPr>
                <w:rFonts w:cs="宋体"/>
                <w:color w:val="000000"/>
                <w:kern w:val="0"/>
                <w:sz w:val="22"/>
                <w:szCs w:val="22"/>
              </w:rPr>
              <w:t>成本指标</w:t>
            </w:r>
          </w:p>
        </w:tc>
        <w:tc>
          <w:tcPr>
            <w:tcW w:w="1100" w:type="dxa"/>
            <w:tcBorders>
              <w:top w:val="nil"/>
              <w:left w:val="nil"/>
              <w:bottom w:val="single" w:color="auto" w:sz="4" w:space="0"/>
              <w:right w:val="single" w:color="auto" w:sz="4" w:space="0"/>
            </w:tcBorders>
            <w:vAlign w:val="top"/>
          </w:tcPr>
          <w:p>
            <w:pPr>
              <w:widowControl/>
              <w:jc w:val="left"/>
              <w:rPr>
                <w:rFonts w:cs="宋体"/>
                <w:color w:val="000000"/>
                <w:kern w:val="0"/>
                <w:sz w:val="22"/>
                <w:szCs w:val="22"/>
              </w:rPr>
            </w:pPr>
            <w:r>
              <w:rPr>
                <w:rFonts w:cs="宋体"/>
                <w:color w:val="000000"/>
                <w:kern w:val="0"/>
                <w:sz w:val="22"/>
                <w:szCs w:val="22"/>
              </w:rPr>
              <w:t>工程成本</w:t>
            </w:r>
          </w:p>
        </w:tc>
        <w:tc>
          <w:tcPr>
            <w:tcW w:w="1234" w:type="dxa"/>
            <w:tcBorders>
              <w:top w:val="nil"/>
              <w:left w:val="nil"/>
              <w:bottom w:val="single" w:color="auto" w:sz="4" w:space="0"/>
              <w:right w:val="single" w:color="auto" w:sz="4" w:space="0"/>
            </w:tcBorders>
            <w:vAlign w:val="top"/>
          </w:tcPr>
          <w:p>
            <w:pPr>
              <w:widowControl/>
              <w:jc w:val="left"/>
              <w:rPr>
                <w:rFonts w:cs="宋体"/>
                <w:color w:val="000000"/>
                <w:kern w:val="0"/>
                <w:sz w:val="22"/>
                <w:szCs w:val="22"/>
              </w:rPr>
            </w:pPr>
            <w:r>
              <w:rPr>
                <w:rFonts w:cs="宋体"/>
                <w:color w:val="000000"/>
                <w:kern w:val="0"/>
                <w:sz w:val="22"/>
                <w:szCs w:val="22"/>
              </w:rPr>
              <w:t>工程成本</w:t>
            </w:r>
          </w:p>
        </w:tc>
        <w:tc>
          <w:tcPr>
            <w:tcW w:w="750" w:type="dxa"/>
            <w:tcBorders>
              <w:top w:val="nil"/>
              <w:left w:val="nil"/>
              <w:bottom w:val="single" w:color="auto" w:sz="4" w:space="0"/>
              <w:right w:val="single" w:color="auto" w:sz="4" w:space="0"/>
            </w:tcBorders>
            <w:vAlign w:val="top"/>
          </w:tcPr>
          <w:p>
            <w:pPr>
              <w:widowControl/>
              <w:jc w:val="left"/>
              <w:rPr>
                <w:rFonts w:cs="宋体"/>
                <w:color w:val="000000"/>
                <w:kern w:val="0"/>
                <w:sz w:val="22"/>
                <w:szCs w:val="22"/>
              </w:rPr>
            </w:pPr>
            <w:r>
              <w:rPr>
                <w:rFonts w:cs="宋体"/>
                <w:color w:val="000000"/>
                <w:kern w:val="0"/>
                <w:sz w:val="22"/>
                <w:szCs w:val="22"/>
              </w:rPr>
              <w:t>≥</w:t>
            </w:r>
          </w:p>
        </w:tc>
        <w:tc>
          <w:tcPr>
            <w:tcW w:w="483" w:type="dxa"/>
            <w:tcBorders>
              <w:top w:val="nil"/>
              <w:left w:val="nil"/>
              <w:bottom w:val="single" w:color="auto" w:sz="4" w:space="0"/>
              <w:right w:val="single" w:color="auto" w:sz="4" w:space="0"/>
            </w:tcBorders>
            <w:vAlign w:val="top"/>
          </w:tcPr>
          <w:p>
            <w:pPr>
              <w:widowControl/>
              <w:jc w:val="right"/>
              <w:rPr>
                <w:rFonts w:cs="宋体"/>
                <w:color w:val="000000"/>
                <w:kern w:val="0"/>
                <w:sz w:val="22"/>
                <w:szCs w:val="22"/>
              </w:rPr>
            </w:pPr>
            <w:r>
              <w:rPr>
                <w:rFonts w:cs="宋体"/>
                <w:color w:val="000000"/>
                <w:kern w:val="0"/>
                <w:sz w:val="22"/>
                <w:szCs w:val="22"/>
              </w:rPr>
              <w:t>90</w:t>
            </w:r>
          </w:p>
        </w:tc>
        <w:tc>
          <w:tcPr>
            <w:tcW w:w="1167" w:type="dxa"/>
            <w:tcBorders>
              <w:top w:val="nil"/>
              <w:left w:val="nil"/>
              <w:bottom w:val="single" w:color="auto" w:sz="4" w:space="0"/>
              <w:right w:val="single" w:color="auto" w:sz="4" w:space="0"/>
            </w:tcBorders>
            <w:vAlign w:val="top"/>
          </w:tcPr>
          <w:p>
            <w:pPr>
              <w:widowControl/>
              <w:jc w:val="left"/>
              <w:rPr>
                <w:rFonts w:cs="宋体"/>
                <w:color w:val="000000"/>
                <w:kern w:val="0"/>
                <w:sz w:val="22"/>
                <w:szCs w:val="22"/>
              </w:rPr>
            </w:pPr>
            <w:r>
              <w:rPr>
                <w:rFonts w:cs="宋体"/>
                <w:color w:val="000000"/>
                <w:kern w:val="0"/>
                <w:sz w:val="22"/>
                <w:szCs w:val="22"/>
              </w:rPr>
              <w:t>工程成本利用率</w:t>
            </w:r>
          </w:p>
        </w:tc>
        <w:tc>
          <w:tcPr>
            <w:tcW w:w="2034" w:type="dxa"/>
            <w:tcBorders>
              <w:top w:val="nil"/>
              <w:left w:val="nil"/>
              <w:bottom w:val="single" w:color="auto" w:sz="4" w:space="0"/>
              <w:right w:val="single" w:color="auto" w:sz="4" w:space="0"/>
            </w:tcBorders>
            <w:vAlign w:val="top"/>
          </w:tcPr>
          <w:p>
            <w:pPr>
              <w:widowControl/>
              <w:jc w:val="left"/>
              <w:rPr>
                <w:rFonts w:cs="宋体"/>
                <w:color w:val="000000"/>
                <w:kern w:val="0"/>
                <w:sz w:val="22"/>
                <w:szCs w:val="22"/>
              </w:rPr>
            </w:pPr>
            <w:r>
              <w:rPr>
                <w:rFonts w:cs="宋体"/>
                <w:color w:val="000000"/>
                <w:kern w:val="0"/>
                <w:sz w:val="22"/>
                <w:szCs w:val="22"/>
              </w:rPr>
              <w:t>关于拨付“白沟箱包产业数字化转型赋能中心项目”的资金请示</w:t>
            </w:r>
          </w:p>
        </w:tc>
        <w:tc>
          <w:tcPr>
            <w:tcW w:w="1187" w:type="dxa"/>
            <w:tcBorders>
              <w:top w:val="nil"/>
              <w:left w:val="nil"/>
              <w:bottom w:val="single" w:color="auto" w:sz="4" w:space="0"/>
              <w:right w:val="single" w:color="auto" w:sz="4" w:space="0"/>
            </w:tcBorders>
            <w:vAlign w:val="top"/>
          </w:tcPr>
          <w:p>
            <w:pPr>
              <w:widowControl/>
              <w:jc w:val="left"/>
              <w:rPr>
                <w:rFonts w:cs="宋体"/>
                <w:color w:val="000000"/>
                <w:kern w:val="0"/>
                <w:sz w:val="22"/>
                <w:szCs w:val="22"/>
              </w:rPr>
            </w:pPr>
            <w:r>
              <w:rPr>
                <w:rFonts w:cs="宋体"/>
                <w:color w:val="000000"/>
                <w:kern w:val="0"/>
                <w:sz w:val="22"/>
                <w:szCs w:val="22"/>
              </w:rPr>
              <w:t>工程成本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9" w:hRule="atLeast"/>
        </w:trPr>
        <w:tc>
          <w:tcPr>
            <w:tcW w:w="1575" w:type="dxa"/>
            <w:vMerge w:val="restart"/>
            <w:tcBorders>
              <w:top w:val="nil"/>
              <w:left w:val="single" w:color="auto" w:sz="4" w:space="0"/>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效益指标</w:t>
            </w:r>
          </w:p>
        </w:tc>
        <w:tc>
          <w:tcPr>
            <w:tcW w:w="950"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经济效益指标</w:t>
            </w:r>
          </w:p>
        </w:tc>
        <w:tc>
          <w:tcPr>
            <w:tcW w:w="1100"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对经济发展带来效果</w:t>
            </w:r>
          </w:p>
        </w:tc>
        <w:tc>
          <w:tcPr>
            <w:tcW w:w="1234"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对经济发展带来效果</w:t>
            </w:r>
          </w:p>
        </w:tc>
        <w:tc>
          <w:tcPr>
            <w:tcW w:w="750"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w:t>
            </w:r>
          </w:p>
        </w:tc>
        <w:tc>
          <w:tcPr>
            <w:tcW w:w="483" w:type="dxa"/>
            <w:tcBorders>
              <w:top w:val="nil"/>
              <w:left w:val="nil"/>
              <w:bottom w:val="single" w:color="auto" w:sz="4" w:space="0"/>
              <w:right w:val="single" w:color="auto" w:sz="4" w:space="0"/>
            </w:tcBorders>
            <w:vAlign w:val="center"/>
          </w:tcPr>
          <w:p>
            <w:pPr>
              <w:widowControl/>
              <w:jc w:val="right"/>
              <w:rPr>
                <w:rFonts w:cs="宋体"/>
                <w:color w:val="000000"/>
                <w:kern w:val="0"/>
                <w:sz w:val="22"/>
                <w:szCs w:val="22"/>
              </w:rPr>
            </w:pPr>
            <w:r>
              <w:rPr>
                <w:rFonts w:cs="宋体"/>
                <w:color w:val="000000"/>
                <w:kern w:val="0"/>
                <w:sz w:val="22"/>
                <w:szCs w:val="22"/>
              </w:rPr>
              <w:t>90</w:t>
            </w:r>
          </w:p>
        </w:tc>
        <w:tc>
          <w:tcPr>
            <w:tcW w:w="1167"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经济发展提升率</w:t>
            </w:r>
          </w:p>
        </w:tc>
        <w:tc>
          <w:tcPr>
            <w:tcW w:w="2034"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关于拨付“白沟箱包产业数字化转型赋能中心项目”的资金请示</w:t>
            </w:r>
          </w:p>
        </w:tc>
        <w:tc>
          <w:tcPr>
            <w:tcW w:w="1187"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对经济发展带来效果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cs="宋体"/>
                <w:b/>
                <w:bCs/>
                <w:kern w:val="0"/>
                <w:sz w:val="22"/>
                <w:szCs w:val="22"/>
              </w:rPr>
            </w:pPr>
          </w:p>
        </w:tc>
        <w:tc>
          <w:tcPr>
            <w:tcW w:w="950"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社会效益指标</w:t>
            </w:r>
          </w:p>
        </w:tc>
        <w:tc>
          <w:tcPr>
            <w:tcW w:w="1100"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促进地方经济发展</w:t>
            </w:r>
          </w:p>
        </w:tc>
        <w:tc>
          <w:tcPr>
            <w:tcW w:w="1234"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促进地方经济发展</w:t>
            </w:r>
          </w:p>
        </w:tc>
        <w:tc>
          <w:tcPr>
            <w:tcW w:w="750"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w:t>
            </w:r>
          </w:p>
        </w:tc>
        <w:tc>
          <w:tcPr>
            <w:tcW w:w="483" w:type="dxa"/>
            <w:tcBorders>
              <w:top w:val="nil"/>
              <w:left w:val="nil"/>
              <w:bottom w:val="single" w:color="auto" w:sz="4" w:space="0"/>
              <w:right w:val="single" w:color="auto" w:sz="4" w:space="0"/>
            </w:tcBorders>
            <w:vAlign w:val="center"/>
          </w:tcPr>
          <w:p>
            <w:pPr>
              <w:widowControl/>
              <w:jc w:val="right"/>
              <w:rPr>
                <w:rFonts w:cs="宋体"/>
                <w:color w:val="000000"/>
                <w:kern w:val="0"/>
                <w:sz w:val="22"/>
                <w:szCs w:val="22"/>
              </w:rPr>
            </w:pPr>
            <w:r>
              <w:rPr>
                <w:rFonts w:cs="宋体"/>
                <w:color w:val="000000"/>
                <w:kern w:val="0"/>
                <w:sz w:val="22"/>
                <w:szCs w:val="22"/>
              </w:rPr>
              <w:t>90</w:t>
            </w:r>
          </w:p>
        </w:tc>
        <w:tc>
          <w:tcPr>
            <w:tcW w:w="1167"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社会保障率</w:t>
            </w:r>
          </w:p>
        </w:tc>
        <w:tc>
          <w:tcPr>
            <w:tcW w:w="2034"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关于拨付“白沟箱包产业数字化转型赋能中心项目”的资金请示</w:t>
            </w:r>
          </w:p>
        </w:tc>
        <w:tc>
          <w:tcPr>
            <w:tcW w:w="1187"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促进地方经济发展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9"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cs="宋体"/>
                <w:b/>
                <w:bCs/>
                <w:kern w:val="0"/>
                <w:sz w:val="22"/>
                <w:szCs w:val="22"/>
              </w:rPr>
            </w:pPr>
          </w:p>
        </w:tc>
        <w:tc>
          <w:tcPr>
            <w:tcW w:w="950"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生态效益指标</w:t>
            </w:r>
          </w:p>
        </w:tc>
        <w:tc>
          <w:tcPr>
            <w:tcW w:w="1100"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生态效益指标</w:t>
            </w:r>
          </w:p>
        </w:tc>
        <w:tc>
          <w:tcPr>
            <w:tcW w:w="1234"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生态效益指标</w:t>
            </w:r>
          </w:p>
        </w:tc>
        <w:tc>
          <w:tcPr>
            <w:tcW w:w="750"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w:t>
            </w:r>
          </w:p>
        </w:tc>
        <w:tc>
          <w:tcPr>
            <w:tcW w:w="483" w:type="dxa"/>
            <w:tcBorders>
              <w:top w:val="nil"/>
              <w:left w:val="nil"/>
              <w:bottom w:val="single" w:color="auto" w:sz="4" w:space="0"/>
              <w:right w:val="single" w:color="auto" w:sz="4" w:space="0"/>
            </w:tcBorders>
            <w:vAlign w:val="center"/>
          </w:tcPr>
          <w:p>
            <w:pPr>
              <w:widowControl/>
              <w:jc w:val="right"/>
              <w:rPr>
                <w:rFonts w:cs="宋体"/>
                <w:color w:val="000000"/>
                <w:kern w:val="0"/>
                <w:sz w:val="22"/>
                <w:szCs w:val="22"/>
              </w:rPr>
            </w:pPr>
            <w:r>
              <w:rPr>
                <w:rFonts w:cs="宋体"/>
                <w:color w:val="000000"/>
                <w:kern w:val="0"/>
                <w:sz w:val="22"/>
                <w:szCs w:val="22"/>
              </w:rPr>
              <w:t>90</w:t>
            </w:r>
          </w:p>
        </w:tc>
        <w:tc>
          <w:tcPr>
            <w:tcW w:w="1167"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对区域生态改善率</w:t>
            </w:r>
          </w:p>
        </w:tc>
        <w:tc>
          <w:tcPr>
            <w:tcW w:w="2034"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关于拨付“白沟箱包产业数字化转型赋能中心项目”的资金请示</w:t>
            </w:r>
          </w:p>
        </w:tc>
        <w:tc>
          <w:tcPr>
            <w:tcW w:w="1187"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生态效益指标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9"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jc w:val="left"/>
              <w:rPr>
                <w:rFonts w:cs="宋体"/>
                <w:b/>
                <w:bCs/>
                <w:kern w:val="0"/>
                <w:sz w:val="22"/>
                <w:szCs w:val="22"/>
              </w:rPr>
            </w:pPr>
          </w:p>
        </w:tc>
        <w:tc>
          <w:tcPr>
            <w:tcW w:w="950" w:type="dxa"/>
            <w:tcBorders>
              <w:top w:val="nil"/>
              <w:left w:val="nil"/>
              <w:bottom w:val="single" w:color="auto" w:sz="4" w:space="0"/>
              <w:right w:val="single" w:color="auto" w:sz="4" w:space="0"/>
            </w:tcBorders>
            <w:vAlign w:val="top"/>
          </w:tcPr>
          <w:p>
            <w:pPr>
              <w:widowControl/>
              <w:jc w:val="left"/>
              <w:rPr>
                <w:rFonts w:cs="宋体"/>
                <w:color w:val="000000"/>
                <w:kern w:val="0"/>
                <w:sz w:val="22"/>
                <w:szCs w:val="22"/>
              </w:rPr>
            </w:pPr>
            <w:r>
              <w:rPr>
                <w:rFonts w:cs="宋体"/>
                <w:color w:val="000000"/>
                <w:kern w:val="0"/>
                <w:sz w:val="22"/>
                <w:szCs w:val="22"/>
              </w:rPr>
              <w:t>可持续影响指标</w:t>
            </w:r>
          </w:p>
        </w:tc>
        <w:tc>
          <w:tcPr>
            <w:tcW w:w="1100" w:type="dxa"/>
            <w:tcBorders>
              <w:top w:val="nil"/>
              <w:left w:val="nil"/>
              <w:bottom w:val="single" w:color="auto" w:sz="4" w:space="0"/>
              <w:right w:val="single" w:color="auto" w:sz="4" w:space="0"/>
            </w:tcBorders>
            <w:vAlign w:val="top"/>
          </w:tcPr>
          <w:p>
            <w:pPr>
              <w:widowControl/>
              <w:jc w:val="left"/>
              <w:rPr>
                <w:rFonts w:cs="宋体"/>
                <w:color w:val="000000"/>
                <w:kern w:val="0"/>
                <w:sz w:val="22"/>
                <w:szCs w:val="22"/>
              </w:rPr>
            </w:pPr>
            <w:r>
              <w:rPr>
                <w:rFonts w:cs="宋体"/>
                <w:color w:val="000000"/>
                <w:kern w:val="0"/>
                <w:sz w:val="22"/>
                <w:szCs w:val="22"/>
              </w:rPr>
              <w:t>维护社会稳定</w:t>
            </w:r>
          </w:p>
        </w:tc>
        <w:tc>
          <w:tcPr>
            <w:tcW w:w="1234" w:type="dxa"/>
            <w:tcBorders>
              <w:top w:val="nil"/>
              <w:left w:val="nil"/>
              <w:bottom w:val="single" w:color="auto" w:sz="4" w:space="0"/>
              <w:right w:val="single" w:color="auto" w:sz="4" w:space="0"/>
            </w:tcBorders>
            <w:vAlign w:val="top"/>
          </w:tcPr>
          <w:p>
            <w:pPr>
              <w:widowControl/>
              <w:jc w:val="left"/>
              <w:rPr>
                <w:rFonts w:cs="宋体"/>
                <w:color w:val="000000"/>
                <w:kern w:val="0"/>
                <w:sz w:val="22"/>
                <w:szCs w:val="22"/>
              </w:rPr>
            </w:pPr>
            <w:r>
              <w:rPr>
                <w:rFonts w:cs="宋体"/>
                <w:color w:val="000000"/>
                <w:kern w:val="0"/>
                <w:sz w:val="22"/>
                <w:szCs w:val="22"/>
              </w:rPr>
              <w:t>维护社会稳定</w:t>
            </w:r>
          </w:p>
        </w:tc>
        <w:tc>
          <w:tcPr>
            <w:tcW w:w="750" w:type="dxa"/>
            <w:tcBorders>
              <w:top w:val="nil"/>
              <w:left w:val="nil"/>
              <w:bottom w:val="single" w:color="auto" w:sz="4" w:space="0"/>
              <w:right w:val="single" w:color="auto" w:sz="4" w:space="0"/>
            </w:tcBorders>
            <w:vAlign w:val="top"/>
          </w:tcPr>
          <w:p>
            <w:pPr>
              <w:widowControl/>
              <w:jc w:val="left"/>
              <w:rPr>
                <w:rFonts w:cs="宋体"/>
                <w:color w:val="000000"/>
                <w:kern w:val="0"/>
                <w:sz w:val="22"/>
                <w:szCs w:val="22"/>
              </w:rPr>
            </w:pPr>
            <w:r>
              <w:rPr>
                <w:rFonts w:cs="宋体"/>
                <w:color w:val="000000"/>
                <w:kern w:val="0"/>
                <w:sz w:val="22"/>
                <w:szCs w:val="22"/>
              </w:rPr>
              <w:t>≥</w:t>
            </w:r>
          </w:p>
        </w:tc>
        <w:tc>
          <w:tcPr>
            <w:tcW w:w="483" w:type="dxa"/>
            <w:tcBorders>
              <w:top w:val="nil"/>
              <w:left w:val="nil"/>
              <w:bottom w:val="single" w:color="auto" w:sz="4" w:space="0"/>
              <w:right w:val="single" w:color="auto" w:sz="4" w:space="0"/>
            </w:tcBorders>
            <w:vAlign w:val="top"/>
          </w:tcPr>
          <w:p>
            <w:pPr>
              <w:widowControl/>
              <w:jc w:val="right"/>
              <w:rPr>
                <w:rFonts w:cs="宋体"/>
                <w:color w:val="000000"/>
                <w:kern w:val="0"/>
                <w:sz w:val="22"/>
                <w:szCs w:val="22"/>
              </w:rPr>
            </w:pPr>
            <w:r>
              <w:rPr>
                <w:rFonts w:cs="宋体"/>
                <w:color w:val="000000"/>
                <w:kern w:val="0"/>
                <w:sz w:val="22"/>
                <w:szCs w:val="22"/>
              </w:rPr>
              <w:t>90</w:t>
            </w:r>
          </w:p>
        </w:tc>
        <w:tc>
          <w:tcPr>
            <w:tcW w:w="1167" w:type="dxa"/>
            <w:tcBorders>
              <w:top w:val="nil"/>
              <w:left w:val="nil"/>
              <w:bottom w:val="single" w:color="auto" w:sz="4" w:space="0"/>
              <w:right w:val="single" w:color="auto" w:sz="4" w:space="0"/>
            </w:tcBorders>
            <w:vAlign w:val="top"/>
          </w:tcPr>
          <w:p>
            <w:pPr>
              <w:widowControl/>
              <w:jc w:val="left"/>
              <w:rPr>
                <w:rFonts w:cs="宋体"/>
                <w:color w:val="000000"/>
                <w:kern w:val="0"/>
                <w:sz w:val="22"/>
                <w:szCs w:val="22"/>
              </w:rPr>
            </w:pPr>
            <w:r>
              <w:rPr>
                <w:rFonts w:cs="宋体"/>
                <w:color w:val="000000"/>
                <w:kern w:val="0"/>
                <w:sz w:val="22"/>
                <w:szCs w:val="22"/>
              </w:rPr>
              <w:t>社会稳定率</w:t>
            </w:r>
          </w:p>
        </w:tc>
        <w:tc>
          <w:tcPr>
            <w:tcW w:w="2034" w:type="dxa"/>
            <w:tcBorders>
              <w:top w:val="nil"/>
              <w:left w:val="nil"/>
              <w:bottom w:val="single" w:color="auto" w:sz="4" w:space="0"/>
              <w:right w:val="single" w:color="auto" w:sz="4" w:space="0"/>
            </w:tcBorders>
            <w:vAlign w:val="top"/>
          </w:tcPr>
          <w:p>
            <w:pPr>
              <w:widowControl/>
              <w:jc w:val="left"/>
              <w:rPr>
                <w:rFonts w:cs="宋体"/>
                <w:color w:val="000000"/>
                <w:kern w:val="0"/>
                <w:sz w:val="22"/>
                <w:szCs w:val="22"/>
              </w:rPr>
            </w:pPr>
            <w:r>
              <w:rPr>
                <w:rFonts w:cs="宋体"/>
                <w:color w:val="000000"/>
                <w:kern w:val="0"/>
                <w:sz w:val="22"/>
                <w:szCs w:val="22"/>
              </w:rPr>
              <w:t>关于拨付“白沟箱包产业数字化转型赋能中心项目”的资金请示</w:t>
            </w:r>
          </w:p>
        </w:tc>
        <w:tc>
          <w:tcPr>
            <w:tcW w:w="1187" w:type="dxa"/>
            <w:tcBorders>
              <w:top w:val="nil"/>
              <w:left w:val="nil"/>
              <w:bottom w:val="single" w:color="auto" w:sz="4" w:space="0"/>
              <w:right w:val="single" w:color="auto" w:sz="4" w:space="0"/>
            </w:tcBorders>
            <w:vAlign w:val="top"/>
          </w:tcPr>
          <w:p>
            <w:pPr>
              <w:widowControl/>
              <w:jc w:val="left"/>
              <w:rPr>
                <w:rFonts w:cs="宋体"/>
                <w:color w:val="000000"/>
                <w:kern w:val="0"/>
                <w:sz w:val="22"/>
                <w:szCs w:val="22"/>
              </w:rPr>
            </w:pPr>
            <w:r>
              <w:rPr>
                <w:rFonts w:cs="宋体"/>
                <w:color w:val="000000"/>
                <w:kern w:val="0"/>
                <w:sz w:val="22"/>
                <w:szCs w:val="22"/>
              </w:rPr>
              <w:t>维护社会稳定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9"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cs="宋体"/>
                <w:b/>
                <w:bCs/>
                <w:kern w:val="0"/>
                <w:sz w:val="22"/>
                <w:szCs w:val="22"/>
              </w:rPr>
            </w:pPr>
            <w:r>
              <w:rPr>
                <w:rFonts w:cs="宋体"/>
                <w:b/>
                <w:bCs/>
                <w:kern w:val="0"/>
                <w:sz w:val="22"/>
                <w:szCs w:val="22"/>
              </w:rPr>
              <w:t>满意度指标</w:t>
            </w:r>
          </w:p>
        </w:tc>
        <w:tc>
          <w:tcPr>
            <w:tcW w:w="950"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服务对象满意度指标</w:t>
            </w:r>
          </w:p>
        </w:tc>
        <w:tc>
          <w:tcPr>
            <w:tcW w:w="1100"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办理单位满意度</w:t>
            </w:r>
          </w:p>
        </w:tc>
        <w:tc>
          <w:tcPr>
            <w:tcW w:w="1234"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办理单位满意度</w:t>
            </w:r>
          </w:p>
        </w:tc>
        <w:tc>
          <w:tcPr>
            <w:tcW w:w="750"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w:t>
            </w:r>
          </w:p>
        </w:tc>
        <w:tc>
          <w:tcPr>
            <w:tcW w:w="483" w:type="dxa"/>
            <w:tcBorders>
              <w:top w:val="nil"/>
              <w:left w:val="nil"/>
              <w:bottom w:val="single" w:color="auto" w:sz="4" w:space="0"/>
              <w:right w:val="single" w:color="auto" w:sz="4" w:space="0"/>
            </w:tcBorders>
            <w:vAlign w:val="center"/>
          </w:tcPr>
          <w:p>
            <w:pPr>
              <w:widowControl/>
              <w:jc w:val="right"/>
              <w:rPr>
                <w:rFonts w:cs="宋体"/>
                <w:color w:val="000000"/>
                <w:kern w:val="0"/>
                <w:sz w:val="22"/>
                <w:szCs w:val="22"/>
              </w:rPr>
            </w:pPr>
            <w:r>
              <w:rPr>
                <w:rFonts w:cs="宋体"/>
                <w:color w:val="000000"/>
                <w:kern w:val="0"/>
                <w:sz w:val="22"/>
                <w:szCs w:val="22"/>
              </w:rPr>
              <w:t>95</w:t>
            </w:r>
          </w:p>
        </w:tc>
        <w:tc>
          <w:tcPr>
            <w:tcW w:w="1167"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办理单位满意率</w:t>
            </w:r>
          </w:p>
        </w:tc>
        <w:tc>
          <w:tcPr>
            <w:tcW w:w="2034"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关于拨付“白沟箱包产业数字化转型赋能中心项目”的资金请示</w:t>
            </w:r>
          </w:p>
        </w:tc>
        <w:tc>
          <w:tcPr>
            <w:tcW w:w="1187" w:type="dxa"/>
            <w:tcBorders>
              <w:top w:val="nil"/>
              <w:left w:val="nil"/>
              <w:bottom w:val="single" w:color="auto" w:sz="4" w:space="0"/>
              <w:right w:val="single" w:color="auto" w:sz="4" w:space="0"/>
            </w:tcBorders>
            <w:vAlign w:val="center"/>
          </w:tcPr>
          <w:p>
            <w:pPr>
              <w:widowControl/>
              <w:jc w:val="left"/>
              <w:rPr>
                <w:rFonts w:cs="宋体"/>
                <w:color w:val="000000"/>
                <w:kern w:val="0"/>
                <w:sz w:val="22"/>
                <w:szCs w:val="22"/>
              </w:rPr>
            </w:pPr>
            <w:r>
              <w:rPr>
                <w:rFonts w:cs="宋体"/>
                <w:color w:val="000000"/>
                <w:kern w:val="0"/>
                <w:sz w:val="22"/>
                <w:szCs w:val="22"/>
              </w:rPr>
              <w:t>办理单位满意度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575" w:type="dxa"/>
            <w:tcBorders>
              <w:top w:val="nil"/>
              <w:left w:val="single" w:color="B0C4DE" w:sz="4" w:space="0"/>
              <w:bottom w:val="single" w:color="B0C4DE" w:sz="4" w:space="0"/>
              <w:right w:val="single" w:color="B0C4DE" w:sz="4" w:space="0"/>
            </w:tcBorders>
            <w:vAlign w:val="top"/>
          </w:tcPr>
          <w:p>
            <w:pPr>
              <w:widowControl/>
              <w:jc w:val="left"/>
              <w:rPr>
                <w:rFonts w:cs="宋体"/>
                <w:color w:val="000000"/>
                <w:kern w:val="0"/>
                <w:sz w:val="22"/>
                <w:szCs w:val="22"/>
              </w:rPr>
            </w:pPr>
            <w:r>
              <w:rPr>
                <w:rFonts w:cs="宋体"/>
                <w:color w:val="000000"/>
                <w:kern w:val="0"/>
                <w:sz w:val="22"/>
                <w:szCs w:val="22"/>
              </w:rPr>
              <w:t>　</w:t>
            </w:r>
          </w:p>
        </w:tc>
        <w:tc>
          <w:tcPr>
            <w:tcW w:w="950" w:type="dxa"/>
            <w:tcBorders>
              <w:top w:val="nil"/>
              <w:left w:val="nil"/>
              <w:bottom w:val="single" w:color="B0C4DE" w:sz="4" w:space="0"/>
              <w:right w:val="single" w:color="B0C4DE" w:sz="4" w:space="0"/>
            </w:tcBorders>
            <w:vAlign w:val="top"/>
          </w:tcPr>
          <w:p>
            <w:pPr>
              <w:widowControl/>
              <w:jc w:val="left"/>
              <w:rPr>
                <w:rFonts w:cs="宋体"/>
                <w:color w:val="000000"/>
                <w:kern w:val="0"/>
                <w:sz w:val="22"/>
                <w:szCs w:val="22"/>
              </w:rPr>
            </w:pPr>
            <w:r>
              <w:rPr>
                <w:rFonts w:cs="宋体"/>
                <w:color w:val="000000"/>
                <w:kern w:val="0"/>
                <w:sz w:val="22"/>
                <w:szCs w:val="22"/>
              </w:rPr>
              <w:t>　</w:t>
            </w:r>
          </w:p>
        </w:tc>
        <w:tc>
          <w:tcPr>
            <w:tcW w:w="1100" w:type="dxa"/>
            <w:tcBorders>
              <w:top w:val="nil"/>
              <w:left w:val="nil"/>
              <w:bottom w:val="single" w:color="B0C4DE" w:sz="4" w:space="0"/>
              <w:right w:val="single" w:color="B0C4DE" w:sz="4" w:space="0"/>
            </w:tcBorders>
            <w:vAlign w:val="top"/>
          </w:tcPr>
          <w:p>
            <w:pPr>
              <w:widowControl/>
              <w:jc w:val="left"/>
              <w:rPr>
                <w:rFonts w:cs="宋体"/>
                <w:color w:val="000000"/>
                <w:kern w:val="0"/>
                <w:sz w:val="22"/>
                <w:szCs w:val="22"/>
              </w:rPr>
            </w:pPr>
            <w:r>
              <w:rPr>
                <w:rFonts w:cs="宋体"/>
                <w:color w:val="000000"/>
                <w:kern w:val="0"/>
                <w:sz w:val="22"/>
                <w:szCs w:val="22"/>
              </w:rPr>
              <w:t>　</w:t>
            </w:r>
          </w:p>
        </w:tc>
        <w:tc>
          <w:tcPr>
            <w:tcW w:w="1234" w:type="dxa"/>
            <w:tcBorders>
              <w:top w:val="nil"/>
              <w:left w:val="nil"/>
              <w:bottom w:val="single" w:color="B0C4DE" w:sz="4" w:space="0"/>
              <w:right w:val="single" w:color="B0C4DE" w:sz="4" w:space="0"/>
            </w:tcBorders>
            <w:vAlign w:val="top"/>
          </w:tcPr>
          <w:p>
            <w:pPr>
              <w:widowControl/>
              <w:jc w:val="left"/>
              <w:rPr>
                <w:rFonts w:cs="宋体"/>
                <w:color w:val="000000"/>
                <w:kern w:val="0"/>
                <w:sz w:val="22"/>
                <w:szCs w:val="22"/>
              </w:rPr>
            </w:pPr>
            <w:r>
              <w:rPr>
                <w:rFonts w:cs="宋体"/>
                <w:color w:val="000000"/>
                <w:kern w:val="0"/>
                <w:sz w:val="22"/>
                <w:szCs w:val="22"/>
              </w:rPr>
              <w:t>　</w:t>
            </w:r>
          </w:p>
        </w:tc>
        <w:tc>
          <w:tcPr>
            <w:tcW w:w="750" w:type="dxa"/>
            <w:tcBorders>
              <w:top w:val="nil"/>
              <w:left w:val="nil"/>
              <w:bottom w:val="single" w:color="B0C4DE" w:sz="4" w:space="0"/>
              <w:right w:val="single" w:color="B0C4DE" w:sz="4" w:space="0"/>
            </w:tcBorders>
            <w:vAlign w:val="top"/>
          </w:tcPr>
          <w:p>
            <w:pPr>
              <w:widowControl/>
              <w:jc w:val="left"/>
              <w:rPr>
                <w:rFonts w:cs="宋体"/>
                <w:color w:val="000000"/>
                <w:kern w:val="0"/>
                <w:sz w:val="22"/>
                <w:szCs w:val="22"/>
              </w:rPr>
            </w:pPr>
            <w:r>
              <w:rPr>
                <w:rFonts w:cs="宋体"/>
                <w:color w:val="000000"/>
                <w:kern w:val="0"/>
                <w:sz w:val="22"/>
                <w:szCs w:val="22"/>
              </w:rPr>
              <w:t>　</w:t>
            </w:r>
          </w:p>
        </w:tc>
        <w:tc>
          <w:tcPr>
            <w:tcW w:w="483" w:type="dxa"/>
            <w:tcBorders>
              <w:top w:val="nil"/>
              <w:left w:val="nil"/>
              <w:bottom w:val="single" w:color="B0C4DE" w:sz="4" w:space="0"/>
              <w:right w:val="single" w:color="B0C4DE" w:sz="4" w:space="0"/>
            </w:tcBorders>
            <w:vAlign w:val="top"/>
          </w:tcPr>
          <w:p>
            <w:pPr>
              <w:widowControl/>
              <w:jc w:val="left"/>
              <w:rPr>
                <w:rFonts w:cs="宋体"/>
                <w:color w:val="000000"/>
                <w:kern w:val="0"/>
                <w:sz w:val="22"/>
                <w:szCs w:val="22"/>
              </w:rPr>
            </w:pPr>
            <w:r>
              <w:rPr>
                <w:rFonts w:cs="宋体"/>
                <w:color w:val="000000"/>
                <w:kern w:val="0"/>
                <w:sz w:val="22"/>
                <w:szCs w:val="22"/>
              </w:rPr>
              <w:t>　</w:t>
            </w:r>
          </w:p>
        </w:tc>
        <w:tc>
          <w:tcPr>
            <w:tcW w:w="1167" w:type="dxa"/>
            <w:tcBorders>
              <w:top w:val="nil"/>
              <w:left w:val="nil"/>
              <w:bottom w:val="single" w:color="B0C4DE" w:sz="4" w:space="0"/>
              <w:right w:val="single" w:color="B0C4DE" w:sz="4" w:space="0"/>
            </w:tcBorders>
            <w:vAlign w:val="top"/>
          </w:tcPr>
          <w:p>
            <w:pPr>
              <w:widowControl/>
              <w:jc w:val="left"/>
              <w:rPr>
                <w:rFonts w:cs="宋体"/>
                <w:color w:val="000000"/>
                <w:kern w:val="0"/>
                <w:sz w:val="22"/>
                <w:szCs w:val="22"/>
              </w:rPr>
            </w:pPr>
            <w:r>
              <w:rPr>
                <w:rFonts w:cs="宋体"/>
                <w:color w:val="000000"/>
                <w:kern w:val="0"/>
                <w:sz w:val="22"/>
                <w:szCs w:val="22"/>
              </w:rPr>
              <w:t>　</w:t>
            </w:r>
          </w:p>
        </w:tc>
        <w:tc>
          <w:tcPr>
            <w:tcW w:w="2034" w:type="dxa"/>
            <w:tcBorders>
              <w:top w:val="nil"/>
              <w:left w:val="nil"/>
              <w:bottom w:val="single" w:color="B0C4DE" w:sz="4" w:space="0"/>
              <w:right w:val="single" w:color="B0C4DE" w:sz="4" w:space="0"/>
            </w:tcBorders>
            <w:vAlign w:val="top"/>
          </w:tcPr>
          <w:p>
            <w:pPr>
              <w:widowControl/>
              <w:jc w:val="left"/>
              <w:rPr>
                <w:rFonts w:cs="宋体"/>
                <w:color w:val="000000"/>
                <w:kern w:val="0"/>
                <w:sz w:val="22"/>
                <w:szCs w:val="22"/>
              </w:rPr>
            </w:pPr>
            <w:r>
              <w:rPr>
                <w:rFonts w:cs="宋体"/>
                <w:color w:val="000000"/>
                <w:kern w:val="0"/>
                <w:sz w:val="22"/>
                <w:szCs w:val="22"/>
              </w:rPr>
              <w:t>　</w:t>
            </w:r>
          </w:p>
        </w:tc>
        <w:tc>
          <w:tcPr>
            <w:tcW w:w="1187" w:type="dxa"/>
            <w:tcBorders>
              <w:top w:val="nil"/>
              <w:left w:val="nil"/>
              <w:bottom w:val="single" w:color="B0C4DE" w:sz="4" w:space="0"/>
              <w:right w:val="single" w:color="B0C4DE" w:sz="4" w:space="0"/>
            </w:tcBorders>
            <w:vAlign w:val="top"/>
          </w:tcPr>
          <w:p>
            <w:pPr>
              <w:widowControl/>
              <w:jc w:val="left"/>
              <w:rPr>
                <w:rFonts w:cs="宋体"/>
                <w:color w:val="000000"/>
                <w:kern w:val="0"/>
                <w:sz w:val="22"/>
                <w:szCs w:val="22"/>
              </w:rPr>
            </w:pPr>
            <w:r>
              <w:rPr>
                <w:rFonts w:cs="宋体"/>
                <w:color w:val="000000"/>
                <w:kern w:val="0"/>
                <w:sz w:val="22"/>
                <w:szCs w:val="22"/>
              </w:rPr>
              <w:t>　</w:t>
            </w:r>
          </w:p>
        </w:tc>
      </w:tr>
    </w:tbl>
    <w:p>
      <w:pPr>
        <w:pStyle w:val="6"/>
        <w:numPr>
          <w:numId w:val="0"/>
        </w:numPr>
        <w:spacing w:before="54"/>
        <w:ind w:leftChars="400" w:right="0" w:rightChars="0"/>
        <w:jc w:val="left"/>
        <w:rPr>
          <w:rFonts w:hint="default" w:ascii="方正仿宋_GBK" w:eastAsia="方正仿宋_GBK"/>
          <w:b/>
          <w:sz w:val="28"/>
          <w:lang w:val="en-US" w:eastAsia="zh-CN"/>
        </w:rPr>
      </w:pPr>
    </w:p>
    <w:p>
      <w:pPr>
        <w:pStyle w:val="6"/>
        <w:numPr>
          <w:ilvl w:val="0"/>
          <w:numId w:val="0"/>
        </w:numPr>
        <w:spacing w:before="54"/>
        <w:ind w:left="0" w:leftChars="0" w:right="0" w:rightChars="0" w:firstLine="1280" w:firstLineChars="400"/>
        <w:rPr>
          <w:rFonts w:hint="eastAsia" w:ascii="黑体" w:hAnsi="宋体" w:eastAsia="黑体" w:cs="宋体"/>
          <w:sz w:val="32"/>
          <w:szCs w:val="32"/>
          <w:lang w:val="en-US" w:eastAsia="zh-CN" w:bidi="zh-CN"/>
        </w:rPr>
      </w:pPr>
    </w:p>
    <w:p>
      <w:pPr>
        <w:pStyle w:val="6"/>
        <w:numPr>
          <w:ilvl w:val="0"/>
          <w:numId w:val="0"/>
        </w:numPr>
        <w:spacing w:before="54"/>
        <w:ind w:left="0" w:leftChars="0" w:right="0" w:rightChars="0" w:firstLine="1280" w:firstLineChars="400"/>
        <w:rPr>
          <w:rFonts w:hint="eastAsia" w:ascii="黑体" w:hAnsi="宋体" w:eastAsia="黑体" w:cs="宋体"/>
          <w:sz w:val="32"/>
          <w:szCs w:val="32"/>
          <w:lang w:val="en-US" w:eastAsia="zh-CN" w:bidi="zh-CN"/>
        </w:rPr>
      </w:pPr>
    </w:p>
    <w:p>
      <w:pPr>
        <w:pStyle w:val="6"/>
        <w:numPr>
          <w:ilvl w:val="0"/>
          <w:numId w:val="0"/>
        </w:numPr>
        <w:spacing w:before="54"/>
        <w:ind w:left="0" w:leftChars="0" w:right="0" w:rightChars="0" w:firstLine="1280" w:firstLineChars="400"/>
        <w:rPr>
          <w:rFonts w:hint="eastAsia" w:ascii="黑体" w:hAnsi="宋体" w:eastAsia="黑体" w:cs="宋体"/>
          <w:sz w:val="32"/>
          <w:szCs w:val="32"/>
          <w:lang w:val="en-US" w:eastAsia="zh-CN" w:bidi="zh-CN"/>
        </w:rPr>
      </w:pPr>
    </w:p>
    <w:p>
      <w:pPr>
        <w:pStyle w:val="6"/>
        <w:numPr>
          <w:ilvl w:val="0"/>
          <w:numId w:val="0"/>
        </w:numPr>
        <w:spacing w:before="54"/>
        <w:ind w:left="0" w:leftChars="0" w:right="0" w:rightChars="0" w:firstLine="1280" w:firstLineChars="400"/>
        <w:rPr>
          <w:rFonts w:hint="eastAsia" w:ascii="黑体" w:hAnsi="宋体" w:eastAsia="黑体" w:cs="宋体"/>
          <w:sz w:val="32"/>
          <w:szCs w:val="32"/>
          <w:lang w:val="en-US" w:eastAsia="zh-CN" w:bidi="zh-CN"/>
        </w:rPr>
      </w:pPr>
    </w:p>
    <w:p>
      <w:pPr>
        <w:pStyle w:val="6"/>
        <w:numPr>
          <w:ilvl w:val="0"/>
          <w:numId w:val="0"/>
        </w:numPr>
        <w:spacing w:before="54"/>
        <w:ind w:left="0" w:leftChars="0" w:right="0" w:rightChars="0" w:firstLine="1280" w:firstLineChars="400"/>
        <w:rPr>
          <w:rFonts w:hint="eastAsia" w:ascii="黑体" w:hAnsi="宋体" w:eastAsia="黑体" w:cs="宋体"/>
          <w:sz w:val="32"/>
          <w:szCs w:val="32"/>
          <w:lang w:val="en-US" w:eastAsia="zh-CN" w:bidi="zh-CN"/>
        </w:rPr>
      </w:pPr>
    </w:p>
    <w:p>
      <w:pPr>
        <w:pStyle w:val="6"/>
        <w:numPr>
          <w:ilvl w:val="0"/>
          <w:numId w:val="0"/>
        </w:numPr>
        <w:spacing w:before="54"/>
        <w:ind w:left="0" w:leftChars="0" w:right="0" w:rightChars="0" w:firstLine="1280" w:firstLineChars="400"/>
        <w:rPr>
          <w:rFonts w:hint="eastAsia" w:ascii="黑体" w:hAnsi="宋体" w:eastAsia="黑体" w:cs="宋体"/>
          <w:sz w:val="32"/>
          <w:szCs w:val="32"/>
          <w:lang w:val="en-US" w:eastAsia="zh-CN" w:bidi="zh-CN"/>
        </w:rPr>
      </w:pPr>
    </w:p>
    <w:p>
      <w:pPr>
        <w:pStyle w:val="6"/>
        <w:numPr>
          <w:ilvl w:val="0"/>
          <w:numId w:val="0"/>
        </w:numPr>
        <w:spacing w:before="54"/>
        <w:ind w:left="0" w:leftChars="0" w:right="0" w:rightChars="0" w:firstLine="1280" w:firstLineChars="400"/>
        <w:rPr>
          <w:rFonts w:hint="eastAsia" w:ascii="黑体" w:hAnsi="宋体" w:eastAsia="黑体" w:cs="宋体"/>
          <w:sz w:val="32"/>
          <w:szCs w:val="32"/>
          <w:lang w:val="en-US" w:eastAsia="zh-CN" w:bidi="zh-CN"/>
        </w:rPr>
      </w:pPr>
    </w:p>
    <w:p>
      <w:pPr>
        <w:pStyle w:val="6"/>
        <w:numPr>
          <w:ilvl w:val="0"/>
          <w:numId w:val="0"/>
        </w:numPr>
        <w:spacing w:before="54"/>
        <w:ind w:left="0" w:leftChars="0" w:right="0" w:rightChars="0" w:firstLine="1280" w:firstLineChars="400"/>
        <w:rPr>
          <w:rFonts w:hint="eastAsia" w:ascii="黑体" w:hAnsi="宋体" w:eastAsia="黑体" w:cs="宋体"/>
          <w:sz w:val="32"/>
          <w:szCs w:val="32"/>
          <w:lang w:val="en-US" w:eastAsia="zh-CN" w:bidi="zh-CN"/>
        </w:rPr>
      </w:pPr>
    </w:p>
    <w:p>
      <w:pPr>
        <w:pStyle w:val="6"/>
        <w:numPr>
          <w:ilvl w:val="0"/>
          <w:numId w:val="0"/>
        </w:numPr>
        <w:spacing w:before="54"/>
        <w:ind w:left="0" w:leftChars="0" w:right="0" w:rightChars="0" w:firstLine="1280" w:firstLineChars="400"/>
        <w:rPr>
          <w:rFonts w:hint="eastAsia" w:ascii="黑体" w:hAnsi="宋体" w:eastAsia="黑体" w:cs="宋体"/>
          <w:sz w:val="32"/>
          <w:szCs w:val="32"/>
          <w:lang w:val="en-US" w:eastAsia="zh-CN" w:bidi="zh-CN"/>
        </w:rPr>
      </w:pPr>
    </w:p>
    <w:p>
      <w:pPr>
        <w:pStyle w:val="6"/>
        <w:numPr>
          <w:ilvl w:val="0"/>
          <w:numId w:val="0"/>
        </w:numPr>
        <w:spacing w:before="54"/>
        <w:ind w:left="0" w:leftChars="0" w:right="0" w:rightChars="0" w:firstLine="1280" w:firstLineChars="400"/>
        <w:rPr>
          <w:rFonts w:hint="eastAsia" w:ascii="黑体" w:hAnsi="宋体" w:eastAsia="黑体" w:cs="宋体"/>
          <w:sz w:val="32"/>
          <w:szCs w:val="32"/>
          <w:lang w:val="en-US" w:eastAsia="zh-CN" w:bidi="zh-CN"/>
        </w:rPr>
      </w:pPr>
    </w:p>
    <w:p>
      <w:pPr>
        <w:pStyle w:val="6"/>
        <w:numPr>
          <w:ilvl w:val="0"/>
          <w:numId w:val="0"/>
        </w:numPr>
        <w:spacing w:before="54"/>
        <w:ind w:left="0" w:leftChars="0" w:right="0" w:rightChars="0" w:firstLine="1280" w:firstLineChars="400"/>
        <w:rPr>
          <w:rFonts w:hint="eastAsia" w:ascii="黑体" w:hAnsi="宋体" w:eastAsia="黑体" w:cs="宋体"/>
          <w:sz w:val="32"/>
          <w:szCs w:val="32"/>
          <w:lang w:val="en-US" w:eastAsia="zh-CN" w:bidi="zh-CN"/>
        </w:rPr>
      </w:pPr>
    </w:p>
    <w:p>
      <w:pPr>
        <w:pStyle w:val="6"/>
        <w:numPr>
          <w:ilvl w:val="0"/>
          <w:numId w:val="0"/>
        </w:numPr>
        <w:spacing w:before="54"/>
        <w:ind w:left="0" w:leftChars="0" w:right="0" w:rightChars="0" w:firstLine="1280" w:firstLineChars="400"/>
        <w:rPr>
          <w:rFonts w:hint="eastAsia" w:ascii="黑体" w:hAnsi="宋体" w:eastAsia="黑体" w:cs="宋体"/>
          <w:sz w:val="32"/>
          <w:szCs w:val="32"/>
          <w:lang w:val="en-US" w:eastAsia="zh-CN" w:bidi="zh-CN"/>
        </w:rPr>
      </w:pPr>
    </w:p>
    <w:p>
      <w:pPr>
        <w:pStyle w:val="6"/>
        <w:numPr>
          <w:ilvl w:val="0"/>
          <w:numId w:val="0"/>
        </w:numPr>
        <w:spacing w:before="54"/>
        <w:ind w:left="0" w:leftChars="0" w:right="0" w:rightChars="0" w:firstLine="1280" w:firstLineChars="400"/>
        <w:rPr>
          <w:rFonts w:hint="eastAsia" w:ascii="黑体" w:hAnsi="宋体" w:eastAsia="黑体" w:cs="宋体"/>
          <w:sz w:val="32"/>
          <w:szCs w:val="32"/>
          <w:lang w:val="en-US" w:eastAsia="zh-CN" w:bidi="zh-CN"/>
        </w:rPr>
      </w:pPr>
    </w:p>
    <w:p>
      <w:pPr>
        <w:pStyle w:val="6"/>
        <w:numPr>
          <w:ilvl w:val="0"/>
          <w:numId w:val="0"/>
        </w:numPr>
        <w:spacing w:before="54"/>
        <w:ind w:left="0" w:leftChars="0" w:right="0" w:rightChars="0" w:firstLine="1280" w:firstLineChars="400"/>
        <w:rPr>
          <w:rFonts w:hint="eastAsia" w:ascii="黑体" w:hAnsi="宋体" w:eastAsia="黑体" w:cs="宋体"/>
          <w:sz w:val="32"/>
          <w:szCs w:val="32"/>
          <w:lang w:val="en-US" w:eastAsia="zh-CN" w:bidi="zh-CN"/>
        </w:rPr>
      </w:pPr>
    </w:p>
    <w:p>
      <w:pPr>
        <w:pStyle w:val="6"/>
        <w:numPr>
          <w:ilvl w:val="0"/>
          <w:numId w:val="0"/>
        </w:numPr>
        <w:spacing w:before="54"/>
        <w:ind w:left="0" w:leftChars="0" w:right="0" w:rightChars="0" w:firstLine="1280" w:firstLineChars="400"/>
        <w:rPr>
          <w:rFonts w:hint="eastAsia" w:ascii="黑体" w:hAnsi="宋体" w:eastAsia="黑体" w:cs="宋体"/>
          <w:sz w:val="32"/>
          <w:szCs w:val="32"/>
          <w:lang w:val="en-US" w:eastAsia="zh-CN" w:bidi="zh-CN"/>
        </w:rPr>
      </w:pPr>
    </w:p>
    <w:p>
      <w:pPr>
        <w:pStyle w:val="6"/>
        <w:numPr>
          <w:ilvl w:val="0"/>
          <w:numId w:val="0"/>
        </w:numPr>
        <w:spacing w:before="54"/>
        <w:ind w:left="0" w:leftChars="0" w:right="0" w:rightChars="0" w:firstLine="1280" w:firstLineChars="400"/>
        <w:rPr>
          <w:rFonts w:hint="eastAsia" w:ascii="黑体" w:hAnsi="宋体" w:eastAsia="黑体" w:cs="宋体"/>
          <w:sz w:val="32"/>
          <w:szCs w:val="32"/>
          <w:lang w:val="en-US" w:eastAsia="zh-CN" w:bidi="zh-CN"/>
        </w:rPr>
      </w:pPr>
    </w:p>
    <w:p>
      <w:pPr>
        <w:pStyle w:val="6"/>
        <w:numPr>
          <w:ilvl w:val="0"/>
          <w:numId w:val="0"/>
        </w:numPr>
        <w:spacing w:before="54"/>
        <w:ind w:left="0" w:leftChars="0" w:right="0" w:rightChars="0" w:firstLine="1280" w:firstLineChars="400"/>
        <w:rPr>
          <w:rFonts w:hint="eastAsia" w:ascii="黑体" w:hAnsi="宋体" w:eastAsia="黑体" w:cs="宋体"/>
          <w:sz w:val="32"/>
          <w:szCs w:val="32"/>
          <w:lang w:val="en-US" w:eastAsia="zh-CN" w:bidi="zh-CN"/>
        </w:rPr>
      </w:pPr>
    </w:p>
    <w:p>
      <w:pPr>
        <w:pStyle w:val="6"/>
        <w:numPr>
          <w:ilvl w:val="0"/>
          <w:numId w:val="0"/>
        </w:numPr>
        <w:spacing w:before="54"/>
        <w:ind w:left="0" w:leftChars="0" w:right="0" w:rightChars="0" w:firstLine="1280" w:firstLineChars="400"/>
        <w:rPr>
          <w:rFonts w:hint="eastAsia" w:ascii="黑体" w:hAnsi="宋体" w:eastAsia="黑体" w:cs="宋体"/>
          <w:sz w:val="32"/>
          <w:szCs w:val="32"/>
          <w:lang w:val="en-US" w:eastAsia="zh-CN" w:bidi="zh-CN"/>
        </w:rPr>
      </w:pPr>
    </w:p>
    <w:p>
      <w:pPr>
        <w:pStyle w:val="6"/>
        <w:numPr>
          <w:ilvl w:val="0"/>
          <w:numId w:val="0"/>
        </w:numPr>
        <w:spacing w:before="54"/>
        <w:ind w:left="0" w:leftChars="0" w:right="0" w:rightChars="0" w:firstLine="1280" w:firstLineChars="400"/>
        <w:rPr>
          <w:rFonts w:hint="eastAsia" w:ascii="黑体" w:hAnsi="宋体" w:eastAsia="黑体" w:cs="宋体"/>
          <w:sz w:val="32"/>
          <w:szCs w:val="32"/>
          <w:lang w:val="en-US" w:eastAsia="zh-CN" w:bidi="zh-CN"/>
        </w:rPr>
      </w:pPr>
    </w:p>
    <w:p>
      <w:pPr>
        <w:pStyle w:val="6"/>
        <w:numPr>
          <w:ilvl w:val="0"/>
          <w:numId w:val="0"/>
        </w:numPr>
        <w:spacing w:before="54"/>
        <w:ind w:left="0" w:leftChars="0" w:right="0" w:rightChars="0" w:firstLine="1280" w:firstLineChars="400"/>
        <w:rPr>
          <w:rFonts w:hint="eastAsia" w:ascii="黑体" w:hAnsi="宋体" w:eastAsia="黑体" w:cs="宋体"/>
          <w:sz w:val="32"/>
          <w:szCs w:val="32"/>
          <w:lang w:val="en-US" w:eastAsia="zh-CN" w:bidi="zh-CN"/>
        </w:rPr>
      </w:pPr>
    </w:p>
    <w:p>
      <w:pPr>
        <w:pStyle w:val="6"/>
        <w:numPr>
          <w:ilvl w:val="0"/>
          <w:numId w:val="0"/>
        </w:numPr>
        <w:spacing w:before="54"/>
        <w:ind w:left="0" w:leftChars="0" w:right="0" w:rightChars="0" w:firstLine="1280" w:firstLineChars="400"/>
        <w:rPr>
          <w:rFonts w:hint="eastAsia" w:ascii="黑体" w:hAnsi="宋体" w:eastAsia="黑体" w:cs="宋体"/>
          <w:sz w:val="32"/>
          <w:szCs w:val="32"/>
          <w:lang w:val="en-US" w:eastAsia="zh-CN" w:bidi="zh-CN"/>
        </w:rPr>
      </w:pPr>
    </w:p>
    <w:p>
      <w:pPr>
        <w:pStyle w:val="6"/>
        <w:numPr>
          <w:ilvl w:val="0"/>
          <w:numId w:val="0"/>
        </w:numPr>
        <w:spacing w:before="54"/>
        <w:ind w:left="0" w:leftChars="0" w:right="0" w:rightChars="0" w:firstLine="1280" w:firstLineChars="400"/>
        <w:rPr>
          <w:rFonts w:hint="eastAsia" w:ascii="黑体" w:hAnsi="宋体" w:eastAsia="黑体" w:cs="宋体"/>
          <w:sz w:val="32"/>
          <w:szCs w:val="32"/>
          <w:lang w:val="en-US" w:eastAsia="zh-CN" w:bidi="zh-CN"/>
        </w:rPr>
      </w:pPr>
    </w:p>
    <w:p>
      <w:pPr>
        <w:pStyle w:val="6"/>
        <w:numPr>
          <w:ilvl w:val="0"/>
          <w:numId w:val="0"/>
        </w:numPr>
        <w:spacing w:before="54"/>
        <w:ind w:left="0" w:leftChars="0" w:right="0" w:rightChars="0" w:firstLine="1280" w:firstLineChars="400"/>
        <w:rPr>
          <w:rFonts w:hint="eastAsia" w:ascii="黑体" w:hAnsi="宋体" w:eastAsia="黑体" w:cs="宋体"/>
          <w:sz w:val="32"/>
          <w:szCs w:val="32"/>
          <w:lang w:val="en-US" w:eastAsia="zh-CN" w:bidi="zh-CN"/>
        </w:rPr>
      </w:pPr>
    </w:p>
    <w:p>
      <w:pPr>
        <w:pStyle w:val="6"/>
        <w:numPr>
          <w:ilvl w:val="0"/>
          <w:numId w:val="0"/>
        </w:numPr>
        <w:spacing w:before="54"/>
        <w:ind w:left="0" w:leftChars="0" w:right="0" w:rightChars="0" w:firstLine="1280" w:firstLineChars="400"/>
        <w:rPr>
          <w:rFonts w:hint="eastAsia" w:ascii="黑体" w:eastAsia="黑体"/>
          <w:lang w:val="en-US" w:eastAsia="zh-CN"/>
        </w:rPr>
      </w:pPr>
      <w:r>
        <w:rPr>
          <w:rFonts w:hint="eastAsia" w:ascii="黑体" w:hAnsi="宋体" w:eastAsia="黑体" w:cs="宋体"/>
          <w:sz w:val="32"/>
          <w:szCs w:val="32"/>
          <w:lang w:val="en-US" w:eastAsia="zh-CN" w:bidi="zh-CN"/>
        </w:rPr>
        <w:t>3、</w:t>
      </w:r>
      <w:r>
        <w:rPr>
          <w:rFonts w:hint="eastAsia" w:ascii="黑体" w:eastAsia="黑体"/>
          <w:lang w:val="en-US" w:eastAsia="zh-CN"/>
        </w:rPr>
        <w:t>交通分局荣乌高速引线拓宽项目绩效目标表</w:t>
      </w:r>
    </w:p>
    <w:p>
      <w:pPr>
        <w:pStyle w:val="6"/>
        <w:numPr>
          <w:numId w:val="0"/>
        </w:numPr>
        <w:spacing w:before="54"/>
        <w:ind w:right="0" w:rightChars="0"/>
        <w:rPr>
          <w:rFonts w:hint="default" w:ascii="黑体" w:eastAsia="黑体"/>
          <w:lang w:val="en-US" w:eastAsia="zh-CN"/>
        </w:rPr>
      </w:pPr>
    </w:p>
    <w:tbl>
      <w:tblPr>
        <w:tblStyle w:val="7"/>
        <w:tblpPr w:leftFromText="180" w:rightFromText="180" w:vertAnchor="text" w:horzAnchor="page" w:tblpX="1101" w:tblpY="70"/>
        <w:tblOverlap w:val="never"/>
        <w:tblW w:w="0" w:type="auto"/>
        <w:tblInd w:w="0" w:type="dxa"/>
        <w:tblLayout w:type="fixed"/>
        <w:tblCellMar>
          <w:top w:w="15" w:type="dxa"/>
          <w:left w:w="15" w:type="dxa"/>
          <w:bottom w:w="15" w:type="dxa"/>
          <w:right w:w="15" w:type="dxa"/>
        </w:tblCellMar>
      </w:tblPr>
      <w:tblGrid>
        <w:gridCol w:w="1269"/>
        <w:gridCol w:w="1197"/>
        <w:gridCol w:w="1641"/>
        <w:gridCol w:w="1294"/>
        <w:gridCol w:w="727"/>
        <w:gridCol w:w="1439"/>
        <w:gridCol w:w="96"/>
        <w:gridCol w:w="961"/>
        <w:gridCol w:w="1255"/>
      </w:tblGrid>
      <w:tr>
        <w:tblPrEx>
          <w:tblCellMar>
            <w:top w:w="15" w:type="dxa"/>
            <w:left w:w="15" w:type="dxa"/>
            <w:bottom w:w="15" w:type="dxa"/>
            <w:right w:w="15" w:type="dxa"/>
          </w:tblCellMar>
        </w:tblPrEx>
        <w:trPr>
          <w:wAfter w:w="0" w:type="auto"/>
          <w:trHeight w:val="90" w:hRule="atLeast"/>
        </w:trPr>
        <w:tc>
          <w:tcPr>
            <w:tcW w:w="12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color w:val="000000"/>
                <w:kern w:val="0"/>
                <w:sz w:val="24"/>
                <w:szCs w:val="24"/>
                <w:lang w:bidi="ar"/>
              </w:rPr>
            </w:pPr>
            <w:r>
              <w:rPr>
                <w:rFonts w:hint="eastAsia" w:ascii="仿宋_GB2312" w:hAnsi="仿宋_GB2312" w:eastAsia="仿宋_GB2312" w:cs="仿宋_GB2312"/>
                <w:b/>
                <w:color w:val="000000"/>
                <w:kern w:val="0"/>
                <w:sz w:val="24"/>
                <w:szCs w:val="24"/>
                <w:lang w:bidi="ar"/>
              </w:rPr>
              <w:t>项目</w:t>
            </w:r>
          </w:p>
          <w:p>
            <w:pPr>
              <w:widowControl/>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编码</w:t>
            </w:r>
          </w:p>
        </w:tc>
        <w:tc>
          <w:tcPr>
            <w:tcW w:w="283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仿宋_GB2312" w:eastAsia="仿宋_GB2312" w:cs="仿宋_GB2312"/>
                <w:b/>
                <w:color w:val="000000"/>
                <w:sz w:val="24"/>
                <w:szCs w:val="24"/>
                <w:lang w:val="en-US" w:eastAsia="zh-CN"/>
              </w:rPr>
            </w:pPr>
            <w:r>
              <w:rPr>
                <w:rFonts w:hint="eastAsia" w:ascii="仿宋_GB2312" w:hAnsi="仿宋_GB2312" w:eastAsia="仿宋_GB2312" w:cs="仿宋_GB2312"/>
                <w:b/>
                <w:color w:val="000000"/>
                <w:sz w:val="24"/>
                <w:szCs w:val="24"/>
                <w:lang w:val="en-US" w:eastAsia="zh-CN"/>
              </w:rPr>
              <w:t>13060522P00406510001Y</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项目名称</w:t>
            </w:r>
          </w:p>
        </w:tc>
        <w:tc>
          <w:tcPr>
            <w:tcW w:w="4478"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4"/>
                <w:szCs w:val="24"/>
                <w:lang w:eastAsia="zh-CN"/>
              </w:rPr>
            </w:pPr>
            <w:r>
              <w:rPr>
                <w:rFonts w:hint="eastAsia" w:ascii="仿宋_GB2312" w:hAnsi="仿宋_GB2312" w:eastAsia="仿宋_GB2312" w:cs="仿宋_GB2312"/>
                <w:b/>
                <w:bCs/>
                <w:color w:val="000000"/>
                <w:sz w:val="24"/>
                <w:szCs w:val="24"/>
                <w:lang w:eastAsia="zh-CN"/>
              </w:rPr>
              <w:t>荣乌高速引线拓宽</w:t>
            </w:r>
          </w:p>
        </w:tc>
      </w:tr>
      <w:tr>
        <w:tblPrEx>
          <w:tblCellMar>
            <w:top w:w="15" w:type="dxa"/>
            <w:left w:w="15" w:type="dxa"/>
            <w:bottom w:w="15" w:type="dxa"/>
            <w:right w:w="15" w:type="dxa"/>
          </w:tblCellMar>
        </w:tblPrEx>
        <w:trPr>
          <w:wAfter w:w="0" w:type="auto"/>
          <w:trHeight w:val="714" w:hRule="atLeast"/>
        </w:trPr>
        <w:tc>
          <w:tcPr>
            <w:tcW w:w="126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预算规模及资金用途</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 xml:space="preserve">预算数    </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b/>
                <w:color w:val="000000"/>
                <w:sz w:val="24"/>
                <w:szCs w:val="24"/>
                <w:lang w:val="en-US" w:eastAsia="zh-CN"/>
              </w:rPr>
            </w:pPr>
            <w:r>
              <w:rPr>
                <w:rFonts w:hint="eastAsia" w:ascii="仿宋_GB2312" w:hAnsi="仿宋_GB2312" w:eastAsia="仿宋_GB2312" w:cs="仿宋_GB2312"/>
                <w:b/>
                <w:color w:val="000000"/>
                <w:sz w:val="24"/>
                <w:szCs w:val="24"/>
                <w:lang w:val="en-US" w:eastAsia="zh-CN"/>
              </w:rPr>
              <w:t>5000万元</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其中：财政资金</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b/>
                <w:color w:val="000000"/>
                <w:sz w:val="24"/>
                <w:szCs w:val="24"/>
                <w:lang w:val="en-US" w:eastAsia="zh-CN"/>
              </w:rPr>
            </w:pPr>
            <w:r>
              <w:rPr>
                <w:rFonts w:hint="eastAsia" w:ascii="仿宋_GB2312" w:hAnsi="仿宋_GB2312" w:eastAsia="仿宋_GB2312" w:cs="仿宋_GB2312"/>
                <w:b/>
                <w:color w:val="000000"/>
                <w:sz w:val="24"/>
                <w:szCs w:val="24"/>
                <w:lang w:val="en-US" w:eastAsia="zh-CN"/>
              </w:rPr>
              <w:t>5000万元</w:t>
            </w:r>
          </w:p>
        </w:tc>
        <w:tc>
          <w:tcPr>
            <w:tcW w:w="15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其他资金</w:t>
            </w:r>
          </w:p>
        </w:tc>
        <w:tc>
          <w:tcPr>
            <w:tcW w:w="22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 xml:space="preserve">  </w:t>
            </w:r>
          </w:p>
        </w:tc>
      </w:tr>
      <w:tr>
        <w:tblPrEx>
          <w:tblCellMar>
            <w:top w:w="15" w:type="dxa"/>
            <w:left w:w="15" w:type="dxa"/>
            <w:bottom w:w="15" w:type="dxa"/>
            <w:right w:w="15" w:type="dxa"/>
          </w:tblCellMar>
        </w:tblPrEx>
        <w:trPr>
          <w:wAfter w:w="0" w:type="auto"/>
          <w:trHeight w:val="590" w:hRule="atLeast"/>
        </w:trPr>
        <w:tc>
          <w:tcPr>
            <w:tcW w:w="12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4"/>
                <w:szCs w:val="24"/>
              </w:rPr>
            </w:pPr>
          </w:p>
        </w:tc>
        <w:tc>
          <w:tcPr>
            <w:tcW w:w="8610"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lang w:eastAsia="zh-CN"/>
              </w:rPr>
              <w:t>荣乌高速引线拓宽项目建设</w:t>
            </w:r>
          </w:p>
        </w:tc>
      </w:tr>
      <w:tr>
        <w:tblPrEx>
          <w:tblCellMar>
            <w:top w:w="15" w:type="dxa"/>
            <w:left w:w="15" w:type="dxa"/>
            <w:bottom w:w="15" w:type="dxa"/>
            <w:right w:w="15" w:type="dxa"/>
          </w:tblCellMar>
        </w:tblPrEx>
        <w:trPr>
          <w:wAfter w:w="0" w:type="auto"/>
          <w:trHeight w:val="707" w:hRule="atLeast"/>
        </w:trPr>
        <w:tc>
          <w:tcPr>
            <w:tcW w:w="126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资金支出计划（%）</w:t>
            </w:r>
          </w:p>
        </w:tc>
        <w:tc>
          <w:tcPr>
            <w:tcW w:w="283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3月底</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6月底</w:t>
            </w:r>
          </w:p>
        </w:tc>
        <w:tc>
          <w:tcPr>
            <w:tcW w:w="21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10月底</w:t>
            </w:r>
          </w:p>
        </w:tc>
        <w:tc>
          <w:tcPr>
            <w:tcW w:w="231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12月底</w:t>
            </w:r>
          </w:p>
        </w:tc>
      </w:tr>
      <w:tr>
        <w:tblPrEx>
          <w:tblCellMar>
            <w:top w:w="15" w:type="dxa"/>
            <w:left w:w="15" w:type="dxa"/>
            <w:bottom w:w="15" w:type="dxa"/>
            <w:right w:w="15" w:type="dxa"/>
          </w:tblCellMar>
        </w:tblPrEx>
        <w:trPr>
          <w:wAfter w:w="0" w:type="auto"/>
          <w:trHeight w:val="1086" w:hRule="atLeast"/>
        </w:trPr>
        <w:tc>
          <w:tcPr>
            <w:tcW w:w="12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4"/>
                <w:szCs w:val="24"/>
              </w:rPr>
            </w:pPr>
          </w:p>
        </w:tc>
        <w:tc>
          <w:tcPr>
            <w:tcW w:w="283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4"/>
                <w:szCs w:val="24"/>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szCs w:val="24"/>
              </w:rPr>
            </w:pPr>
          </w:p>
        </w:tc>
        <w:tc>
          <w:tcPr>
            <w:tcW w:w="216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szCs w:val="24"/>
              </w:rPr>
            </w:pPr>
          </w:p>
        </w:tc>
        <w:tc>
          <w:tcPr>
            <w:tcW w:w="2312"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100%</w:t>
            </w:r>
          </w:p>
        </w:tc>
      </w:tr>
      <w:tr>
        <w:tblPrEx>
          <w:tblCellMar>
            <w:top w:w="15" w:type="dxa"/>
            <w:left w:w="15" w:type="dxa"/>
            <w:bottom w:w="15" w:type="dxa"/>
            <w:right w:w="15" w:type="dxa"/>
          </w:tblCellMar>
        </w:tblPrEx>
        <w:trPr>
          <w:wAfter w:w="0" w:type="auto"/>
          <w:trHeight w:val="614" w:hRule="atLeast"/>
        </w:trPr>
        <w:tc>
          <w:tcPr>
            <w:tcW w:w="12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绩效目标</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目标1</w:t>
            </w:r>
          </w:p>
        </w:tc>
        <w:tc>
          <w:tcPr>
            <w:tcW w:w="7413" w:type="dxa"/>
            <w:gridSpan w:val="7"/>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完成全年普通干线公路投资 亿元，在建里程达到 公里；</w:t>
            </w:r>
          </w:p>
        </w:tc>
      </w:tr>
      <w:tr>
        <w:tblPrEx>
          <w:tblCellMar>
            <w:top w:w="15" w:type="dxa"/>
            <w:left w:w="15" w:type="dxa"/>
            <w:bottom w:w="15" w:type="dxa"/>
            <w:right w:w="15" w:type="dxa"/>
          </w:tblCellMar>
        </w:tblPrEx>
        <w:trPr>
          <w:wAfter w:w="0" w:type="auto"/>
          <w:trHeight w:val="538" w:hRule="atLeast"/>
        </w:trPr>
        <w:tc>
          <w:tcPr>
            <w:tcW w:w="126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一级指标</w:t>
            </w:r>
          </w:p>
        </w:tc>
        <w:tc>
          <w:tcPr>
            <w:tcW w:w="11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二级指标</w:t>
            </w:r>
          </w:p>
        </w:tc>
        <w:tc>
          <w:tcPr>
            <w:tcW w:w="16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三级指标</w:t>
            </w:r>
          </w:p>
        </w:tc>
        <w:tc>
          <w:tcPr>
            <w:tcW w:w="346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绩效指标描述</w:t>
            </w:r>
          </w:p>
        </w:tc>
        <w:tc>
          <w:tcPr>
            <w:tcW w:w="1057" w:type="dxa"/>
            <w:gridSpan w:val="2"/>
            <w:vMerge w:val="restart"/>
            <w:tcBorders>
              <w:top w:val="single" w:color="000000" w:sz="4" w:space="0"/>
              <w:left w:val="single" w:color="000000" w:sz="4" w:space="0"/>
              <w:bottom w:val="single" w:color="000000" w:sz="4" w:space="0"/>
            </w:tcBorders>
            <w:noWrap w:val="0"/>
            <w:vAlign w:val="center"/>
          </w:tcPr>
          <w:p>
            <w:pPr>
              <w:widowControl/>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指标值</w:t>
            </w:r>
          </w:p>
        </w:tc>
        <w:tc>
          <w:tcPr>
            <w:tcW w:w="12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指标值确定依据</w:t>
            </w:r>
          </w:p>
        </w:tc>
      </w:tr>
      <w:tr>
        <w:tblPrEx>
          <w:tblCellMar>
            <w:top w:w="15" w:type="dxa"/>
            <w:left w:w="15" w:type="dxa"/>
            <w:bottom w:w="15" w:type="dxa"/>
            <w:right w:w="15" w:type="dxa"/>
          </w:tblCellMar>
        </w:tblPrEx>
        <w:trPr>
          <w:wAfter w:w="0" w:type="auto"/>
          <w:trHeight w:val="531" w:hRule="atLeast"/>
        </w:trPr>
        <w:tc>
          <w:tcPr>
            <w:tcW w:w="12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4"/>
                <w:szCs w:val="24"/>
              </w:rPr>
            </w:pPr>
          </w:p>
        </w:tc>
        <w:tc>
          <w:tcPr>
            <w:tcW w:w="11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4"/>
                <w:szCs w:val="24"/>
              </w:rPr>
            </w:pPr>
          </w:p>
        </w:tc>
        <w:tc>
          <w:tcPr>
            <w:tcW w:w="16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4"/>
                <w:szCs w:val="24"/>
              </w:rPr>
            </w:pPr>
          </w:p>
        </w:tc>
        <w:tc>
          <w:tcPr>
            <w:tcW w:w="346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4"/>
                <w:szCs w:val="24"/>
              </w:rPr>
            </w:pPr>
          </w:p>
        </w:tc>
        <w:tc>
          <w:tcPr>
            <w:tcW w:w="1057" w:type="dxa"/>
            <w:gridSpan w:val="2"/>
            <w:vMerge w:val="continue"/>
            <w:tcBorders>
              <w:top w:val="single" w:color="000000" w:sz="4" w:space="0"/>
              <w:left w:val="single" w:color="000000" w:sz="4" w:space="0"/>
              <w:bottom w:val="single" w:color="000000" w:sz="4" w:space="0"/>
            </w:tcBorders>
            <w:noWrap w:val="0"/>
            <w:vAlign w:val="center"/>
          </w:tcPr>
          <w:p>
            <w:pPr>
              <w:jc w:val="center"/>
              <w:rPr>
                <w:rFonts w:hint="eastAsia" w:ascii="仿宋_GB2312" w:hAnsi="仿宋_GB2312" w:eastAsia="仿宋_GB2312" w:cs="仿宋_GB2312"/>
                <w:b/>
                <w:color w:val="000000"/>
                <w:sz w:val="24"/>
                <w:szCs w:val="24"/>
              </w:rPr>
            </w:pPr>
          </w:p>
        </w:tc>
        <w:tc>
          <w:tcPr>
            <w:tcW w:w="12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4"/>
                <w:szCs w:val="24"/>
              </w:rPr>
            </w:pPr>
          </w:p>
        </w:tc>
      </w:tr>
      <w:tr>
        <w:tblPrEx>
          <w:tblCellMar>
            <w:top w:w="15" w:type="dxa"/>
            <w:left w:w="15" w:type="dxa"/>
            <w:bottom w:w="15" w:type="dxa"/>
            <w:right w:w="15" w:type="dxa"/>
          </w:tblCellMar>
        </w:tblPrEx>
        <w:trPr>
          <w:wAfter w:w="0" w:type="auto"/>
          <w:trHeight w:val="714" w:hRule="atLeast"/>
        </w:trPr>
        <w:tc>
          <w:tcPr>
            <w:tcW w:w="126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 xml:space="preserve">产出指标 </w:t>
            </w:r>
          </w:p>
        </w:tc>
        <w:tc>
          <w:tcPr>
            <w:tcW w:w="119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数量指标</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达到项目数量要求</w:t>
            </w:r>
          </w:p>
        </w:tc>
        <w:tc>
          <w:tcPr>
            <w:tcW w:w="3460"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荣乌高速引线拓宽数</w:t>
            </w:r>
          </w:p>
        </w:tc>
        <w:tc>
          <w:tcPr>
            <w:tcW w:w="105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达到拓宽数</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24"/>
                <w:szCs w:val="24"/>
              </w:rPr>
            </w:pPr>
          </w:p>
        </w:tc>
      </w:tr>
      <w:tr>
        <w:tblPrEx>
          <w:tblCellMar>
            <w:top w:w="15" w:type="dxa"/>
            <w:left w:w="15" w:type="dxa"/>
            <w:bottom w:w="15" w:type="dxa"/>
            <w:right w:w="15" w:type="dxa"/>
          </w:tblCellMar>
        </w:tblPrEx>
        <w:trPr>
          <w:wAfter w:w="0" w:type="auto"/>
          <w:trHeight w:val="599" w:hRule="atLeast"/>
        </w:trPr>
        <w:tc>
          <w:tcPr>
            <w:tcW w:w="12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4"/>
                <w:szCs w:val="24"/>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质量指标</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达到质量要求</w:t>
            </w:r>
          </w:p>
        </w:tc>
        <w:tc>
          <w:tcPr>
            <w:tcW w:w="3460"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按项目质量要求完成</w:t>
            </w:r>
          </w:p>
        </w:tc>
        <w:tc>
          <w:tcPr>
            <w:tcW w:w="105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95%</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24"/>
                <w:szCs w:val="24"/>
              </w:rPr>
            </w:pPr>
          </w:p>
        </w:tc>
      </w:tr>
      <w:tr>
        <w:tblPrEx>
          <w:tblCellMar>
            <w:top w:w="15" w:type="dxa"/>
            <w:left w:w="15" w:type="dxa"/>
            <w:bottom w:w="15" w:type="dxa"/>
            <w:right w:w="15" w:type="dxa"/>
          </w:tblCellMar>
        </w:tblPrEx>
        <w:trPr>
          <w:wAfter w:w="0" w:type="auto"/>
          <w:trHeight w:val="714" w:hRule="atLeast"/>
        </w:trPr>
        <w:tc>
          <w:tcPr>
            <w:tcW w:w="12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4"/>
                <w:szCs w:val="24"/>
              </w:rPr>
            </w:pP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时效指标</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资金支出及时性</w:t>
            </w:r>
          </w:p>
        </w:tc>
        <w:tc>
          <w:tcPr>
            <w:tcW w:w="3460"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资金支出及时性，项目完成及时性</w:t>
            </w:r>
          </w:p>
        </w:tc>
        <w:tc>
          <w:tcPr>
            <w:tcW w:w="105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95%</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24"/>
                <w:szCs w:val="24"/>
              </w:rPr>
            </w:pPr>
          </w:p>
        </w:tc>
      </w:tr>
      <w:tr>
        <w:tblPrEx>
          <w:tblCellMar>
            <w:top w:w="15" w:type="dxa"/>
            <w:left w:w="15" w:type="dxa"/>
            <w:bottom w:w="15" w:type="dxa"/>
            <w:right w:w="15" w:type="dxa"/>
          </w:tblCellMar>
        </w:tblPrEx>
        <w:trPr>
          <w:wAfter w:w="0" w:type="auto"/>
          <w:trHeight w:val="743" w:hRule="atLeast"/>
        </w:trPr>
        <w:tc>
          <w:tcPr>
            <w:tcW w:w="12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color w:val="000000"/>
                <w:sz w:val="24"/>
                <w:szCs w:val="24"/>
              </w:rPr>
            </w:pPr>
          </w:p>
        </w:tc>
        <w:tc>
          <w:tcPr>
            <w:tcW w:w="119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成本指标</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项目建设投资</w:t>
            </w:r>
          </w:p>
        </w:tc>
        <w:tc>
          <w:tcPr>
            <w:tcW w:w="3460"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不超预算</w:t>
            </w:r>
            <w:r>
              <w:rPr>
                <w:rFonts w:hint="eastAsia" w:ascii="仿宋_GB2312" w:hAnsi="仿宋_GB2312" w:eastAsia="仿宋_GB2312" w:cs="仿宋_GB2312"/>
                <w:color w:val="000000"/>
                <w:sz w:val="24"/>
                <w:szCs w:val="24"/>
                <w:lang w:val="en-US" w:eastAsia="zh-CN"/>
              </w:rPr>
              <w:t>5000万</w:t>
            </w:r>
          </w:p>
        </w:tc>
        <w:tc>
          <w:tcPr>
            <w:tcW w:w="105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position w:val="-10"/>
                <w:sz w:val="24"/>
                <w:szCs w:val="24"/>
                <w:lang w:eastAsia="zh-CN"/>
              </w:rPr>
              <w:object>
                <v:shape id="_x0000_i1027" o:spt="75" type="#_x0000_t75" style="height:17pt;width:72pt;" o:ole="t" filled="f" o:preferrelative="t" stroked="f" coordsize="21600,21600">
                  <v:path/>
                  <v:fill on="f" focussize="0,0"/>
                  <v:stroke on="f"/>
                  <v:imagedata r:id="rId7" o:title=""/>
                  <o:lock v:ext="edit" grouping="f" rotation="f" text="f" aspectratio="t"/>
                  <w10:wrap type="none"/>
                  <w10:anchorlock/>
                </v:shape>
                <o:OLEObject Type="Embed" ProgID="Equation.KSEE3" ShapeID="_x0000_i1027" DrawAspect="Content" ObjectID="_1468075725" r:id="rId6">
                  <o:LockedField>false</o:LockedField>
                </o:OLEObject>
              </w:object>
            </w:r>
            <w:r>
              <w:rPr>
                <w:rFonts w:hint="eastAsia" w:ascii="仿宋_GB2312" w:hAnsi="仿宋_GB2312" w:eastAsia="仿宋_GB2312" w:cs="仿宋_GB2312"/>
                <w:color w:val="000000"/>
                <w:sz w:val="24"/>
                <w:szCs w:val="24"/>
                <w:lang w:eastAsia="zh-CN"/>
              </w:rPr>
              <w:t>≤</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24"/>
                <w:szCs w:val="24"/>
              </w:rPr>
            </w:pPr>
          </w:p>
        </w:tc>
      </w:tr>
      <w:tr>
        <w:tblPrEx>
          <w:tblCellMar>
            <w:top w:w="15" w:type="dxa"/>
            <w:left w:w="15" w:type="dxa"/>
            <w:bottom w:w="15" w:type="dxa"/>
            <w:right w:w="15" w:type="dxa"/>
          </w:tblCellMar>
        </w:tblPrEx>
        <w:trPr>
          <w:wAfter w:w="0" w:type="auto"/>
          <w:trHeight w:val="714" w:hRule="atLeast"/>
        </w:trPr>
        <w:tc>
          <w:tcPr>
            <w:tcW w:w="126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效果指标</w:t>
            </w:r>
          </w:p>
        </w:tc>
        <w:tc>
          <w:tcPr>
            <w:tcW w:w="1197"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经济效益指标</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高速带来的经济效益</w:t>
            </w:r>
          </w:p>
        </w:tc>
        <w:tc>
          <w:tcPr>
            <w:tcW w:w="3460"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高速带来的经济效益</w:t>
            </w:r>
          </w:p>
        </w:tc>
        <w:tc>
          <w:tcPr>
            <w:tcW w:w="105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24"/>
                <w:szCs w:val="24"/>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24"/>
                <w:szCs w:val="24"/>
              </w:rPr>
            </w:pPr>
          </w:p>
        </w:tc>
      </w:tr>
      <w:tr>
        <w:tblPrEx>
          <w:tblCellMar>
            <w:top w:w="15" w:type="dxa"/>
            <w:left w:w="15" w:type="dxa"/>
            <w:bottom w:w="15" w:type="dxa"/>
            <w:right w:w="15" w:type="dxa"/>
          </w:tblCellMar>
        </w:tblPrEx>
        <w:trPr>
          <w:wAfter w:w="0" w:type="auto"/>
          <w:trHeight w:val="1051" w:hRule="atLeast"/>
        </w:trPr>
        <w:tc>
          <w:tcPr>
            <w:tcW w:w="12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满意度指标</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服务对象满意度指标</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社会群体满意度（</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lang w:eastAsia="zh-CN"/>
              </w:rPr>
              <w:t>）</w:t>
            </w:r>
          </w:p>
        </w:tc>
        <w:tc>
          <w:tcPr>
            <w:tcW w:w="3460"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社会群体满意度</w:t>
            </w:r>
          </w:p>
        </w:tc>
        <w:tc>
          <w:tcPr>
            <w:tcW w:w="105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95%</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24"/>
                <w:szCs w:val="24"/>
              </w:rPr>
            </w:pPr>
          </w:p>
        </w:tc>
      </w:tr>
    </w:tbl>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numPr>
          <w:ilvl w:val="0"/>
          <w:numId w:val="0"/>
        </w:numPr>
        <w:spacing w:before="54"/>
        <w:ind w:left="0" w:leftChars="0" w:right="0" w:rightChars="0" w:firstLine="1285" w:firstLineChars="400"/>
        <w:rPr>
          <w:rFonts w:hint="eastAsia" w:ascii="宋体" w:hAnsi="宋体" w:eastAsia="宋体" w:cs="宋体"/>
          <w:b/>
          <w:bCs/>
          <w:sz w:val="32"/>
          <w:szCs w:val="32"/>
          <w:lang w:val="en-US" w:eastAsia="zh-CN" w:bidi="zh-CN"/>
        </w:rPr>
      </w:pPr>
    </w:p>
    <w:p>
      <w:pPr>
        <w:pStyle w:val="6"/>
        <w:numPr>
          <w:ilvl w:val="0"/>
          <w:numId w:val="0"/>
        </w:numPr>
        <w:spacing w:before="54"/>
        <w:ind w:left="0" w:leftChars="0" w:right="0" w:rightChars="0" w:firstLine="1285" w:firstLineChars="400"/>
        <w:rPr>
          <w:rFonts w:hint="eastAsia" w:eastAsia="宋体"/>
          <w:b/>
          <w:bCs/>
          <w:lang w:val="en-US" w:eastAsia="zh-CN"/>
        </w:rPr>
      </w:pPr>
      <w:r>
        <w:rPr>
          <w:rFonts w:hint="eastAsia" w:ascii="宋体" w:hAnsi="宋体" w:eastAsia="宋体" w:cs="宋体"/>
          <w:b/>
          <w:bCs/>
          <w:sz w:val="32"/>
          <w:szCs w:val="32"/>
          <w:lang w:val="en-US" w:eastAsia="zh-CN" w:bidi="zh-CN"/>
        </w:rPr>
        <w:t>4、</w:t>
      </w:r>
      <w:r>
        <w:rPr>
          <w:rFonts w:hint="eastAsia" w:ascii="黑体" w:eastAsia="黑体"/>
          <w:lang w:val="en-US" w:eastAsia="zh-CN"/>
        </w:rPr>
        <w:t>白沟镇政府</w:t>
      </w:r>
      <w:r>
        <w:rPr>
          <w:rFonts w:hint="eastAsia" w:eastAsia="宋体"/>
          <w:b/>
          <w:bCs/>
          <w:lang w:val="en-US" w:eastAsia="zh-CN"/>
        </w:rPr>
        <w:t>白沟河治理工程</w:t>
      </w:r>
    </w:p>
    <w:p>
      <w:pPr>
        <w:pStyle w:val="6"/>
        <w:numPr>
          <w:numId w:val="0"/>
        </w:numPr>
        <w:spacing w:before="54"/>
        <w:ind w:leftChars="400" w:right="0" w:rightChars="0"/>
        <w:rPr>
          <w:rFonts w:hint="default" w:eastAsia="宋体"/>
          <w:b/>
          <w:bCs/>
          <w:lang w:val="en-US" w:eastAsia="zh-CN"/>
        </w:rPr>
      </w:pPr>
    </w:p>
    <w:p>
      <w:pPr>
        <w:pStyle w:val="6"/>
        <w:spacing w:before="54"/>
        <w:ind w:firstLine="960" w:firstLineChars="400"/>
        <w:rPr>
          <w:rFonts w:hint="eastAsia" w:ascii="黑体" w:eastAsia="黑体"/>
          <w:lang w:val="en-US" w:eastAsia="zh-CN"/>
        </w:rPr>
      </w:pPr>
      <w:r>
        <w:rPr>
          <w:rFonts w:ascii="Times New Roman" w:hAnsi="Times New Roman" w:eastAsia="Times New Roman" w:cs="黑体"/>
          <w:sz w:val="24"/>
          <w:szCs w:val="24"/>
          <w:lang w:val="en-US" w:eastAsia="zh-CN" w:bidi="ar-SA"/>
        </w:rPr>
        <w:drawing>
          <wp:inline distT="0" distB="0" distL="114300" distR="114300">
            <wp:extent cx="5647690" cy="6918960"/>
            <wp:effectExtent l="0" t="0" r="1016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lum/>
                    </a:blip>
                    <a:stretch>
                      <a:fillRect/>
                    </a:stretch>
                  </pic:blipFill>
                  <pic:spPr>
                    <a:xfrm>
                      <a:off x="0" y="0"/>
                      <a:ext cx="5647690" cy="6918960"/>
                    </a:xfrm>
                    <a:prstGeom prst="rect">
                      <a:avLst/>
                    </a:prstGeom>
                    <a:noFill/>
                    <a:ln>
                      <a:noFill/>
                    </a:ln>
                  </pic:spPr>
                </pic:pic>
              </a:graphicData>
            </a:graphic>
          </wp:inline>
        </w:drawing>
      </w: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numPr>
          <w:ilvl w:val="0"/>
          <w:numId w:val="0"/>
        </w:numPr>
        <w:spacing w:before="54"/>
        <w:ind w:left="0" w:leftChars="0" w:right="0" w:rightChars="0" w:firstLine="1280" w:firstLineChars="400"/>
        <w:rPr>
          <w:rFonts w:hint="eastAsia" w:ascii="黑体" w:eastAsia="黑体"/>
          <w:lang w:val="en-US" w:eastAsia="zh-CN"/>
        </w:rPr>
      </w:pPr>
      <w:r>
        <w:rPr>
          <w:rFonts w:hint="eastAsia" w:ascii="黑体" w:hAnsi="宋体" w:eastAsia="黑体" w:cs="宋体"/>
          <w:sz w:val="32"/>
          <w:szCs w:val="32"/>
          <w:lang w:val="en-US" w:eastAsia="zh-CN" w:bidi="zh-CN"/>
        </w:rPr>
        <w:t>5、</w:t>
      </w:r>
      <w:r>
        <w:rPr>
          <w:rFonts w:hint="eastAsia" w:ascii="黑体" w:eastAsia="黑体"/>
          <w:lang w:val="en-US" w:eastAsia="zh-CN"/>
        </w:rPr>
        <w:t>白沟镇政府河道村搬迁安置房资金</w:t>
      </w:r>
    </w:p>
    <w:p>
      <w:pPr>
        <w:pStyle w:val="6"/>
        <w:numPr>
          <w:numId w:val="0"/>
        </w:numPr>
        <w:spacing w:before="54"/>
        <w:ind w:leftChars="400" w:right="0" w:rightChars="0"/>
        <w:rPr>
          <w:rFonts w:hint="default" w:ascii="黑体" w:eastAsia="黑体"/>
          <w:lang w:val="en-US" w:eastAsia="zh-CN"/>
        </w:rPr>
      </w:pPr>
      <w:r>
        <w:rPr>
          <w:rFonts w:ascii="Calibri" w:hAnsi="Calibri" w:eastAsia="宋体" w:cs="Times New Roman"/>
          <w:kern w:val="2"/>
          <w:sz w:val="21"/>
          <w:szCs w:val="24"/>
          <w:lang w:val="en-US" w:eastAsia="zh-CN" w:bidi="ar-SA"/>
        </w:rPr>
        <w:drawing>
          <wp:inline distT="0" distB="0" distL="114300" distR="114300">
            <wp:extent cx="5431155" cy="4877435"/>
            <wp:effectExtent l="0" t="0" r="17145" b="1841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9">
                      <a:lum/>
                    </a:blip>
                    <a:stretch>
                      <a:fillRect/>
                    </a:stretch>
                  </pic:blipFill>
                  <pic:spPr>
                    <a:xfrm>
                      <a:off x="0" y="0"/>
                      <a:ext cx="5431155" cy="4877435"/>
                    </a:xfrm>
                    <a:prstGeom prst="rect">
                      <a:avLst/>
                    </a:prstGeom>
                    <a:noFill/>
                    <a:ln>
                      <a:noFill/>
                    </a:ln>
                  </pic:spPr>
                </pic:pic>
              </a:graphicData>
            </a:graphic>
          </wp:inline>
        </w:drawing>
      </w: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numPr>
          <w:ilvl w:val="0"/>
          <w:numId w:val="0"/>
        </w:numPr>
        <w:spacing w:before="54"/>
        <w:ind w:left="0" w:leftChars="0" w:right="0" w:rightChars="0" w:firstLine="1280" w:firstLineChars="400"/>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lang w:val="en-US" w:eastAsia="zh-CN" w:bidi="zh-CN"/>
        </w:rPr>
        <w:t>6、</w:t>
      </w:r>
      <w:r>
        <w:rPr>
          <w:rFonts w:hint="eastAsia" w:ascii="黑体" w:hAnsi="黑体" w:eastAsia="黑体" w:cs="黑体"/>
          <w:b w:val="0"/>
          <w:bCs/>
          <w:sz w:val="32"/>
          <w:szCs w:val="32"/>
          <w:highlight w:val="none"/>
          <w:lang w:val="en-US" w:eastAsia="zh-CN"/>
        </w:rPr>
        <w:t>白沟镇综合行政执法队聚焦新颜值-杨其路提升工程</w:t>
      </w:r>
    </w:p>
    <w:tbl>
      <w:tblPr>
        <w:tblStyle w:val="7"/>
        <w:tblpPr w:leftFromText="180" w:rightFromText="180" w:vertAnchor="text" w:tblpXSpec="center" w:tblpY="1"/>
        <w:tblOverlap w:val="never"/>
        <w:tblW w:w="9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408"/>
        <w:gridCol w:w="683"/>
        <w:gridCol w:w="357"/>
        <w:gridCol w:w="1258"/>
        <w:gridCol w:w="384"/>
        <w:gridCol w:w="900"/>
        <w:gridCol w:w="362"/>
        <w:gridCol w:w="654"/>
        <w:gridCol w:w="83"/>
        <w:gridCol w:w="617"/>
        <w:gridCol w:w="1136"/>
        <w:gridCol w:w="246"/>
        <w:gridCol w:w="800"/>
        <w:gridCol w:w="1201"/>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97" w:hRule="atLeast"/>
        </w:trPr>
        <w:tc>
          <w:tcPr>
            <w:tcW w:w="1316" w:type="dxa"/>
            <w:gridSpan w:val="2"/>
            <w:vAlign w:val="center"/>
          </w:tcPr>
          <w:p>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2682" w:type="dxa"/>
            <w:gridSpan w:val="4"/>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13060522P00403710001L</w:t>
            </w:r>
          </w:p>
        </w:tc>
        <w:tc>
          <w:tcPr>
            <w:tcW w:w="900" w:type="dxa"/>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5099" w:type="dxa"/>
            <w:gridSpan w:val="8"/>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2022聚焦新颜值-扬其路（安康路道路提升工程）资金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66" w:hRule="atLeast"/>
        </w:trPr>
        <w:tc>
          <w:tcPr>
            <w:tcW w:w="1316" w:type="dxa"/>
            <w:gridSpan w:val="2"/>
            <w:vAlign w:val="center"/>
          </w:tcPr>
          <w:p>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2682" w:type="dxa"/>
            <w:gridSpan w:val="4"/>
            <w:vAlign w:val="center"/>
          </w:tcPr>
          <w:p>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3400万元</w:t>
            </w:r>
          </w:p>
        </w:tc>
        <w:tc>
          <w:tcPr>
            <w:tcW w:w="900" w:type="dxa"/>
            <w:vAlign w:val="center"/>
          </w:tcPr>
          <w:p>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5099" w:type="dxa"/>
            <w:gridSpan w:val="8"/>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扬其路-安康路道路提升工程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62" w:hRule="atLeast"/>
        </w:trPr>
        <w:tc>
          <w:tcPr>
            <w:tcW w:w="1999" w:type="dxa"/>
            <w:gridSpan w:val="3"/>
            <w:vMerge w:val="restart"/>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1999" w:type="dxa"/>
            <w:gridSpan w:val="3"/>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1999" w:type="dxa"/>
            <w:gridSpan w:val="4"/>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1999" w:type="dxa"/>
            <w:gridSpan w:val="3"/>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001" w:type="dxa"/>
            <w:gridSpan w:val="2"/>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62" w:hRule="atLeast"/>
        </w:trPr>
        <w:tc>
          <w:tcPr>
            <w:tcW w:w="1999" w:type="dxa"/>
            <w:gridSpan w:val="3"/>
            <w:vMerge w:val="continue"/>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999" w:type="dxa"/>
            <w:gridSpan w:val="3"/>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1999" w:type="dxa"/>
            <w:gridSpan w:val="4"/>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1999" w:type="dxa"/>
            <w:gridSpan w:val="3"/>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001" w:type="dxa"/>
            <w:gridSpan w:val="2"/>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66" w:hRule="atLeast"/>
          <w:jc w:val="center"/>
        </w:trPr>
        <w:tc>
          <w:tcPr>
            <w:tcW w:w="9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Calibri" w:hAnsi="Calibri" w:eastAsia="宋体" w:cs="Calibri"/>
                <w:b w:val="0"/>
                <w:bCs w:val="0"/>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绩效目标</w:t>
            </w:r>
          </w:p>
        </w:tc>
        <w:tc>
          <w:tcPr>
            <w:tcW w:w="1448"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目标1</w:t>
            </w:r>
          </w:p>
        </w:tc>
        <w:tc>
          <w:tcPr>
            <w:tcW w:w="7642" w:type="dxa"/>
            <w:gridSpan w:val="1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eastAsia="宋体" w:cs="宋体"/>
                <w:b w:val="0"/>
                <w:bCs w:val="0"/>
                <w:i w:val="0"/>
                <w:iCs w:val="0"/>
                <w:color w:val="000000"/>
                <w:sz w:val="21"/>
                <w:szCs w:val="21"/>
                <w:u w:val="none"/>
                <w:lang w:val="en-US" w:eastAsia="zh-CN"/>
              </w:rPr>
            </w:pPr>
            <w:r>
              <w:rPr>
                <w:rFonts w:hint="eastAsia" w:cs="宋体"/>
                <w:b w:val="0"/>
                <w:bCs w:val="0"/>
                <w:i w:val="0"/>
                <w:iCs w:val="0"/>
                <w:color w:val="000000"/>
                <w:sz w:val="21"/>
                <w:szCs w:val="21"/>
                <w:u w:val="none"/>
                <w:lang w:val="en-US" w:eastAsia="zh-CN"/>
              </w:rPr>
              <w:t>提升城区整体形象</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20" w:hRule="atLeast"/>
          <w:jc w:val="center"/>
        </w:trPr>
        <w:tc>
          <w:tcPr>
            <w:tcW w:w="9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448"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125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1646"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绩效指标描述（指标内容）</w:t>
            </w:r>
          </w:p>
        </w:tc>
        <w:tc>
          <w:tcPr>
            <w:tcW w:w="2490"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04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20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78" w:hRule="atLeast"/>
          <w:jc w:val="center"/>
        </w:trPr>
        <w:tc>
          <w:tcPr>
            <w:tcW w:w="9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eastAsia="宋体" w:cs="Calibri"/>
                <w:b/>
                <w:bCs/>
                <w:i w:val="0"/>
                <w:iCs w:val="0"/>
                <w:color w:val="000000"/>
                <w:sz w:val="21"/>
                <w:szCs w:val="21"/>
                <w:u w:val="none"/>
              </w:rPr>
            </w:pPr>
          </w:p>
        </w:tc>
        <w:tc>
          <w:tcPr>
            <w:tcW w:w="1448"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eastAsia="宋体" w:cs="Calibri"/>
                <w:b/>
                <w:bCs/>
                <w:i w:val="0"/>
                <w:iCs w:val="0"/>
                <w:color w:val="000000"/>
                <w:sz w:val="21"/>
                <w:szCs w:val="21"/>
                <w:u w:val="none"/>
              </w:rPr>
            </w:pPr>
          </w:p>
        </w:tc>
        <w:tc>
          <w:tcPr>
            <w:tcW w:w="125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eastAsia="宋体" w:cs="Calibri"/>
                <w:b/>
                <w:bCs/>
                <w:i w:val="0"/>
                <w:iCs w:val="0"/>
                <w:color w:val="000000"/>
                <w:sz w:val="21"/>
                <w:szCs w:val="21"/>
                <w:u w:val="none"/>
              </w:rPr>
            </w:pPr>
          </w:p>
        </w:tc>
        <w:tc>
          <w:tcPr>
            <w:tcW w:w="1646"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eastAsia="宋体" w:cs="Calibri"/>
                <w:b/>
                <w:bCs/>
                <w:i w:val="0"/>
                <w:iCs w:val="0"/>
                <w:color w:val="000000"/>
                <w:sz w:val="21"/>
                <w:szCs w:val="21"/>
                <w:u w:val="none"/>
              </w:rPr>
            </w:pPr>
          </w:p>
        </w:tc>
        <w:tc>
          <w:tcPr>
            <w:tcW w:w="6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70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1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046"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eastAsia="宋体" w:cs="Calibri"/>
                <w:b w:val="0"/>
                <w:bCs w:val="0"/>
                <w:i w:val="0"/>
                <w:iCs w:val="0"/>
                <w:color w:val="000000"/>
                <w:sz w:val="21"/>
                <w:szCs w:val="21"/>
                <w:u w:val="none"/>
              </w:rPr>
            </w:pPr>
          </w:p>
        </w:tc>
        <w:tc>
          <w:tcPr>
            <w:tcW w:w="1202"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eastAsia="宋体" w:cs="Calibri"/>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20" w:hRule="atLeast"/>
          <w:jc w:val="center"/>
        </w:trPr>
        <w:tc>
          <w:tcPr>
            <w:tcW w:w="9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产出指标</w:t>
            </w:r>
          </w:p>
        </w:tc>
        <w:tc>
          <w:tcPr>
            <w:tcW w:w="1448"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数量指标</w:t>
            </w:r>
          </w:p>
        </w:tc>
        <w:tc>
          <w:tcPr>
            <w:tcW w:w="125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道路数量</w:t>
            </w:r>
          </w:p>
        </w:tc>
        <w:tc>
          <w:tcPr>
            <w:tcW w:w="1646"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安康路</w:t>
            </w:r>
          </w:p>
        </w:tc>
        <w:tc>
          <w:tcPr>
            <w:tcW w:w="65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w:t>
            </w:r>
          </w:p>
        </w:tc>
        <w:tc>
          <w:tcPr>
            <w:tcW w:w="700"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1</w:t>
            </w:r>
          </w:p>
        </w:tc>
        <w:tc>
          <w:tcPr>
            <w:tcW w:w="11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条</w:t>
            </w:r>
          </w:p>
        </w:tc>
        <w:tc>
          <w:tcPr>
            <w:tcW w:w="1046"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特定项目</w:t>
            </w:r>
          </w:p>
        </w:tc>
        <w:tc>
          <w:tcPr>
            <w:tcW w:w="1202"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验收情况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78" w:hRule="atLeast"/>
          <w:jc w:val="center"/>
        </w:trPr>
        <w:tc>
          <w:tcPr>
            <w:tcW w:w="9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eastAsia="宋体" w:cs="Calibri"/>
                <w:b w:val="0"/>
                <w:bCs w:val="0"/>
                <w:i w:val="0"/>
                <w:iCs w:val="0"/>
                <w:color w:val="000000"/>
                <w:sz w:val="21"/>
                <w:szCs w:val="21"/>
                <w:u w:val="none"/>
              </w:rPr>
            </w:pPr>
          </w:p>
        </w:tc>
        <w:tc>
          <w:tcPr>
            <w:tcW w:w="1448"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质量指标</w:t>
            </w:r>
          </w:p>
        </w:tc>
        <w:tc>
          <w:tcPr>
            <w:tcW w:w="125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提升后标准</w:t>
            </w:r>
          </w:p>
        </w:tc>
        <w:tc>
          <w:tcPr>
            <w:tcW w:w="1646"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道路修复质量</w:t>
            </w:r>
          </w:p>
        </w:tc>
        <w:tc>
          <w:tcPr>
            <w:tcW w:w="65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w:t>
            </w:r>
          </w:p>
        </w:tc>
        <w:tc>
          <w:tcPr>
            <w:tcW w:w="700"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90</w:t>
            </w:r>
          </w:p>
        </w:tc>
        <w:tc>
          <w:tcPr>
            <w:tcW w:w="11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w:t>
            </w:r>
          </w:p>
        </w:tc>
        <w:tc>
          <w:tcPr>
            <w:tcW w:w="1046"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特定项目</w:t>
            </w:r>
          </w:p>
        </w:tc>
        <w:tc>
          <w:tcPr>
            <w:tcW w:w="1202"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验收情况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78" w:hRule="atLeast"/>
          <w:jc w:val="center"/>
        </w:trPr>
        <w:tc>
          <w:tcPr>
            <w:tcW w:w="9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eastAsia="宋体" w:cs="Calibri"/>
                <w:b w:val="0"/>
                <w:bCs w:val="0"/>
                <w:i w:val="0"/>
                <w:iCs w:val="0"/>
                <w:color w:val="000000"/>
                <w:sz w:val="21"/>
                <w:szCs w:val="21"/>
                <w:u w:val="none"/>
              </w:rPr>
            </w:pPr>
          </w:p>
        </w:tc>
        <w:tc>
          <w:tcPr>
            <w:tcW w:w="1448"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时效指标</w:t>
            </w:r>
          </w:p>
        </w:tc>
        <w:tc>
          <w:tcPr>
            <w:tcW w:w="125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开竣工时间</w:t>
            </w:r>
          </w:p>
        </w:tc>
        <w:tc>
          <w:tcPr>
            <w:tcW w:w="1646"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工程完成及时率</w:t>
            </w:r>
          </w:p>
        </w:tc>
        <w:tc>
          <w:tcPr>
            <w:tcW w:w="65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w:t>
            </w:r>
          </w:p>
        </w:tc>
        <w:tc>
          <w:tcPr>
            <w:tcW w:w="700"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90</w:t>
            </w:r>
          </w:p>
        </w:tc>
        <w:tc>
          <w:tcPr>
            <w:tcW w:w="11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w:t>
            </w:r>
          </w:p>
        </w:tc>
        <w:tc>
          <w:tcPr>
            <w:tcW w:w="1046"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特定项目</w:t>
            </w:r>
          </w:p>
        </w:tc>
        <w:tc>
          <w:tcPr>
            <w:tcW w:w="1202"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验收情况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20" w:hRule="atLeast"/>
          <w:jc w:val="center"/>
        </w:trPr>
        <w:tc>
          <w:tcPr>
            <w:tcW w:w="9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eastAsia="宋体" w:cs="Calibri"/>
                <w:b w:val="0"/>
                <w:bCs w:val="0"/>
                <w:i w:val="0"/>
                <w:iCs w:val="0"/>
                <w:color w:val="000000"/>
                <w:sz w:val="21"/>
                <w:szCs w:val="21"/>
                <w:u w:val="none"/>
              </w:rPr>
            </w:pPr>
          </w:p>
        </w:tc>
        <w:tc>
          <w:tcPr>
            <w:tcW w:w="1448"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top"/>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成本指标</w:t>
            </w:r>
          </w:p>
        </w:tc>
        <w:tc>
          <w:tcPr>
            <w:tcW w:w="1258" w:type="dxa"/>
            <w:tcBorders>
              <w:top w:val="single" w:color="auto" w:sz="4" w:space="0"/>
              <w:left w:val="single" w:color="auto" w:sz="4" w:space="0"/>
              <w:bottom w:val="single" w:color="auto" w:sz="4" w:space="0"/>
              <w:right w:val="single" w:color="auto" w:sz="4" w:space="0"/>
            </w:tcBorders>
            <w:vAlign w:val="center"/>
          </w:tcPr>
          <w:p>
            <w:pPr>
              <w:widowControl/>
              <w:jc w:val="left"/>
              <w:textAlignment w:val="top"/>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投资成本</w:t>
            </w:r>
          </w:p>
        </w:tc>
        <w:tc>
          <w:tcPr>
            <w:tcW w:w="1646"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top"/>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工程成本</w:t>
            </w:r>
          </w:p>
        </w:tc>
        <w:tc>
          <w:tcPr>
            <w:tcW w:w="654" w:type="dxa"/>
            <w:tcBorders>
              <w:top w:val="single" w:color="auto" w:sz="4" w:space="0"/>
              <w:left w:val="single" w:color="auto" w:sz="4" w:space="0"/>
              <w:bottom w:val="single" w:color="auto" w:sz="4" w:space="0"/>
              <w:right w:val="single" w:color="auto" w:sz="4" w:space="0"/>
            </w:tcBorders>
            <w:vAlign w:val="center"/>
          </w:tcPr>
          <w:p>
            <w:pPr>
              <w:widowControl/>
              <w:jc w:val="left"/>
              <w:textAlignment w:val="top"/>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w:t>
            </w:r>
          </w:p>
        </w:tc>
        <w:tc>
          <w:tcPr>
            <w:tcW w:w="700"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top"/>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3400</w:t>
            </w:r>
          </w:p>
        </w:tc>
        <w:tc>
          <w:tcPr>
            <w:tcW w:w="1136" w:type="dxa"/>
            <w:tcBorders>
              <w:top w:val="single" w:color="auto" w:sz="4" w:space="0"/>
              <w:left w:val="single" w:color="auto" w:sz="4" w:space="0"/>
              <w:bottom w:val="single" w:color="auto" w:sz="4" w:space="0"/>
              <w:right w:val="single" w:color="auto" w:sz="4" w:space="0"/>
            </w:tcBorders>
            <w:vAlign w:val="center"/>
          </w:tcPr>
          <w:p>
            <w:pPr>
              <w:widowControl/>
              <w:jc w:val="left"/>
              <w:textAlignment w:val="top"/>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元</w:t>
            </w:r>
          </w:p>
        </w:tc>
        <w:tc>
          <w:tcPr>
            <w:tcW w:w="1046"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top"/>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特定项目</w:t>
            </w:r>
          </w:p>
        </w:tc>
        <w:tc>
          <w:tcPr>
            <w:tcW w:w="1202"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top"/>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验收情况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20" w:hRule="atLeast"/>
          <w:jc w:val="center"/>
        </w:trPr>
        <w:tc>
          <w:tcPr>
            <w:tcW w:w="9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效益指标</w:t>
            </w:r>
          </w:p>
        </w:tc>
        <w:tc>
          <w:tcPr>
            <w:tcW w:w="1448"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经济效益指标</w:t>
            </w:r>
          </w:p>
        </w:tc>
        <w:tc>
          <w:tcPr>
            <w:tcW w:w="125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投资环境</w:t>
            </w:r>
          </w:p>
        </w:tc>
        <w:tc>
          <w:tcPr>
            <w:tcW w:w="1646"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项目工程完成情况</w:t>
            </w:r>
          </w:p>
        </w:tc>
        <w:tc>
          <w:tcPr>
            <w:tcW w:w="65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w:t>
            </w:r>
          </w:p>
        </w:tc>
        <w:tc>
          <w:tcPr>
            <w:tcW w:w="700"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90</w:t>
            </w:r>
          </w:p>
        </w:tc>
        <w:tc>
          <w:tcPr>
            <w:tcW w:w="11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w:t>
            </w:r>
          </w:p>
        </w:tc>
        <w:tc>
          <w:tcPr>
            <w:tcW w:w="1046"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特定项目</w:t>
            </w:r>
          </w:p>
        </w:tc>
        <w:tc>
          <w:tcPr>
            <w:tcW w:w="1202"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验收情况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78" w:hRule="atLeast"/>
          <w:jc w:val="center"/>
        </w:trPr>
        <w:tc>
          <w:tcPr>
            <w:tcW w:w="9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eastAsia="宋体" w:cs="Calibri"/>
                <w:b w:val="0"/>
                <w:bCs w:val="0"/>
                <w:i w:val="0"/>
                <w:iCs w:val="0"/>
                <w:color w:val="000000"/>
                <w:sz w:val="21"/>
                <w:szCs w:val="21"/>
                <w:u w:val="none"/>
              </w:rPr>
            </w:pPr>
          </w:p>
        </w:tc>
        <w:tc>
          <w:tcPr>
            <w:tcW w:w="1448"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社会效益指标</w:t>
            </w:r>
          </w:p>
        </w:tc>
        <w:tc>
          <w:tcPr>
            <w:tcW w:w="125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城区人居环境</w:t>
            </w:r>
          </w:p>
        </w:tc>
        <w:tc>
          <w:tcPr>
            <w:tcW w:w="1646"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城区人居环境</w:t>
            </w:r>
          </w:p>
        </w:tc>
        <w:tc>
          <w:tcPr>
            <w:tcW w:w="65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w:t>
            </w:r>
          </w:p>
        </w:tc>
        <w:tc>
          <w:tcPr>
            <w:tcW w:w="700"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90</w:t>
            </w:r>
          </w:p>
        </w:tc>
        <w:tc>
          <w:tcPr>
            <w:tcW w:w="11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w:t>
            </w:r>
          </w:p>
        </w:tc>
        <w:tc>
          <w:tcPr>
            <w:tcW w:w="1046"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特定项目</w:t>
            </w:r>
          </w:p>
        </w:tc>
        <w:tc>
          <w:tcPr>
            <w:tcW w:w="1202"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验收情况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78" w:hRule="atLeast"/>
          <w:jc w:val="center"/>
        </w:trPr>
        <w:tc>
          <w:tcPr>
            <w:tcW w:w="9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eastAsia="宋体" w:cs="Calibri"/>
                <w:b w:val="0"/>
                <w:bCs w:val="0"/>
                <w:i w:val="0"/>
                <w:iCs w:val="0"/>
                <w:color w:val="000000"/>
                <w:sz w:val="21"/>
                <w:szCs w:val="21"/>
                <w:u w:val="none"/>
              </w:rPr>
            </w:pPr>
          </w:p>
        </w:tc>
        <w:tc>
          <w:tcPr>
            <w:tcW w:w="1448"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生态效益指标</w:t>
            </w:r>
          </w:p>
        </w:tc>
        <w:tc>
          <w:tcPr>
            <w:tcW w:w="125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提高生活环境</w:t>
            </w:r>
          </w:p>
        </w:tc>
        <w:tc>
          <w:tcPr>
            <w:tcW w:w="1646"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提高生活环境</w:t>
            </w:r>
          </w:p>
        </w:tc>
        <w:tc>
          <w:tcPr>
            <w:tcW w:w="65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w:t>
            </w:r>
          </w:p>
        </w:tc>
        <w:tc>
          <w:tcPr>
            <w:tcW w:w="700"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90</w:t>
            </w:r>
          </w:p>
        </w:tc>
        <w:tc>
          <w:tcPr>
            <w:tcW w:w="11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w:t>
            </w:r>
          </w:p>
        </w:tc>
        <w:tc>
          <w:tcPr>
            <w:tcW w:w="1046"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特定项目</w:t>
            </w:r>
          </w:p>
        </w:tc>
        <w:tc>
          <w:tcPr>
            <w:tcW w:w="1202"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验收情况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78" w:hRule="atLeast"/>
          <w:jc w:val="center"/>
        </w:trPr>
        <w:tc>
          <w:tcPr>
            <w:tcW w:w="9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Calibri" w:hAnsi="Calibri" w:eastAsia="宋体" w:cs="Calibri"/>
                <w:b w:val="0"/>
                <w:bCs w:val="0"/>
                <w:i w:val="0"/>
                <w:iCs w:val="0"/>
                <w:color w:val="000000"/>
                <w:sz w:val="21"/>
                <w:szCs w:val="21"/>
                <w:u w:val="none"/>
              </w:rPr>
            </w:pPr>
          </w:p>
        </w:tc>
        <w:tc>
          <w:tcPr>
            <w:tcW w:w="1448"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top"/>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可持续影响指标</w:t>
            </w:r>
          </w:p>
        </w:tc>
        <w:tc>
          <w:tcPr>
            <w:tcW w:w="1258" w:type="dxa"/>
            <w:tcBorders>
              <w:top w:val="single" w:color="auto" w:sz="4" w:space="0"/>
              <w:left w:val="single" w:color="auto" w:sz="4" w:space="0"/>
              <w:bottom w:val="single" w:color="auto" w:sz="4" w:space="0"/>
              <w:right w:val="single" w:color="auto" w:sz="4" w:space="0"/>
            </w:tcBorders>
            <w:vAlign w:val="center"/>
          </w:tcPr>
          <w:p>
            <w:pPr>
              <w:widowControl/>
              <w:jc w:val="left"/>
              <w:textAlignment w:val="top"/>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保正常运转</w:t>
            </w:r>
          </w:p>
        </w:tc>
        <w:tc>
          <w:tcPr>
            <w:tcW w:w="1646"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top"/>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保正常运转</w:t>
            </w:r>
          </w:p>
        </w:tc>
        <w:tc>
          <w:tcPr>
            <w:tcW w:w="654" w:type="dxa"/>
            <w:tcBorders>
              <w:top w:val="single" w:color="auto" w:sz="4" w:space="0"/>
              <w:left w:val="single" w:color="auto" w:sz="4" w:space="0"/>
              <w:bottom w:val="single" w:color="auto" w:sz="4" w:space="0"/>
              <w:right w:val="single" w:color="auto" w:sz="4" w:space="0"/>
            </w:tcBorders>
            <w:vAlign w:val="center"/>
          </w:tcPr>
          <w:p>
            <w:pPr>
              <w:widowControl/>
              <w:jc w:val="left"/>
              <w:textAlignment w:val="top"/>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w:t>
            </w:r>
          </w:p>
        </w:tc>
        <w:tc>
          <w:tcPr>
            <w:tcW w:w="700"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top"/>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90</w:t>
            </w:r>
          </w:p>
        </w:tc>
        <w:tc>
          <w:tcPr>
            <w:tcW w:w="1136" w:type="dxa"/>
            <w:tcBorders>
              <w:top w:val="single" w:color="auto" w:sz="4" w:space="0"/>
              <w:left w:val="single" w:color="auto" w:sz="4" w:space="0"/>
              <w:bottom w:val="single" w:color="auto" w:sz="4" w:space="0"/>
              <w:right w:val="single" w:color="auto" w:sz="4" w:space="0"/>
            </w:tcBorders>
            <w:vAlign w:val="center"/>
          </w:tcPr>
          <w:p>
            <w:pPr>
              <w:widowControl/>
              <w:jc w:val="left"/>
              <w:textAlignment w:val="top"/>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w:t>
            </w:r>
          </w:p>
        </w:tc>
        <w:tc>
          <w:tcPr>
            <w:tcW w:w="1046"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top"/>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特定项目</w:t>
            </w:r>
          </w:p>
        </w:tc>
        <w:tc>
          <w:tcPr>
            <w:tcW w:w="1202"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top"/>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验收情况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56" w:hRule="atLeast"/>
          <w:jc w:val="center"/>
        </w:trPr>
        <w:tc>
          <w:tcPr>
            <w:tcW w:w="9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满意度指标</w:t>
            </w:r>
          </w:p>
        </w:tc>
        <w:tc>
          <w:tcPr>
            <w:tcW w:w="1448"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服务对象满意度指标</w:t>
            </w:r>
          </w:p>
        </w:tc>
        <w:tc>
          <w:tcPr>
            <w:tcW w:w="125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满意率</w:t>
            </w:r>
          </w:p>
        </w:tc>
        <w:tc>
          <w:tcPr>
            <w:tcW w:w="1646"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满意率</w:t>
            </w:r>
          </w:p>
        </w:tc>
        <w:tc>
          <w:tcPr>
            <w:tcW w:w="65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w:t>
            </w:r>
          </w:p>
        </w:tc>
        <w:tc>
          <w:tcPr>
            <w:tcW w:w="700"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90</w:t>
            </w:r>
          </w:p>
        </w:tc>
        <w:tc>
          <w:tcPr>
            <w:tcW w:w="11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w:t>
            </w:r>
          </w:p>
        </w:tc>
        <w:tc>
          <w:tcPr>
            <w:tcW w:w="1046"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特定项目</w:t>
            </w:r>
          </w:p>
        </w:tc>
        <w:tc>
          <w:tcPr>
            <w:tcW w:w="1202"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验收情况</w:t>
            </w:r>
          </w:p>
        </w:tc>
      </w:tr>
    </w:tbl>
    <w:p>
      <w:pPr>
        <w:pStyle w:val="6"/>
        <w:numPr>
          <w:numId w:val="0"/>
        </w:numPr>
        <w:spacing w:before="54"/>
        <w:ind w:leftChars="400" w:right="0" w:rightChars="0"/>
        <w:rPr>
          <w:rFonts w:hint="default" w:ascii="黑体" w:hAnsi="黑体" w:eastAsia="黑体" w:cs="黑体"/>
          <w:b w:val="0"/>
          <w:bCs/>
          <w:sz w:val="32"/>
          <w:szCs w:val="32"/>
          <w:highlight w:val="none"/>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numPr>
          <w:ilvl w:val="0"/>
          <w:numId w:val="0"/>
        </w:numPr>
        <w:spacing w:before="54"/>
        <w:ind w:left="0" w:leftChars="0" w:right="0" w:rightChars="0" w:firstLine="1280" w:firstLineChars="400"/>
        <w:rPr>
          <w:rFonts w:hint="eastAsia" w:ascii="黑体" w:eastAsia="黑体"/>
          <w:lang w:val="en-US" w:eastAsia="zh-CN"/>
        </w:rPr>
      </w:pPr>
      <w:r>
        <w:rPr>
          <w:rFonts w:hint="eastAsia" w:ascii="黑体" w:hAnsi="宋体" w:eastAsia="黑体" w:cs="宋体"/>
          <w:sz w:val="32"/>
          <w:szCs w:val="32"/>
          <w:lang w:val="en-US" w:eastAsia="zh-CN" w:bidi="zh-CN"/>
        </w:rPr>
        <w:t>7、</w:t>
      </w:r>
      <w:r>
        <w:rPr>
          <w:rFonts w:hint="eastAsia" w:ascii="黑体" w:hAnsi="黑体" w:eastAsia="黑体" w:cs="黑体"/>
          <w:b w:val="0"/>
          <w:bCs/>
          <w:sz w:val="32"/>
          <w:szCs w:val="32"/>
          <w:highlight w:val="none"/>
          <w:lang w:val="en-US" w:eastAsia="zh-CN"/>
        </w:rPr>
        <w:t>白沟镇综合行政执法队</w:t>
      </w:r>
      <w:r>
        <w:rPr>
          <w:rFonts w:hint="eastAsia" w:ascii="黑体" w:eastAsia="黑体"/>
          <w:lang w:val="en-US" w:eastAsia="zh-CN"/>
        </w:rPr>
        <w:t>延长供热补贴</w:t>
      </w:r>
    </w:p>
    <w:tbl>
      <w:tblPr>
        <w:tblStyle w:val="7"/>
        <w:tblpPr w:leftFromText="180" w:rightFromText="180" w:vertAnchor="text" w:tblpXSpec="center" w:tblpY="1"/>
        <w:tblOverlap w:val="never"/>
        <w:tblW w:w="10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429"/>
        <w:gridCol w:w="741"/>
        <w:gridCol w:w="1356"/>
        <w:gridCol w:w="486"/>
        <w:gridCol w:w="155"/>
        <w:gridCol w:w="912"/>
        <w:gridCol w:w="291"/>
        <w:gridCol w:w="540"/>
        <w:gridCol w:w="380"/>
        <w:gridCol w:w="164"/>
        <w:gridCol w:w="1527"/>
        <w:gridCol w:w="432"/>
        <w:gridCol w:w="763"/>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trPr>
        <w:tc>
          <w:tcPr>
            <w:tcW w:w="1508" w:type="dxa"/>
            <w:gridSpan w:val="2"/>
            <w:vAlign w:val="center"/>
          </w:tcPr>
          <w:p>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2583" w:type="dxa"/>
            <w:gridSpan w:val="3"/>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13060522P004028100013</w:t>
            </w:r>
          </w:p>
        </w:tc>
        <w:tc>
          <w:tcPr>
            <w:tcW w:w="1067" w:type="dxa"/>
            <w:gridSpan w:val="2"/>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5460" w:type="dxa"/>
            <w:gridSpan w:val="8"/>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2022延长供热补贴（2021-2022）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08" w:type="dxa"/>
            <w:gridSpan w:val="2"/>
            <w:vAlign w:val="center"/>
          </w:tcPr>
          <w:p>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2583" w:type="dxa"/>
            <w:gridSpan w:val="3"/>
            <w:vAlign w:val="center"/>
          </w:tcPr>
          <w:p>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1500万元</w:t>
            </w:r>
          </w:p>
        </w:tc>
        <w:tc>
          <w:tcPr>
            <w:tcW w:w="1067" w:type="dxa"/>
            <w:gridSpan w:val="2"/>
            <w:vAlign w:val="center"/>
          </w:tcPr>
          <w:p>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5460" w:type="dxa"/>
            <w:gridSpan w:val="8"/>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2022延长供热补贴（2021-2022）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249" w:type="dxa"/>
            <w:gridSpan w:val="3"/>
            <w:vMerge w:val="restart"/>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1997" w:type="dxa"/>
            <w:gridSpan w:val="3"/>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123" w:type="dxa"/>
            <w:gridSpan w:val="4"/>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123" w:type="dxa"/>
            <w:gridSpan w:val="3"/>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126" w:type="dxa"/>
            <w:gridSpan w:val="2"/>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249" w:type="dxa"/>
            <w:gridSpan w:val="3"/>
            <w:vMerge w:val="continue"/>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997" w:type="dxa"/>
            <w:gridSpan w:val="3"/>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123" w:type="dxa"/>
            <w:gridSpan w:val="4"/>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123" w:type="dxa"/>
            <w:gridSpan w:val="3"/>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126" w:type="dxa"/>
            <w:gridSpan w:val="2"/>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79" w:type="dxa"/>
            <w:vAlign w:val="center"/>
          </w:tcPr>
          <w:p>
            <w:pPr>
              <w:widowControl/>
              <w:jc w:val="center"/>
              <w:textAlignment w:val="center"/>
              <w:rPr>
                <w:rFonts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绩效目标</w:t>
            </w:r>
          </w:p>
        </w:tc>
        <w:tc>
          <w:tcPr>
            <w:tcW w:w="1170" w:type="dxa"/>
            <w:gridSpan w:val="2"/>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8369" w:type="dxa"/>
            <w:gridSpan w:val="12"/>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2022延长供热补贴（2021-2022）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79" w:type="dxa"/>
            <w:vMerge w:val="restart"/>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170" w:type="dxa"/>
            <w:gridSpan w:val="2"/>
            <w:vMerge w:val="restart"/>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1356" w:type="dxa"/>
            <w:vMerge w:val="restart"/>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1844" w:type="dxa"/>
            <w:gridSpan w:val="4"/>
            <w:vMerge w:val="restart"/>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指标说明</w:t>
            </w:r>
          </w:p>
        </w:tc>
        <w:tc>
          <w:tcPr>
            <w:tcW w:w="2611" w:type="dxa"/>
            <w:gridSpan w:val="4"/>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195" w:type="dxa"/>
            <w:gridSpan w:val="2"/>
            <w:vMerge w:val="restart"/>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363" w:type="dxa"/>
            <w:vMerge w:val="restart"/>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79" w:type="dxa"/>
            <w:vMerge w:val="continue"/>
            <w:vAlign w:val="center"/>
          </w:tcPr>
          <w:p>
            <w:pPr>
              <w:jc w:val="center"/>
              <w:rPr>
                <w:rFonts w:hint="default" w:ascii="Calibri" w:hAnsi="Calibri" w:eastAsia="宋体" w:cs="Calibri"/>
                <w:b/>
                <w:bCs/>
                <w:i w:val="0"/>
                <w:iCs w:val="0"/>
                <w:color w:val="000000"/>
                <w:sz w:val="21"/>
                <w:szCs w:val="21"/>
                <w:u w:val="none"/>
              </w:rPr>
            </w:pPr>
          </w:p>
        </w:tc>
        <w:tc>
          <w:tcPr>
            <w:tcW w:w="1170" w:type="dxa"/>
            <w:gridSpan w:val="2"/>
            <w:vMerge w:val="continue"/>
            <w:vAlign w:val="center"/>
          </w:tcPr>
          <w:p>
            <w:pPr>
              <w:jc w:val="center"/>
              <w:rPr>
                <w:rFonts w:hint="default" w:ascii="Calibri" w:hAnsi="Calibri" w:eastAsia="宋体" w:cs="Calibri"/>
                <w:b/>
                <w:bCs/>
                <w:i w:val="0"/>
                <w:iCs w:val="0"/>
                <w:color w:val="000000"/>
                <w:sz w:val="21"/>
                <w:szCs w:val="21"/>
                <w:u w:val="none"/>
              </w:rPr>
            </w:pPr>
          </w:p>
        </w:tc>
        <w:tc>
          <w:tcPr>
            <w:tcW w:w="1356" w:type="dxa"/>
            <w:vMerge w:val="continue"/>
            <w:vAlign w:val="center"/>
          </w:tcPr>
          <w:p>
            <w:pPr>
              <w:jc w:val="center"/>
              <w:rPr>
                <w:rFonts w:hint="default" w:ascii="Calibri" w:hAnsi="Calibri" w:eastAsia="宋体" w:cs="Calibri"/>
                <w:b/>
                <w:bCs/>
                <w:i w:val="0"/>
                <w:iCs w:val="0"/>
                <w:color w:val="000000"/>
                <w:sz w:val="21"/>
                <w:szCs w:val="21"/>
                <w:u w:val="none"/>
              </w:rPr>
            </w:pPr>
          </w:p>
        </w:tc>
        <w:tc>
          <w:tcPr>
            <w:tcW w:w="1844" w:type="dxa"/>
            <w:gridSpan w:val="4"/>
            <w:vMerge w:val="continue"/>
            <w:vAlign w:val="center"/>
          </w:tcPr>
          <w:p>
            <w:pPr>
              <w:jc w:val="center"/>
              <w:rPr>
                <w:rFonts w:hint="default" w:ascii="Calibri" w:hAnsi="Calibri" w:eastAsia="宋体" w:cs="Calibri"/>
                <w:b/>
                <w:bCs/>
                <w:i w:val="0"/>
                <w:iCs w:val="0"/>
                <w:color w:val="000000"/>
                <w:sz w:val="21"/>
                <w:szCs w:val="21"/>
                <w:u w:val="none"/>
              </w:rPr>
            </w:pPr>
          </w:p>
        </w:tc>
        <w:tc>
          <w:tcPr>
            <w:tcW w:w="540" w:type="dxa"/>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544" w:type="dxa"/>
            <w:gridSpan w:val="2"/>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527" w:type="dxa"/>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195" w:type="dxa"/>
            <w:gridSpan w:val="2"/>
            <w:vMerge w:val="continue"/>
            <w:vAlign w:val="center"/>
          </w:tcPr>
          <w:p>
            <w:pPr>
              <w:jc w:val="center"/>
              <w:rPr>
                <w:rFonts w:hint="default" w:ascii="Calibri" w:hAnsi="Calibri" w:eastAsia="宋体" w:cs="Calibri"/>
                <w:b/>
                <w:bCs/>
                <w:i w:val="0"/>
                <w:iCs w:val="0"/>
                <w:color w:val="000000"/>
                <w:sz w:val="21"/>
                <w:szCs w:val="21"/>
                <w:u w:val="none"/>
              </w:rPr>
            </w:pPr>
          </w:p>
        </w:tc>
        <w:tc>
          <w:tcPr>
            <w:tcW w:w="1363" w:type="dxa"/>
            <w:vMerge w:val="continue"/>
            <w:vAlign w:val="center"/>
          </w:tcPr>
          <w:p>
            <w:pPr>
              <w:jc w:val="center"/>
              <w:rPr>
                <w:rFonts w:hint="default" w:ascii="Calibri" w:hAnsi="Calibri" w:eastAsia="宋体" w:cs="Calibri"/>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79" w:type="dxa"/>
            <w:vMerge w:val="restart"/>
            <w:vAlign w:val="center"/>
          </w:tcPr>
          <w:p>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产出指标</w:t>
            </w:r>
          </w:p>
        </w:tc>
        <w:tc>
          <w:tcPr>
            <w:tcW w:w="1170" w:type="dxa"/>
            <w:gridSpan w:val="2"/>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数量指标</w:t>
            </w:r>
          </w:p>
        </w:tc>
        <w:tc>
          <w:tcPr>
            <w:tcW w:w="1356"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供热小区数量</w:t>
            </w:r>
          </w:p>
        </w:tc>
        <w:tc>
          <w:tcPr>
            <w:tcW w:w="1844" w:type="dxa"/>
            <w:gridSpan w:val="4"/>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供热时长</w:t>
            </w:r>
          </w:p>
        </w:tc>
        <w:tc>
          <w:tcPr>
            <w:tcW w:w="540" w:type="dxa"/>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44" w:type="dxa"/>
            <w:gridSpan w:val="2"/>
            <w:vAlign w:val="top"/>
          </w:tcPr>
          <w:p>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527"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195" w:type="dxa"/>
            <w:gridSpan w:val="2"/>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文件</w:t>
            </w:r>
          </w:p>
        </w:tc>
        <w:tc>
          <w:tcPr>
            <w:tcW w:w="1363"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79" w:type="dxa"/>
            <w:vMerge w:val="continue"/>
            <w:vAlign w:val="center"/>
          </w:tcPr>
          <w:p>
            <w:pPr>
              <w:jc w:val="center"/>
              <w:rPr>
                <w:rFonts w:hint="default" w:ascii="Calibri" w:hAnsi="Calibri" w:eastAsia="宋体" w:cs="Calibri"/>
                <w:b w:val="0"/>
                <w:bCs w:val="0"/>
                <w:i w:val="0"/>
                <w:iCs w:val="0"/>
                <w:color w:val="000000"/>
                <w:sz w:val="21"/>
                <w:szCs w:val="21"/>
                <w:u w:val="none"/>
              </w:rPr>
            </w:pPr>
          </w:p>
        </w:tc>
        <w:tc>
          <w:tcPr>
            <w:tcW w:w="1170" w:type="dxa"/>
            <w:gridSpan w:val="2"/>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质量指标</w:t>
            </w:r>
          </w:p>
        </w:tc>
        <w:tc>
          <w:tcPr>
            <w:tcW w:w="1356"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确保供热达标</w:t>
            </w:r>
          </w:p>
        </w:tc>
        <w:tc>
          <w:tcPr>
            <w:tcW w:w="1844" w:type="dxa"/>
            <w:gridSpan w:val="4"/>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供暖是否达标</w:t>
            </w:r>
          </w:p>
        </w:tc>
        <w:tc>
          <w:tcPr>
            <w:tcW w:w="540" w:type="dxa"/>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44" w:type="dxa"/>
            <w:gridSpan w:val="2"/>
            <w:vAlign w:val="top"/>
          </w:tcPr>
          <w:p>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99</w:t>
            </w:r>
          </w:p>
        </w:tc>
        <w:tc>
          <w:tcPr>
            <w:tcW w:w="1527"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保工作正常运转</w:t>
            </w:r>
          </w:p>
        </w:tc>
        <w:tc>
          <w:tcPr>
            <w:tcW w:w="1195" w:type="dxa"/>
            <w:gridSpan w:val="2"/>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文件</w:t>
            </w:r>
          </w:p>
        </w:tc>
        <w:tc>
          <w:tcPr>
            <w:tcW w:w="1363"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79" w:type="dxa"/>
            <w:vMerge w:val="continue"/>
            <w:vAlign w:val="center"/>
          </w:tcPr>
          <w:p>
            <w:pPr>
              <w:jc w:val="center"/>
              <w:rPr>
                <w:rFonts w:hint="default" w:ascii="Calibri" w:hAnsi="Calibri" w:eastAsia="宋体" w:cs="Calibri"/>
                <w:b w:val="0"/>
                <w:bCs w:val="0"/>
                <w:i w:val="0"/>
                <w:iCs w:val="0"/>
                <w:color w:val="000000"/>
                <w:sz w:val="21"/>
                <w:szCs w:val="21"/>
                <w:u w:val="none"/>
              </w:rPr>
            </w:pPr>
          </w:p>
        </w:tc>
        <w:tc>
          <w:tcPr>
            <w:tcW w:w="1170" w:type="dxa"/>
            <w:gridSpan w:val="2"/>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时效指标</w:t>
            </w:r>
          </w:p>
        </w:tc>
        <w:tc>
          <w:tcPr>
            <w:tcW w:w="1356"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延长时效</w:t>
            </w:r>
          </w:p>
        </w:tc>
        <w:tc>
          <w:tcPr>
            <w:tcW w:w="1844" w:type="dxa"/>
            <w:gridSpan w:val="4"/>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延长供热时间</w:t>
            </w:r>
          </w:p>
        </w:tc>
        <w:tc>
          <w:tcPr>
            <w:tcW w:w="540" w:type="dxa"/>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44" w:type="dxa"/>
            <w:gridSpan w:val="2"/>
            <w:vAlign w:val="top"/>
          </w:tcPr>
          <w:p>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527"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195" w:type="dxa"/>
            <w:gridSpan w:val="2"/>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文件</w:t>
            </w:r>
          </w:p>
        </w:tc>
        <w:tc>
          <w:tcPr>
            <w:tcW w:w="1363"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79" w:type="dxa"/>
            <w:vMerge w:val="continue"/>
            <w:vAlign w:val="center"/>
          </w:tcPr>
          <w:p>
            <w:pPr>
              <w:jc w:val="center"/>
              <w:rPr>
                <w:rFonts w:hint="default" w:ascii="Calibri" w:hAnsi="Calibri" w:eastAsia="宋体" w:cs="Calibri"/>
                <w:b w:val="0"/>
                <w:bCs w:val="0"/>
                <w:i w:val="0"/>
                <w:iCs w:val="0"/>
                <w:color w:val="000000"/>
                <w:sz w:val="21"/>
                <w:szCs w:val="21"/>
                <w:u w:val="none"/>
              </w:rPr>
            </w:pPr>
          </w:p>
        </w:tc>
        <w:tc>
          <w:tcPr>
            <w:tcW w:w="1170" w:type="dxa"/>
            <w:gridSpan w:val="2"/>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成本指标</w:t>
            </w:r>
          </w:p>
        </w:tc>
        <w:tc>
          <w:tcPr>
            <w:tcW w:w="1356"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保障资金</w:t>
            </w:r>
          </w:p>
        </w:tc>
        <w:tc>
          <w:tcPr>
            <w:tcW w:w="1844" w:type="dxa"/>
            <w:gridSpan w:val="4"/>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资金成本</w:t>
            </w:r>
          </w:p>
        </w:tc>
        <w:tc>
          <w:tcPr>
            <w:tcW w:w="540" w:type="dxa"/>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44" w:type="dxa"/>
            <w:gridSpan w:val="2"/>
            <w:vAlign w:val="top"/>
          </w:tcPr>
          <w:p>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1500</w:t>
            </w:r>
          </w:p>
        </w:tc>
        <w:tc>
          <w:tcPr>
            <w:tcW w:w="1527"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1195" w:type="dxa"/>
            <w:gridSpan w:val="2"/>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文件</w:t>
            </w:r>
          </w:p>
        </w:tc>
        <w:tc>
          <w:tcPr>
            <w:tcW w:w="1363"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79" w:type="dxa"/>
            <w:vMerge w:val="restart"/>
            <w:vAlign w:val="center"/>
          </w:tcPr>
          <w:p>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效益指标</w:t>
            </w:r>
          </w:p>
        </w:tc>
        <w:tc>
          <w:tcPr>
            <w:tcW w:w="1170" w:type="dxa"/>
            <w:gridSpan w:val="2"/>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经济效益指标</w:t>
            </w:r>
          </w:p>
        </w:tc>
        <w:tc>
          <w:tcPr>
            <w:tcW w:w="1356"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提高效率</w:t>
            </w:r>
          </w:p>
        </w:tc>
        <w:tc>
          <w:tcPr>
            <w:tcW w:w="1844" w:type="dxa"/>
            <w:gridSpan w:val="4"/>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提高效率</w:t>
            </w:r>
          </w:p>
        </w:tc>
        <w:tc>
          <w:tcPr>
            <w:tcW w:w="540" w:type="dxa"/>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44" w:type="dxa"/>
            <w:gridSpan w:val="2"/>
            <w:vAlign w:val="top"/>
          </w:tcPr>
          <w:p>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527"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195" w:type="dxa"/>
            <w:gridSpan w:val="2"/>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文件</w:t>
            </w:r>
          </w:p>
        </w:tc>
        <w:tc>
          <w:tcPr>
            <w:tcW w:w="1363"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79" w:type="dxa"/>
            <w:vMerge w:val="continue"/>
            <w:vAlign w:val="center"/>
          </w:tcPr>
          <w:p>
            <w:pPr>
              <w:jc w:val="center"/>
              <w:rPr>
                <w:rFonts w:hint="default" w:ascii="Calibri" w:hAnsi="Calibri" w:eastAsia="宋体" w:cs="Calibri"/>
                <w:b w:val="0"/>
                <w:bCs w:val="0"/>
                <w:i w:val="0"/>
                <w:iCs w:val="0"/>
                <w:color w:val="000000"/>
                <w:sz w:val="21"/>
                <w:szCs w:val="21"/>
                <w:u w:val="none"/>
              </w:rPr>
            </w:pPr>
          </w:p>
        </w:tc>
        <w:tc>
          <w:tcPr>
            <w:tcW w:w="1170" w:type="dxa"/>
            <w:gridSpan w:val="2"/>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社会效益指标</w:t>
            </w:r>
          </w:p>
        </w:tc>
        <w:tc>
          <w:tcPr>
            <w:tcW w:w="1356"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保社会稳定</w:t>
            </w:r>
          </w:p>
        </w:tc>
        <w:tc>
          <w:tcPr>
            <w:tcW w:w="1844" w:type="dxa"/>
            <w:gridSpan w:val="4"/>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提供居民生活环境水平</w:t>
            </w:r>
          </w:p>
        </w:tc>
        <w:tc>
          <w:tcPr>
            <w:tcW w:w="540" w:type="dxa"/>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44" w:type="dxa"/>
            <w:gridSpan w:val="2"/>
            <w:vAlign w:val="top"/>
          </w:tcPr>
          <w:p>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527"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195" w:type="dxa"/>
            <w:gridSpan w:val="2"/>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文件</w:t>
            </w:r>
          </w:p>
        </w:tc>
        <w:tc>
          <w:tcPr>
            <w:tcW w:w="1363"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79" w:type="dxa"/>
            <w:vMerge w:val="continue"/>
            <w:vAlign w:val="center"/>
          </w:tcPr>
          <w:p>
            <w:pPr>
              <w:jc w:val="center"/>
              <w:rPr>
                <w:rFonts w:hint="default" w:ascii="Calibri" w:hAnsi="Calibri" w:eastAsia="宋体" w:cs="Calibri"/>
                <w:b w:val="0"/>
                <w:bCs w:val="0"/>
                <w:i w:val="0"/>
                <w:iCs w:val="0"/>
                <w:color w:val="000000"/>
                <w:sz w:val="21"/>
                <w:szCs w:val="21"/>
                <w:u w:val="none"/>
              </w:rPr>
            </w:pPr>
          </w:p>
        </w:tc>
        <w:tc>
          <w:tcPr>
            <w:tcW w:w="1170" w:type="dxa"/>
            <w:gridSpan w:val="2"/>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生态效益指标</w:t>
            </w:r>
          </w:p>
        </w:tc>
        <w:tc>
          <w:tcPr>
            <w:tcW w:w="1356"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提高生态环境</w:t>
            </w:r>
          </w:p>
        </w:tc>
        <w:tc>
          <w:tcPr>
            <w:tcW w:w="1844" w:type="dxa"/>
            <w:gridSpan w:val="4"/>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提高生态环境</w:t>
            </w:r>
          </w:p>
        </w:tc>
        <w:tc>
          <w:tcPr>
            <w:tcW w:w="540" w:type="dxa"/>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44" w:type="dxa"/>
            <w:gridSpan w:val="2"/>
            <w:vAlign w:val="top"/>
          </w:tcPr>
          <w:p>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527"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195" w:type="dxa"/>
            <w:gridSpan w:val="2"/>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文件</w:t>
            </w:r>
          </w:p>
        </w:tc>
        <w:tc>
          <w:tcPr>
            <w:tcW w:w="1363"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1079" w:type="dxa"/>
            <w:vMerge w:val="continue"/>
            <w:vAlign w:val="center"/>
          </w:tcPr>
          <w:p>
            <w:pPr>
              <w:jc w:val="center"/>
              <w:rPr>
                <w:rFonts w:hint="default" w:ascii="Calibri" w:hAnsi="Calibri" w:eastAsia="宋体" w:cs="Calibri"/>
                <w:b w:val="0"/>
                <w:bCs w:val="0"/>
                <w:i w:val="0"/>
                <w:iCs w:val="0"/>
                <w:color w:val="000000"/>
                <w:sz w:val="21"/>
                <w:szCs w:val="21"/>
                <w:u w:val="none"/>
              </w:rPr>
            </w:pPr>
          </w:p>
        </w:tc>
        <w:tc>
          <w:tcPr>
            <w:tcW w:w="1170" w:type="dxa"/>
            <w:gridSpan w:val="2"/>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可持续影响指标</w:t>
            </w:r>
          </w:p>
        </w:tc>
        <w:tc>
          <w:tcPr>
            <w:tcW w:w="1356"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保工作正常运转</w:t>
            </w:r>
          </w:p>
        </w:tc>
        <w:tc>
          <w:tcPr>
            <w:tcW w:w="1844" w:type="dxa"/>
            <w:gridSpan w:val="4"/>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保工作正常运转</w:t>
            </w:r>
          </w:p>
        </w:tc>
        <w:tc>
          <w:tcPr>
            <w:tcW w:w="540" w:type="dxa"/>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44" w:type="dxa"/>
            <w:gridSpan w:val="2"/>
            <w:vAlign w:val="top"/>
          </w:tcPr>
          <w:p>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527"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195" w:type="dxa"/>
            <w:gridSpan w:val="2"/>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文件</w:t>
            </w:r>
          </w:p>
        </w:tc>
        <w:tc>
          <w:tcPr>
            <w:tcW w:w="1363"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1079" w:type="dxa"/>
            <w:vAlign w:val="center"/>
          </w:tcPr>
          <w:p>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满意度指标</w:t>
            </w:r>
          </w:p>
        </w:tc>
        <w:tc>
          <w:tcPr>
            <w:tcW w:w="1170" w:type="dxa"/>
            <w:gridSpan w:val="2"/>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服务对象满意度指标</w:t>
            </w:r>
          </w:p>
        </w:tc>
        <w:tc>
          <w:tcPr>
            <w:tcW w:w="1356"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客户满意度</w:t>
            </w:r>
          </w:p>
        </w:tc>
        <w:tc>
          <w:tcPr>
            <w:tcW w:w="1844" w:type="dxa"/>
            <w:gridSpan w:val="4"/>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客户满意度</w:t>
            </w:r>
          </w:p>
        </w:tc>
        <w:tc>
          <w:tcPr>
            <w:tcW w:w="540" w:type="dxa"/>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44" w:type="dxa"/>
            <w:gridSpan w:val="2"/>
            <w:vAlign w:val="top"/>
          </w:tcPr>
          <w:p>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527"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195" w:type="dxa"/>
            <w:gridSpan w:val="2"/>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文件</w:t>
            </w:r>
          </w:p>
        </w:tc>
        <w:tc>
          <w:tcPr>
            <w:tcW w:w="1363"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bl>
    <w:p>
      <w:pPr>
        <w:pStyle w:val="6"/>
        <w:numPr>
          <w:numId w:val="0"/>
        </w:numPr>
        <w:spacing w:before="54"/>
        <w:ind w:leftChars="400" w:right="0" w:rightChars="0"/>
        <w:rPr>
          <w:rFonts w:hint="default"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numPr>
          <w:ilvl w:val="0"/>
          <w:numId w:val="0"/>
        </w:numPr>
        <w:spacing w:before="54"/>
        <w:ind w:left="0" w:leftChars="0" w:right="0" w:rightChars="0" w:firstLine="1280" w:firstLineChars="400"/>
        <w:rPr>
          <w:rFonts w:hint="eastAsia" w:ascii="黑体" w:eastAsia="黑体"/>
          <w:lang w:val="en-US" w:eastAsia="zh-CN"/>
        </w:rPr>
      </w:pPr>
      <w:r>
        <w:rPr>
          <w:rFonts w:hint="eastAsia" w:ascii="黑体" w:hAnsi="宋体" w:eastAsia="黑体" w:cs="宋体"/>
          <w:sz w:val="32"/>
          <w:szCs w:val="32"/>
          <w:lang w:val="en-US" w:eastAsia="zh-CN" w:bidi="zh-CN"/>
        </w:rPr>
        <w:t>8、</w:t>
      </w:r>
      <w:r>
        <w:rPr>
          <w:rFonts w:hint="eastAsia" w:ascii="黑体" w:hAnsi="黑体" w:eastAsia="黑体" w:cs="黑体"/>
          <w:b w:val="0"/>
          <w:bCs/>
          <w:sz w:val="32"/>
          <w:szCs w:val="32"/>
          <w:highlight w:val="none"/>
          <w:lang w:val="en-US" w:eastAsia="zh-CN"/>
        </w:rPr>
        <w:t>白沟镇综合行政执法队</w:t>
      </w:r>
      <w:r>
        <w:rPr>
          <w:rFonts w:hint="eastAsia" w:ascii="黑体" w:eastAsia="黑体"/>
          <w:lang w:val="en-US" w:eastAsia="zh-CN"/>
        </w:rPr>
        <w:t>环卫农村市场化资金</w:t>
      </w:r>
    </w:p>
    <w:p>
      <w:pPr>
        <w:pStyle w:val="6"/>
        <w:numPr>
          <w:numId w:val="0"/>
        </w:numPr>
        <w:spacing w:before="54"/>
        <w:ind w:leftChars="400" w:right="0" w:rightChars="0"/>
        <w:rPr>
          <w:rFonts w:hint="default" w:ascii="黑体" w:eastAsia="黑体"/>
          <w:lang w:val="en-US" w:eastAsia="zh-CN"/>
        </w:rPr>
      </w:pPr>
    </w:p>
    <w:tbl>
      <w:tblPr>
        <w:tblStyle w:val="7"/>
        <w:tblpPr w:leftFromText="180" w:rightFromText="180" w:vertAnchor="text" w:tblpXSpec="center" w:tblpY="1"/>
        <w:tblOverlap w:val="never"/>
        <w:tblW w:w="10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317"/>
        <w:gridCol w:w="724"/>
        <w:gridCol w:w="126"/>
        <w:gridCol w:w="1305"/>
        <w:gridCol w:w="467"/>
        <w:gridCol w:w="221"/>
        <w:gridCol w:w="1092"/>
        <w:gridCol w:w="800"/>
        <w:gridCol w:w="227"/>
        <w:gridCol w:w="506"/>
        <w:gridCol w:w="1117"/>
        <w:gridCol w:w="496"/>
        <w:gridCol w:w="630"/>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0" w:hRule="atLeast"/>
        </w:trPr>
        <w:tc>
          <w:tcPr>
            <w:tcW w:w="1395" w:type="dxa"/>
            <w:gridSpan w:val="2"/>
            <w:vAlign w:val="center"/>
          </w:tcPr>
          <w:p>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2622" w:type="dxa"/>
            <w:gridSpan w:val="4"/>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13060522P00401610001G</w:t>
            </w:r>
          </w:p>
        </w:tc>
        <w:tc>
          <w:tcPr>
            <w:tcW w:w="1313" w:type="dxa"/>
            <w:gridSpan w:val="2"/>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5267" w:type="dxa"/>
            <w:gridSpan w:val="7"/>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2022环卫农村市场化资金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395" w:type="dxa"/>
            <w:gridSpan w:val="2"/>
            <w:vAlign w:val="center"/>
          </w:tcPr>
          <w:p>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2622" w:type="dxa"/>
            <w:gridSpan w:val="4"/>
            <w:vAlign w:val="center"/>
          </w:tcPr>
          <w:p>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700万元</w:t>
            </w:r>
          </w:p>
        </w:tc>
        <w:tc>
          <w:tcPr>
            <w:tcW w:w="1313" w:type="dxa"/>
            <w:gridSpan w:val="2"/>
            <w:vAlign w:val="center"/>
          </w:tcPr>
          <w:p>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5267" w:type="dxa"/>
            <w:gridSpan w:val="7"/>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2022环卫农村市场化资金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19" w:type="dxa"/>
            <w:gridSpan w:val="3"/>
            <w:vMerge w:val="restart"/>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119" w:type="dxa"/>
            <w:gridSpan w:val="4"/>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119" w:type="dxa"/>
            <w:gridSpan w:val="3"/>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119" w:type="dxa"/>
            <w:gridSpan w:val="3"/>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121" w:type="dxa"/>
            <w:gridSpan w:val="2"/>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19" w:type="dxa"/>
            <w:gridSpan w:val="3"/>
            <w:vMerge w:val="continue"/>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119" w:type="dxa"/>
            <w:gridSpan w:val="4"/>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119" w:type="dxa"/>
            <w:gridSpan w:val="3"/>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119" w:type="dxa"/>
            <w:gridSpan w:val="3"/>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121" w:type="dxa"/>
            <w:gridSpan w:val="2"/>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78" w:type="dxa"/>
            <w:vAlign w:val="center"/>
          </w:tcPr>
          <w:p>
            <w:pPr>
              <w:widowControl/>
              <w:jc w:val="center"/>
              <w:textAlignment w:val="center"/>
              <w:rPr>
                <w:rFonts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绩效目标</w:t>
            </w:r>
          </w:p>
        </w:tc>
        <w:tc>
          <w:tcPr>
            <w:tcW w:w="1167" w:type="dxa"/>
            <w:gridSpan w:val="3"/>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8352" w:type="dxa"/>
            <w:gridSpan w:val="11"/>
            <w:vAlign w:val="center"/>
          </w:tcPr>
          <w:p>
            <w:pPr>
              <w:widowControl/>
              <w:jc w:val="left"/>
              <w:textAlignment w:val="center"/>
              <w:rPr>
                <w:rFonts w:hint="default" w:ascii="宋体" w:hAnsi="宋体" w:eastAsia="宋体" w:cs="宋体"/>
                <w:i w:val="0"/>
                <w:iCs w:val="0"/>
                <w:color w:val="000000"/>
                <w:sz w:val="21"/>
                <w:szCs w:val="21"/>
                <w:u w:val="none"/>
                <w:lang w:val="en-US"/>
              </w:rPr>
            </w:pPr>
            <w:r>
              <w:rPr>
                <w:rFonts w:hint="eastAsia" w:cs="宋体"/>
                <w:i w:val="0"/>
                <w:iCs w:val="0"/>
                <w:color w:val="000000"/>
                <w:kern w:val="0"/>
                <w:sz w:val="21"/>
                <w:szCs w:val="21"/>
                <w:u w:val="none"/>
                <w:lang w:val="en-US" w:eastAsia="zh-CN"/>
              </w:rPr>
              <w:t>提升城区环境卫生管理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78" w:type="dxa"/>
            <w:vMerge w:val="restart"/>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167" w:type="dxa"/>
            <w:gridSpan w:val="3"/>
            <w:vMerge w:val="restart"/>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1305" w:type="dxa"/>
            <w:vMerge w:val="restart"/>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1780" w:type="dxa"/>
            <w:gridSpan w:val="3"/>
            <w:vMerge w:val="restart"/>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指标说明</w:t>
            </w:r>
          </w:p>
        </w:tc>
        <w:tc>
          <w:tcPr>
            <w:tcW w:w="2650" w:type="dxa"/>
            <w:gridSpan w:val="4"/>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126" w:type="dxa"/>
            <w:gridSpan w:val="2"/>
            <w:vMerge w:val="restart"/>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491" w:type="dxa"/>
            <w:vMerge w:val="restart"/>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78" w:type="dxa"/>
            <w:vMerge w:val="continue"/>
            <w:vAlign w:val="center"/>
          </w:tcPr>
          <w:p>
            <w:pPr>
              <w:jc w:val="center"/>
              <w:rPr>
                <w:rFonts w:hint="default" w:ascii="Calibri" w:hAnsi="Calibri" w:eastAsia="宋体" w:cs="Calibri"/>
                <w:b/>
                <w:bCs/>
                <w:i w:val="0"/>
                <w:iCs w:val="0"/>
                <w:color w:val="000000"/>
                <w:sz w:val="21"/>
                <w:szCs w:val="21"/>
                <w:u w:val="none"/>
              </w:rPr>
            </w:pPr>
          </w:p>
        </w:tc>
        <w:tc>
          <w:tcPr>
            <w:tcW w:w="1167" w:type="dxa"/>
            <w:gridSpan w:val="3"/>
            <w:vMerge w:val="continue"/>
            <w:vAlign w:val="center"/>
          </w:tcPr>
          <w:p>
            <w:pPr>
              <w:jc w:val="center"/>
              <w:rPr>
                <w:rFonts w:hint="default" w:ascii="Calibri" w:hAnsi="Calibri" w:eastAsia="宋体" w:cs="Calibri"/>
                <w:b/>
                <w:bCs/>
                <w:i w:val="0"/>
                <w:iCs w:val="0"/>
                <w:color w:val="000000"/>
                <w:sz w:val="21"/>
                <w:szCs w:val="21"/>
                <w:u w:val="none"/>
              </w:rPr>
            </w:pPr>
          </w:p>
        </w:tc>
        <w:tc>
          <w:tcPr>
            <w:tcW w:w="1305" w:type="dxa"/>
            <w:vMerge w:val="continue"/>
            <w:vAlign w:val="center"/>
          </w:tcPr>
          <w:p>
            <w:pPr>
              <w:jc w:val="center"/>
              <w:rPr>
                <w:rFonts w:hint="default" w:ascii="Calibri" w:hAnsi="Calibri" w:eastAsia="宋体" w:cs="Calibri"/>
                <w:b/>
                <w:bCs/>
                <w:i w:val="0"/>
                <w:iCs w:val="0"/>
                <w:color w:val="000000"/>
                <w:sz w:val="21"/>
                <w:szCs w:val="21"/>
                <w:u w:val="none"/>
              </w:rPr>
            </w:pPr>
          </w:p>
        </w:tc>
        <w:tc>
          <w:tcPr>
            <w:tcW w:w="1780" w:type="dxa"/>
            <w:gridSpan w:val="3"/>
            <w:vMerge w:val="continue"/>
            <w:vAlign w:val="center"/>
          </w:tcPr>
          <w:p>
            <w:pPr>
              <w:jc w:val="center"/>
              <w:rPr>
                <w:rFonts w:hint="default" w:ascii="Calibri" w:hAnsi="Calibri" w:eastAsia="宋体" w:cs="Calibri"/>
                <w:b/>
                <w:bCs/>
                <w:i w:val="0"/>
                <w:iCs w:val="0"/>
                <w:color w:val="000000"/>
                <w:sz w:val="21"/>
                <w:szCs w:val="21"/>
                <w:u w:val="none"/>
              </w:rPr>
            </w:pPr>
          </w:p>
        </w:tc>
        <w:tc>
          <w:tcPr>
            <w:tcW w:w="800" w:type="dxa"/>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733" w:type="dxa"/>
            <w:gridSpan w:val="2"/>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117" w:type="dxa"/>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126" w:type="dxa"/>
            <w:gridSpan w:val="2"/>
            <w:vMerge w:val="continue"/>
            <w:vAlign w:val="center"/>
          </w:tcPr>
          <w:p>
            <w:pPr>
              <w:jc w:val="center"/>
              <w:rPr>
                <w:rFonts w:hint="default" w:ascii="Calibri" w:hAnsi="Calibri" w:eastAsia="宋体" w:cs="Calibri"/>
                <w:b/>
                <w:bCs/>
                <w:i w:val="0"/>
                <w:iCs w:val="0"/>
                <w:color w:val="000000"/>
                <w:sz w:val="21"/>
                <w:szCs w:val="21"/>
                <w:u w:val="none"/>
              </w:rPr>
            </w:pPr>
          </w:p>
        </w:tc>
        <w:tc>
          <w:tcPr>
            <w:tcW w:w="1491" w:type="dxa"/>
            <w:vMerge w:val="continue"/>
            <w:vAlign w:val="center"/>
          </w:tcPr>
          <w:p>
            <w:pPr>
              <w:jc w:val="center"/>
              <w:rPr>
                <w:rFonts w:hint="default" w:ascii="Calibri" w:hAnsi="Calibri" w:eastAsia="宋体" w:cs="Calibri"/>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78" w:type="dxa"/>
            <w:vMerge w:val="restart"/>
            <w:vAlign w:val="center"/>
          </w:tcPr>
          <w:p>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产出指标</w:t>
            </w:r>
          </w:p>
        </w:tc>
        <w:tc>
          <w:tcPr>
            <w:tcW w:w="1167" w:type="dxa"/>
            <w:gridSpan w:val="3"/>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数量指标</w:t>
            </w:r>
          </w:p>
        </w:tc>
        <w:tc>
          <w:tcPr>
            <w:tcW w:w="1305"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服务数量</w:t>
            </w:r>
          </w:p>
        </w:tc>
        <w:tc>
          <w:tcPr>
            <w:tcW w:w="1780" w:type="dxa"/>
            <w:gridSpan w:val="3"/>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市场化村街数量</w:t>
            </w:r>
          </w:p>
        </w:tc>
        <w:tc>
          <w:tcPr>
            <w:tcW w:w="800" w:type="dxa"/>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33" w:type="dxa"/>
            <w:gridSpan w:val="2"/>
            <w:vAlign w:val="top"/>
          </w:tcPr>
          <w:p>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33</w:t>
            </w:r>
          </w:p>
        </w:tc>
        <w:tc>
          <w:tcPr>
            <w:tcW w:w="1117"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个</w:t>
            </w:r>
          </w:p>
        </w:tc>
        <w:tc>
          <w:tcPr>
            <w:tcW w:w="1126" w:type="dxa"/>
            <w:gridSpan w:val="2"/>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491"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78" w:type="dxa"/>
            <w:vMerge w:val="continue"/>
            <w:vAlign w:val="center"/>
          </w:tcPr>
          <w:p>
            <w:pPr>
              <w:jc w:val="center"/>
              <w:rPr>
                <w:rFonts w:hint="default" w:ascii="Calibri" w:hAnsi="Calibri" w:eastAsia="宋体" w:cs="Calibri"/>
                <w:b w:val="0"/>
                <w:bCs w:val="0"/>
                <w:i w:val="0"/>
                <w:iCs w:val="0"/>
                <w:color w:val="000000"/>
                <w:sz w:val="21"/>
                <w:szCs w:val="21"/>
                <w:u w:val="none"/>
              </w:rPr>
            </w:pPr>
          </w:p>
        </w:tc>
        <w:tc>
          <w:tcPr>
            <w:tcW w:w="1167" w:type="dxa"/>
            <w:gridSpan w:val="3"/>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质量指标</w:t>
            </w:r>
          </w:p>
        </w:tc>
        <w:tc>
          <w:tcPr>
            <w:tcW w:w="1305"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服务质量</w:t>
            </w:r>
          </w:p>
        </w:tc>
        <w:tc>
          <w:tcPr>
            <w:tcW w:w="1780" w:type="dxa"/>
            <w:gridSpan w:val="3"/>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保障服务质量</w:t>
            </w:r>
          </w:p>
        </w:tc>
        <w:tc>
          <w:tcPr>
            <w:tcW w:w="800" w:type="dxa"/>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33" w:type="dxa"/>
            <w:gridSpan w:val="2"/>
            <w:vAlign w:val="top"/>
          </w:tcPr>
          <w:p>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117"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126" w:type="dxa"/>
            <w:gridSpan w:val="2"/>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491"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78" w:type="dxa"/>
            <w:vMerge w:val="continue"/>
            <w:vAlign w:val="center"/>
          </w:tcPr>
          <w:p>
            <w:pPr>
              <w:jc w:val="center"/>
              <w:rPr>
                <w:rFonts w:hint="default" w:ascii="Calibri" w:hAnsi="Calibri" w:eastAsia="宋体" w:cs="Calibri"/>
                <w:b w:val="0"/>
                <w:bCs w:val="0"/>
                <w:i w:val="0"/>
                <w:iCs w:val="0"/>
                <w:color w:val="000000"/>
                <w:sz w:val="21"/>
                <w:szCs w:val="21"/>
                <w:u w:val="none"/>
              </w:rPr>
            </w:pPr>
          </w:p>
        </w:tc>
        <w:tc>
          <w:tcPr>
            <w:tcW w:w="1167" w:type="dxa"/>
            <w:gridSpan w:val="3"/>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时效指标</w:t>
            </w:r>
          </w:p>
        </w:tc>
        <w:tc>
          <w:tcPr>
            <w:tcW w:w="1305"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服务及时性</w:t>
            </w:r>
          </w:p>
        </w:tc>
        <w:tc>
          <w:tcPr>
            <w:tcW w:w="1780" w:type="dxa"/>
            <w:gridSpan w:val="3"/>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工作及时性</w:t>
            </w:r>
          </w:p>
        </w:tc>
        <w:tc>
          <w:tcPr>
            <w:tcW w:w="800" w:type="dxa"/>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33" w:type="dxa"/>
            <w:gridSpan w:val="2"/>
            <w:vAlign w:val="top"/>
          </w:tcPr>
          <w:p>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117"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126" w:type="dxa"/>
            <w:gridSpan w:val="2"/>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491"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078" w:type="dxa"/>
            <w:vMerge w:val="continue"/>
            <w:vAlign w:val="center"/>
          </w:tcPr>
          <w:p>
            <w:pPr>
              <w:jc w:val="center"/>
              <w:rPr>
                <w:rFonts w:hint="default" w:ascii="Calibri" w:hAnsi="Calibri" w:eastAsia="宋体" w:cs="Calibri"/>
                <w:b w:val="0"/>
                <w:bCs w:val="0"/>
                <w:i w:val="0"/>
                <w:iCs w:val="0"/>
                <w:color w:val="000000"/>
                <w:sz w:val="21"/>
                <w:szCs w:val="21"/>
                <w:u w:val="none"/>
              </w:rPr>
            </w:pPr>
          </w:p>
        </w:tc>
        <w:tc>
          <w:tcPr>
            <w:tcW w:w="1167" w:type="dxa"/>
            <w:gridSpan w:val="3"/>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成本指标</w:t>
            </w:r>
          </w:p>
        </w:tc>
        <w:tc>
          <w:tcPr>
            <w:tcW w:w="1305"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资金成本</w:t>
            </w:r>
          </w:p>
        </w:tc>
        <w:tc>
          <w:tcPr>
            <w:tcW w:w="1780" w:type="dxa"/>
            <w:gridSpan w:val="3"/>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资金保障</w:t>
            </w:r>
          </w:p>
        </w:tc>
        <w:tc>
          <w:tcPr>
            <w:tcW w:w="800" w:type="dxa"/>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33" w:type="dxa"/>
            <w:gridSpan w:val="2"/>
            <w:vAlign w:val="top"/>
          </w:tcPr>
          <w:p>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700</w:t>
            </w:r>
          </w:p>
        </w:tc>
        <w:tc>
          <w:tcPr>
            <w:tcW w:w="1117"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1126" w:type="dxa"/>
            <w:gridSpan w:val="2"/>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491"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078" w:type="dxa"/>
            <w:vMerge w:val="restart"/>
            <w:vAlign w:val="center"/>
          </w:tcPr>
          <w:p>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效益指标</w:t>
            </w:r>
          </w:p>
        </w:tc>
        <w:tc>
          <w:tcPr>
            <w:tcW w:w="1167" w:type="dxa"/>
            <w:gridSpan w:val="3"/>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经济效益指标</w:t>
            </w:r>
          </w:p>
        </w:tc>
        <w:tc>
          <w:tcPr>
            <w:tcW w:w="1305"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提高服务效率</w:t>
            </w:r>
          </w:p>
        </w:tc>
        <w:tc>
          <w:tcPr>
            <w:tcW w:w="1780" w:type="dxa"/>
            <w:gridSpan w:val="3"/>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提高效率</w:t>
            </w:r>
          </w:p>
        </w:tc>
        <w:tc>
          <w:tcPr>
            <w:tcW w:w="800" w:type="dxa"/>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33" w:type="dxa"/>
            <w:gridSpan w:val="2"/>
            <w:vAlign w:val="top"/>
          </w:tcPr>
          <w:p>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117"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126" w:type="dxa"/>
            <w:gridSpan w:val="2"/>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491"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078" w:type="dxa"/>
            <w:vMerge w:val="continue"/>
            <w:vAlign w:val="center"/>
          </w:tcPr>
          <w:p>
            <w:pPr>
              <w:jc w:val="center"/>
              <w:rPr>
                <w:rFonts w:hint="default" w:ascii="Calibri" w:hAnsi="Calibri" w:eastAsia="宋体" w:cs="Calibri"/>
                <w:b w:val="0"/>
                <w:bCs w:val="0"/>
                <w:i w:val="0"/>
                <w:iCs w:val="0"/>
                <w:color w:val="000000"/>
                <w:sz w:val="21"/>
                <w:szCs w:val="21"/>
                <w:u w:val="none"/>
              </w:rPr>
            </w:pPr>
          </w:p>
        </w:tc>
        <w:tc>
          <w:tcPr>
            <w:tcW w:w="1167" w:type="dxa"/>
            <w:gridSpan w:val="3"/>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社会效益指标</w:t>
            </w:r>
          </w:p>
        </w:tc>
        <w:tc>
          <w:tcPr>
            <w:tcW w:w="1305"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维持社会稳定</w:t>
            </w:r>
          </w:p>
        </w:tc>
        <w:tc>
          <w:tcPr>
            <w:tcW w:w="1780" w:type="dxa"/>
            <w:gridSpan w:val="3"/>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维持社会稳定</w:t>
            </w:r>
          </w:p>
        </w:tc>
        <w:tc>
          <w:tcPr>
            <w:tcW w:w="800" w:type="dxa"/>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33" w:type="dxa"/>
            <w:gridSpan w:val="2"/>
            <w:vAlign w:val="top"/>
          </w:tcPr>
          <w:p>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117"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126" w:type="dxa"/>
            <w:gridSpan w:val="2"/>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491"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78" w:type="dxa"/>
            <w:vMerge w:val="continue"/>
            <w:vAlign w:val="center"/>
          </w:tcPr>
          <w:p>
            <w:pPr>
              <w:jc w:val="center"/>
              <w:rPr>
                <w:rFonts w:hint="default" w:ascii="Calibri" w:hAnsi="Calibri" w:eastAsia="宋体" w:cs="Calibri"/>
                <w:b w:val="0"/>
                <w:bCs w:val="0"/>
                <w:i w:val="0"/>
                <w:iCs w:val="0"/>
                <w:color w:val="000000"/>
                <w:sz w:val="21"/>
                <w:szCs w:val="21"/>
                <w:u w:val="none"/>
              </w:rPr>
            </w:pPr>
          </w:p>
        </w:tc>
        <w:tc>
          <w:tcPr>
            <w:tcW w:w="1167" w:type="dxa"/>
            <w:gridSpan w:val="3"/>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生态效益指标</w:t>
            </w:r>
          </w:p>
        </w:tc>
        <w:tc>
          <w:tcPr>
            <w:tcW w:w="1305"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提高生态环境</w:t>
            </w:r>
          </w:p>
        </w:tc>
        <w:tc>
          <w:tcPr>
            <w:tcW w:w="1780" w:type="dxa"/>
            <w:gridSpan w:val="3"/>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提高生态环境</w:t>
            </w:r>
          </w:p>
        </w:tc>
        <w:tc>
          <w:tcPr>
            <w:tcW w:w="800" w:type="dxa"/>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33" w:type="dxa"/>
            <w:gridSpan w:val="2"/>
            <w:vAlign w:val="top"/>
          </w:tcPr>
          <w:p>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117"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126" w:type="dxa"/>
            <w:gridSpan w:val="2"/>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491"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078" w:type="dxa"/>
            <w:vMerge w:val="continue"/>
            <w:vAlign w:val="center"/>
          </w:tcPr>
          <w:p>
            <w:pPr>
              <w:jc w:val="center"/>
              <w:rPr>
                <w:rFonts w:hint="default" w:ascii="Calibri" w:hAnsi="Calibri" w:eastAsia="宋体" w:cs="Calibri"/>
                <w:b w:val="0"/>
                <w:bCs w:val="0"/>
                <w:i w:val="0"/>
                <w:iCs w:val="0"/>
                <w:color w:val="000000"/>
                <w:sz w:val="21"/>
                <w:szCs w:val="21"/>
                <w:u w:val="none"/>
              </w:rPr>
            </w:pPr>
          </w:p>
        </w:tc>
        <w:tc>
          <w:tcPr>
            <w:tcW w:w="1167" w:type="dxa"/>
            <w:gridSpan w:val="3"/>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可持续影响指标</w:t>
            </w:r>
          </w:p>
        </w:tc>
        <w:tc>
          <w:tcPr>
            <w:tcW w:w="1305"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改善生存环境</w:t>
            </w:r>
          </w:p>
        </w:tc>
        <w:tc>
          <w:tcPr>
            <w:tcW w:w="1780" w:type="dxa"/>
            <w:gridSpan w:val="3"/>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改善生存环境</w:t>
            </w:r>
          </w:p>
        </w:tc>
        <w:tc>
          <w:tcPr>
            <w:tcW w:w="800" w:type="dxa"/>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33" w:type="dxa"/>
            <w:gridSpan w:val="2"/>
            <w:vAlign w:val="top"/>
          </w:tcPr>
          <w:p>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117"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126" w:type="dxa"/>
            <w:gridSpan w:val="2"/>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491"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1078" w:type="dxa"/>
            <w:vAlign w:val="center"/>
          </w:tcPr>
          <w:p>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满意度指标</w:t>
            </w:r>
          </w:p>
        </w:tc>
        <w:tc>
          <w:tcPr>
            <w:tcW w:w="1167" w:type="dxa"/>
            <w:gridSpan w:val="3"/>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服务对象满意度指标</w:t>
            </w:r>
          </w:p>
        </w:tc>
        <w:tc>
          <w:tcPr>
            <w:tcW w:w="1305"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群众满意度</w:t>
            </w:r>
          </w:p>
        </w:tc>
        <w:tc>
          <w:tcPr>
            <w:tcW w:w="1780" w:type="dxa"/>
            <w:gridSpan w:val="3"/>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群众满意度</w:t>
            </w:r>
          </w:p>
        </w:tc>
        <w:tc>
          <w:tcPr>
            <w:tcW w:w="800" w:type="dxa"/>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33" w:type="dxa"/>
            <w:gridSpan w:val="2"/>
            <w:vAlign w:val="top"/>
          </w:tcPr>
          <w:p>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117"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126" w:type="dxa"/>
            <w:gridSpan w:val="2"/>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491"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bl>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numPr>
          <w:ilvl w:val="0"/>
          <w:numId w:val="0"/>
        </w:numPr>
        <w:spacing w:before="54"/>
        <w:ind w:left="0" w:leftChars="0" w:right="0" w:rightChars="0" w:firstLine="1280" w:firstLineChars="400"/>
        <w:rPr>
          <w:rFonts w:hint="eastAsia" w:ascii="黑体" w:eastAsia="黑体"/>
          <w:lang w:val="en-US" w:eastAsia="zh-CN"/>
        </w:rPr>
      </w:pPr>
      <w:r>
        <w:rPr>
          <w:rFonts w:hint="eastAsia" w:ascii="黑体" w:hAnsi="宋体" w:eastAsia="黑体" w:cs="宋体"/>
          <w:sz w:val="32"/>
          <w:szCs w:val="32"/>
          <w:lang w:val="en-US" w:eastAsia="zh-CN" w:bidi="zh-CN"/>
        </w:rPr>
        <w:t>9、</w:t>
      </w:r>
      <w:r>
        <w:rPr>
          <w:rFonts w:hint="eastAsia" w:ascii="黑体" w:hAnsi="黑体" w:eastAsia="黑体" w:cs="黑体"/>
          <w:b w:val="0"/>
          <w:bCs/>
          <w:sz w:val="32"/>
          <w:szCs w:val="32"/>
          <w:highlight w:val="none"/>
          <w:lang w:val="en-US" w:eastAsia="zh-CN"/>
        </w:rPr>
        <w:t>白沟镇综合行政执法队</w:t>
      </w:r>
      <w:r>
        <w:rPr>
          <w:rFonts w:hint="eastAsia" w:ascii="黑体" w:eastAsia="黑体"/>
          <w:lang w:val="en-US" w:eastAsia="zh-CN"/>
        </w:rPr>
        <w:t>环卫资金</w:t>
      </w:r>
    </w:p>
    <w:tbl>
      <w:tblPr>
        <w:tblStyle w:val="7"/>
        <w:tblpPr w:leftFromText="180" w:rightFromText="180" w:vertAnchor="text" w:tblpXSpec="center" w:tblpY="1"/>
        <w:tblOverlap w:val="never"/>
        <w:tblW w:w="9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294"/>
        <w:gridCol w:w="670"/>
        <w:gridCol w:w="118"/>
        <w:gridCol w:w="1301"/>
        <w:gridCol w:w="544"/>
        <w:gridCol w:w="1282"/>
        <w:gridCol w:w="681"/>
        <w:gridCol w:w="930"/>
        <w:gridCol w:w="1100"/>
        <w:gridCol w:w="8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1293" w:type="dxa"/>
            <w:gridSpan w:val="2"/>
            <w:vAlign w:val="center"/>
          </w:tcPr>
          <w:p>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2633" w:type="dxa"/>
            <w:gridSpan w:val="4"/>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13060522P004014100015</w:t>
            </w:r>
          </w:p>
        </w:tc>
        <w:tc>
          <w:tcPr>
            <w:tcW w:w="1282" w:type="dxa"/>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4700" w:type="dxa"/>
            <w:gridSpan w:val="5"/>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2022环卫资金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93" w:type="dxa"/>
            <w:gridSpan w:val="2"/>
            <w:vAlign w:val="center"/>
          </w:tcPr>
          <w:p>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2633" w:type="dxa"/>
            <w:gridSpan w:val="4"/>
            <w:vAlign w:val="center"/>
          </w:tcPr>
          <w:p>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1054.08万元</w:t>
            </w:r>
          </w:p>
        </w:tc>
        <w:tc>
          <w:tcPr>
            <w:tcW w:w="1282" w:type="dxa"/>
            <w:vAlign w:val="center"/>
          </w:tcPr>
          <w:p>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4700" w:type="dxa"/>
            <w:gridSpan w:val="5"/>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2022环卫资金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963" w:type="dxa"/>
            <w:gridSpan w:val="3"/>
            <w:vMerge w:val="restart"/>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1963" w:type="dxa"/>
            <w:gridSpan w:val="3"/>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1963" w:type="dxa"/>
            <w:gridSpan w:val="2"/>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030" w:type="dxa"/>
            <w:gridSpan w:val="2"/>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1989" w:type="dxa"/>
            <w:gridSpan w:val="2"/>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963" w:type="dxa"/>
            <w:gridSpan w:val="3"/>
            <w:vMerge w:val="continue"/>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963" w:type="dxa"/>
            <w:gridSpan w:val="3"/>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1963" w:type="dxa"/>
            <w:gridSpan w:val="2"/>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030" w:type="dxa"/>
            <w:gridSpan w:val="2"/>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1989" w:type="dxa"/>
            <w:gridSpan w:val="2"/>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99" w:type="dxa"/>
            <w:vAlign w:val="center"/>
          </w:tcPr>
          <w:p>
            <w:pPr>
              <w:widowControl/>
              <w:jc w:val="center"/>
              <w:textAlignment w:val="center"/>
              <w:rPr>
                <w:rFonts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绩效目标</w:t>
            </w:r>
          </w:p>
        </w:tc>
        <w:tc>
          <w:tcPr>
            <w:tcW w:w="1082" w:type="dxa"/>
            <w:gridSpan w:val="3"/>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7827" w:type="dxa"/>
            <w:gridSpan w:val="8"/>
            <w:vAlign w:val="center"/>
          </w:tcPr>
          <w:p>
            <w:pPr>
              <w:widowControl/>
              <w:jc w:val="left"/>
              <w:textAlignment w:val="center"/>
              <w:rPr>
                <w:rFonts w:hint="default" w:ascii="宋体" w:hAnsi="宋体" w:eastAsia="宋体" w:cs="宋体"/>
                <w:i w:val="0"/>
                <w:iCs w:val="0"/>
                <w:color w:val="000000"/>
                <w:sz w:val="21"/>
                <w:szCs w:val="21"/>
                <w:u w:val="none"/>
                <w:lang w:val="en-US" w:eastAsia="zh-CN"/>
              </w:rPr>
            </w:pPr>
            <w:r>
              <w:rPr>
                <w:rFonts w:hint="eastAsia" w:cs="宋体"/>
                <w:i w:val="0"/>
                <w:iCs w:val="0"/>
                <w:color w:val="000000"/>
                <w:sz w:val="21"/>
                <w:szCs w:val="21"/>
                <w:u w:val="none"/>
                <w:lang w:val="en-US" w:eastAsia="zh-CN"/>
              </w:rPr>
              <w:t>保持城区环境卫生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99" w:type="dxa"/>
            <w:vMerge w:val="restart"/>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082" w:type="dxa"/>
            <w:gridSpan w:val="3"/>
            <w:vMerge w:val="restart"/>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1301" w:type="dxa"/>
            <w:vMerge w:val="restart"/>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1826" w:type="dxa"/>
            <w:gridSpan w:val="2"/>
            <w:vMerge w:val="restart"/>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指标说明</w:t>
            </w:r>
          </w:p>
        </w:tc>
        <w:tc>
          <w:tcPr>
            <w:tcW w:w="2711" w:type="dxa"/>
            <w:gridSpan w:val="3"/>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855" w:type="dxa"/>
            <w:vMerge w:val="restart"/>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134" w:type="dxa"/>
            <w:vMerge w:val="restart"/>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999" w:type="dxa"/>
            <w:vMerge w:val="continue"/>
            <w:vAlign w:val="center"/>
          </w:tcPr>
          <w:p>
            <w:pPr>
              <w:jc w:val="center"/>
              <w:rPr>
                <w:rFonts w:hint="default" w:ascii="Calibri" w:hAnsi="Calibri" w:eastAsia="宋体" w:cs="Calibri"/>
                <w:b/>
                <w:bCs/>
                <w:i w:val="0"/>
                <w:iCs w:val="0"/>
                <w:color w:val="000000"/>
                <w:sz w:val="21"/>
                <w:szCs w:val="21"/>
                <w:u w:val="none"/>
              </w:rPr>
            </w:pPr>
          </w:p>
        </w:tc>
        <w:tc>
          <w:tcPr>
            <w:tcW w:w="1082" w:type="dxa"/>
            <w:gridSpan w:val="3"/>
            <w:vMerge w:val="continue"/>
            <w:vAlign w:val="center"/>
          </w:tcPr>
          <w:p>
            <w:pPr>
              <w:jc w:val="center"/>
              <w:rPr>
                <w:rFonts w:hint="default" w:ascii="Calibri" w:hAnsi="Calibri" w:eastAsia="宋体" w:cs="Calibri"/>
                <w:b/>
                <w:bCs/>
                <w:i w:val="0"/>
                <w:iCs w:val="0"/>
                <w:color w:val="000000"/>
                <w:sz w:val="21"/>
                <w:szCs w:val="21"/>
                <w:u w:val="none"/>
              </w:rPr>
            </w:pPr>
          </w:p>
        </w:tc>
        <w:tc>
          <w:tcPr>
            <w:tcW w:w="1301" w:type="dxa"/>
            <w:vMerge w:val="continue"/>
            <w:vAlign w:val="center"/>
          </w:tcPr>
          <w:p>
            <w:pPr>
              <w:jc w:val="center"/>
              <w:rPr>
                <w:rFonts w:hint="default" w:ascii="Calibri" w:hAnsi="Calibri" w:eastAsia="宋体" w:cs="Calibri"/>
                <w:b/>
                <w:bCs/>
                <w:i w:val="0"/>
                <w:iCs w:val="0"/>
                <w:color w:val="000000"/>
                <w:sz w:val="21"/>
                <w:szCs w:val="21"/>
                <w:u w:val="none"/>
              </w:rPr>
            </w:pPr>
          </w:p>
        </w:tc>
        <w:tc>
          <w:tcPr>
            <w:tcW w:w="1826" w:type="dxa"/>
            <w:gridSpan w:val="2"/>
            <w:vMerge w:val="continue"/>
            <w:vAlign w:val="center"/>
          </w:tcPr>
          <w:p>
            <w:pPr>
              <w:jc w:val="center"/>
              <w:rPr>
                <w:rFonts w:hint="default" w:ascii="Calibri" w:hAnsi="Calibri" w:eastAsia="宋体" w:cs="Calibri"/>
                <w:b/>
                <w:bCs/>
                <w:i w:val="0"/>
                <w:iCs w:val="0"/>
                <w:color w:val="000000"/>
                <w:sz w:val="21"/>
                <w:szCs w:val="21"/>
                <w:u w:val="none"/>
              </w:rPr>
            </w:pPr>
          </w:p>
        </w:tc>
        <w:tc>
          <w:tcPr>
            <w:tcW w:w="681" w:type="dxa"/>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930" w:type="dxa"/>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100" w:type="dxa"/>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855" w:type="dxa"/>
            <w:vMerge w:val="continue"/>
            <w:vAlign w:val="center"/>
          </w:tcPr>
          <w:p>
            <w:pPr>
              <w:jc w:val="center"/>
              <w:rPr>
                <w:rFonts w:hint="default" w:ascii="Calibri" w:hAnsi="Calibri" w:eastAsia="宋体" w:cs="Calibri"/>
                <w:b/>
                <w:bCs/>
                <w:i w:val="0"/>
                <w:iCs w:val="0"/>
                <w:color w:val="000000"/>
                <w:sz w:val="21"/>
                <w:szCs w:val="21"/>
                <w:u w:val="none"/>
              </w:rPr>
            </w:pPr>
          </w:p>
        </w:tc>
        <w:tc>
          <w:tcPr>
            <w:tcW w:w="1134" w:type="dxa"/>
            <w:vMerge w:val="continue"/>
            <w:vAlign w:val="center"/>
          </w:tcPr>
          <w:p>
            <w:pPr>
              <w:jc w:val="center"/>
              <w:rPr>
                <w:rFonts w:hint="default" w:ascii="Calibri" w:hAnsi="Calibri" w:eastAsia="宋体" w:cs="Calibri"/>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99" w:type="dxa"/>
            <w:vMerge w:val="restart"/>
            <w:vAlign w:val="center"/>
          </w:tcPr>
          <w:p>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产出指标</w:t>
            </w:r>
          </w:p>
        </w:tc>
        <w:tc>
          <w:tcPr>
            <w:tcW w:w="1082" w:type="dxa"/>
            <w:gridSpan w:val="3"/>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数量指标</w:t>
            </w:r>
          </w:p>
        </w:tc>
        <w:tc>
          <w:tcPr>
            <w:tcW w:w="1301"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环卫人员数量</w:t>
            </w:r>
          </w:p>
        </w:tc>
        <w:tc>
          <w:tcPr>
            <w:tcW w:w="1826" w:type="dxa"/>
            <w:gridSpan w:val="2"/>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300名环卫工人工资及保险</w:t>
            </w:r>
          </w:p>
        </w:tc>
        <w:tc>
          <w:tcPr>
            <w:tcW w:w="681" w:type="dxa"/>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930" w:type="dxa"/>
            <w:vAlign w:val="top"/>
          </w:tcPr>
          <w:p>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300</w:t>
            </w:r>
          </w:p>
        </w:tc>
        <w:tc>
          <w:tcPr>
            <w:tcW w:w="1100"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人</w:t>
            </w:r>
          </w:p>
        </w:tc>
        <w:tc>
          <w:tcPr>
            <w:tcW w:w="855"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134"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999" w:type="dxa"/>
            <w:vMerge w:val="continue"/>
            <w:vAlign w:val="center"/>
          </w:tcPr>
          <w:p>
            <w:pPr>
              <w:jc w:val="center"/>
              <w:rPr>
                <w:rFonts w:hint="default" w:ascii="Calibri" w:hAnsi="Calibri" w:eastAsia="宋体" w:cs="Calibri"/>
                <w:b w:val="0"/>
                <w:bCs w:val="0"/>
                <w:i w:val="0"/>
                <w:iCs w:val="0"/>
                <w:color w:val="000000"/>
                <w:sz w:val="21"/>
                <w:szCs w:val="21"/>
                <w:u w:val="none"/>
              </w:rPr>
            </w:pPr>
          </w:p>
        </w:tc>
        <w:tc>
          <w:tcPr>
            <w:tcW w:w="1082" w:type="dxa"/>
            <w:gridSpan w:val="3"/>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质量指标</w:t>
            </w:r>
          </w:p>
        </w:tc>
        <w:tc>
          <w:tcPr>
            <w:tcW w:w="1301"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各项工作完成情况</w:t>
            </w:r>
          </w:p>
        </w:tc>
        <w:tc>
          <w:tcPr>
            <w:tcW w:w="1826" w:type="dxa"/>
            <w:gridSpan w:val="2"/>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道路清扫等工作完成情况</w:t>
            </w:r>
          </w:p>
        </w:tc>
        <w:tc>
          <w:tcPr>
            <w:tcW w:w="681" w:type="dxa"/>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930" w:type="dxa"/>
            <w:vAlign w:val="top"/>
          </w:tcPr>
          <w:p>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100"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855"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134"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99" w:type="dxa"/>
            <w:vMerge w:val="continue"/>
            <w:vAlign w:val="center"/>
          </w:tcPr>
          <w:p>
            <w:pPr>
              <w:jc w:val="center"/>
              <w:rPr>
                <w:rFonts w:hint="default" w:ascii="Calibri" w:hAnsi="Calibri" w:eastAsia="宋体" w:cs="Calibri"/>
                <w:b w:val="0"/>
                <w:bCs w:val="0"/>
                <w:i w:val="0"/>
                <w:iCs w:val="0"/>
                <w:color w:val="000000"/>
                <w:sz w:val="21"/>
                <w:szCs w:val="21"/>
                <w:u w:val="none"/>
              </w:rPr>
            </w:pPr>
          </w:p>
        </w:tc>
        <w:tc>
          <w:tcPr>
            <w:tcW w:w="1082" w:type="dxa"/>
            <w:gridSpan w:val="3"/>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时效指标</w:t>
            </w:r>
          </w:p>
        </w:tc>
        <w:tc>
          <w:tcPr>
            <w:tcW w:w="1301"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工作完成及时率</w:t>
            </w:r>
          </w:p>
        </w:tc>
        <w:tc>
          <w:tcPr>
            <w:tcW w:w="1826" w:type="dxa"/>
            <w:gridSpan w:val="2"/>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按计划按时完成各项工作</w:t>
            </w:r>
          </w:p>
        </w:tc>
        <w:tc>
          <w:tcPr>
            <w:tcW w:w="681" w:type="dxa"/>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930" w:type="dxa"/>
            <w:vAlign w:val="top"/>
          </w:tcPr>
          <w:p>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100"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855"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134"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99" w:type="dxa"/>
            <w:vMerge w:val="continue"/>
            <w:vAlign w:val="center"/>
          </w:tcPr>
          <w:p>
            <w:pPr>
              <w:jc w:val="center"/>
              <w:rPr>
                <w:rFonts w:hint="default" w:ascii="Calibri" w:hAnsi="Calibri" w:eastAsia="宋体" w:cs="Calibri"/>
                <w:b w:val="0"/>
                <w:bCs w:val="0"/>
                <w:i w:val="0"/>
                <w:iCs w:val="0"/>
                <w:color w:val="000000"/>
                <w:sz w:val="21"/>
                <w:szCs w:val="21"/>
                <w:u w:val="none"/>
              </w:rPr>
            </w:pPr>
          </w:p>
        </w:tc>
        <w:tc>
          <w:tcPr>
            <w:tcW w:w="1082" w:type="dxa"/>
            <w:gridSpan w:val="3"/>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成本指标</w:t>
            </w:r>
          </w:p>
        </w:tc>
        <w:tc>
          <w:tcPr>
            <w:tcW w:w="1301"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所需资金</w:t>
            </w:r>
          </w:p>
        </w:tc>
        <w:tc>
          <w:tcPr>
            <w:tcW w:w="1826" w:type="dxa"/>
            <w:gridSpan w:val="2"/>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全年资金需求</w:t>
            </w:r>
          </w:p>
        </w:tc>
        <w:tc>
          <w:tcPr>
            <w:tcW w:w="681" w:type="dxa"/>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930" w:type="dxa"/>
            <w:vAlign w:val="top"/>
          </w:tcPr>
          <w:p>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1054.08</w:t>
            </w:r>
          </w:p>
        </w:tc>
        <w:tc>
          <w:tcPr>
            <w:tcW w:w="1100"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855"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134"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99" w:type="dxa"/>
            <w:vMerge w:val="restart"/>
            <w:vAlign w:val="center"/>
          </w:tcPr>
          <w:p>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效益指标</w:t>
            </w:r>
          </w:p>
        </w:tc>
        <w:tc>
          <w:tcPr>
            <w:tcW w:w="1082" w:type="dxa"/>
            <w:gridSpan w:val="3"/>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经济效益指标</w:t>
            </w:r>
          </w:p>
        </w:tc>
        <w:tc>
          <w:tcPr>
            <w:tcW w:w="1301"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提高工作质量</w:t>
            </w:r>
          </w:p>
        </w:tc>
        <w:tc>
          <w:tcPr>
            <w:tcW w:w="1826" w:type="dxa"/>
            <w:gridSpan w:val="2"/>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提高工作质量</w:t>
            </w:r>
          </w:p>
        </w:tc>
        <w:tc>
          <w:tcPr>
            <w:tcW w:w="681" w:type="dxa"/>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930" w:type="dxa"/>
            <w:vAlign w:val="top"/>
          </w:tcPr>
          <w:p>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100"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855"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134"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99" w:type="dxa"/>
            <w:vMerge w:val="continue"/>
            <w:vAlign w:val="center"/>
          </w:tcPr>
          <w:p>
            <w:pPr>
              <w:jc w:val="center"/>
              <w:rPr>
                <w:rFonts w:hint="default" w:ascii="Calibri" w:hAnsi="Calibri" w:eastAsia="宋体" w:cs="Calibri"/>
                <w:b w:val="0"/>
                <w:bCs w:val="0"/>
                <w:i w:val="0"/>
                <w:iCs w:val="0"/>
                <w:color w:val="000000"/>
                <w:sz w:val="21"/>
                <w:szCs w:val="21"/>
                <w:u w:val="none"/>
              </w:rPr>
            </w:pPr>
          </w:p>
        </w:tc>
        <w:tc>
          <w:tcPr>
            <w:tcW w:w="1082" w:type="dxa"/>
            <w:gridSpan w:val="3"/>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社会效益指标</w:t>
            </w:r>
          </w:p>
        </w:tc>
        <w:tc>
          <w:tcPr>
            <w:tcW w:w="1301"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提高工作效率</w:t>
            </w:r>
          </w:p>
        </w:tc>
        <w:tc>
          <w:tcPr>
            <w:tcW w:w="1826" w:type="dxa"/>
            <w:gridSpan w:val="2"/>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提高工作效率</w:t>
            </w:r>
          </w:p>
        </w:tc>
        <w:tc>
          <w:tcPr>
            <w:tcW w:w="681" w:type="dxa"/>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930" w:type="dxa"/>
            <w:vAlign w:val="top"/>
          </w:tcPr>
          <w:p>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100"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855"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134"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99" w:type="dxa"/>
            <w:vMerge w:val="continue"/>
            <w:vAlign w:val="center"/>
          </w:tcPr>
          <w:p>
            <w:pPr>
              <w:jc w:val="center"/>
              <w:rPr>
                <w:rFonts w:hint="default" w:ascii="Calibri" w:hAnsi="Calibri" w:eastAsia="宋体" w:cs="Calibri"/>
                <w:b w:val="0"/>
                <w:bCs w:val="0"/>
                <w:i w:val="0"/>
                <w:iCs w:val="0"/>
                <w:color w:val="000000"/>
                <w:sz w:val="21"/>
                <w:szCs w:val="21"/>
                <w:u w:val="none"/>
              </w:rPr>
            </w:pPr>
          </w:p>
        </w:tc>
        <w:tc>
          <w:tcPr>
            <w:tcW w:w="1082" w:type="dxa"/>
            <w:gridSpan w:val="3"/>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生态效益指标</w:t>
            </w:r>
          </w:p>
        </w:tc>
        <w:tc>
          <w:tcPr>
            <w:tcW w:w="1301"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826" w:type="dxa"/>
            <w:gridSpan w:val="2"/>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681" w:type="dxa"/>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930" w:type="dxa"/>
            <w:vAlign w:val="top"/>
          </w:tcPr>
          <w:p>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100"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855"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134"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999" w:type="dxa"/>
            <w:vMerge w:val="continue"/>
            <w:vAlign w:val="center"/>
          </w:tcPr>
          <w:p>
            <w:pPr>
              <w:jc w:val="center"/>
              <w:rPr>
                <w:rFonts w:hint="default" w:ascii="Calibri" w:hAnsi="Calibri" w:eastAsia="宋体" w:cs="Calibri"/>
                <w:b w:val="0"/>
                <w:bCs w:val="0"/>
                <w:i w:val="0"/>
                <w:iCs w:val="0"/>
                <w:color w:val="000000"/>
                <w:sz w:val="21"/>
                <w:szCs w:val="21"/>
                <w:u w:val="none"/>
              </w:rPr>
            </w:pPr>
          </w:p>
        </w:tc>
        <w:tc>
          <w:tcPr>
            <w:tcW w:w="1082" w:type="dxa"/>
            <w:gridSpan w:val="3"/>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可持续影响指标</w:t>
            </w:r>
          </w:p>
        </w:tc>
        <w:tc>
          <w:tcPr>
            <w:tcW w:w="1301"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营造良好生活环境</w:t>
            </w:r>
          </w:p>
        </w:tc>
        <w:tc>
          <w:tcPr>
            <w:tcW w:w="1826" w:type="dxa"/>
            <w:gridSpan w:val="2"/>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营造良好生活环境</w:t>
            </w:r>
          </w:p>
        </w:tc>
        <w:tc>
          <w:tcPr>
            <w:tcW w:w="681" w:type="dxa"/>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930" w:type="dxa"/>
            <w:vAlign w:val="top"/>
          </w:tcPr>
          <w:p>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100"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855"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134"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999" w:type="dxa"/>
            <w:vAlign w:val="center"/>
          </w:tcPr>
          <w:p>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满意度指标</w:t>
            </w:r>
          </w:p>
        </w:tc>
        <w:tc>
          <w:tcPr>
            <w:tcW w:w="1082" w:type="dxa"/>
            <w:gridSpan w:val="3"/>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服务对象满意度指标</w:t>
            </w:r>
          </w:p>
        </w:tc>
        <w:tc>
          <w:tcPr>
            <w:tcW w:w="1301"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满意率</w:t>
            </w:r>
          </w:p>
        </w:tc>
        <w:tc>
          <w:tcPr>
            <w:tcW w:w="1826" w:type="dxa"/>
            <w:gridSpan w:val="2"/>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满意率</w:t>
            </w:r>
          </w:p>
        </w:tc>
        <w:tc>
          <w:tcPr>
            <w:tcW w:w="681" w:type="dxa"/>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930" w:type="dxa"/>
            <w:vAlign w:val="top"/>
          </w:tcPr>
          <w:p>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100"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855"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134"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实际工作</w:t>
            </w:r>
          </w:p>
        </w:tc>
      </w:tr>
    </w:tbl>
    <w:p>
      <w:pPr>
        <w:pStyle w:val="6"/>
        <w:numPr>
          <w:numId w:val="0"/>
        </w:numPr>
        <w:spacing w:before="54"/>
        <w:ind w:leftChars="400" w:right="0" w:rightChars="0"/>
        <w:rPr>
          <w:rFonts w:hint="default"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numPr>
          <w:ilvl w:val="0"/>
          <w:numId w:val="0"/>
        </w:numPr>
        <w:spacing w:before="54"/>
        <w:ind w:left="0" w:leftChars="0" w:right="0" w:rightChars="0" w:firstLine="1280" w:firstLineChars="400"/>
        <w:rPr>
          <w:rFonts w:hint="eastAsia" w:ascii="黑体" w:eastAsia="黑体"/>
          <w:lang w:val="en-US" w:eastAsia="zh-CN"/>
        </w:rPr>
      </w:pPr>
      <w:r>
        <w:rPr>
          <w:rFonts w:hint="eastAsia" w:ascii="黑体" w:hAnsi="宋体" w:eastAsia="黑体" w:cs="宋体"/>
          <w:sz w:val="32"/>
          <w:szCs w:val="32"/>
          <w:lang w:val="en-US" w:eastAsia="zh-CN" w:bidi="zh-CN"/>
        </w:rPr>
        <w:t>10、</w:t>
      </w:r>
      <w:r>
        <w:rPr>
          <w:rFonts w:hint="eastAsia" w:ascii="黑体" w:hAnsi="黑体" w:eastAsia="黑体" w:cs="黑体"/>
          <w:b w:val="0"/>
          <w:bCs/>
          <w:sz w:val="32"/>
          <w:szCs w:val="32"/>
          <w:highlight w:val="none"/>
          <w:lang w:val="en-US" w:eastAsia="zh-CN"/>
        </w:rPr>
        <w:t>白沟镇综合行政执法队</w:t>
      </w:r>
      <w:r>
        <w:rPr>
          <w:rFonts w:hint="eastAsia" w:ascii="黑体" w:eastAsia="黑体"/>
          <w:lang w:val="en-US" w:eastAsia="zh-CN"/>
        </w:rPr>
        <w:t>两座污水处理厂污泥无害处理费</w:t>
      </w:r>
    </w:p>
    <w:tbl>
      <w:tblPr>
        <w:tblStyle w:val="7"/>
        <w:tblpPr w:leftFromText="180" w:rightFromText="180" w:vertAnchor="text" w:tblpXSpec="center" w:tblpY="1"/>
        <w:tblOverlap w:val="never"/>
        <w:tblW w:w="9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18"/>
        <w:gridCol w:w="673"/>
        <w:gridCol w:w="273"/>
        <w:gridCol w:w="1550"/>
        <w:gridCol w:w="148"/>
        <w:gridCol w:w="1102"/>
        <w:gridCol w:w="449"/>
        <w:gridCol w:w="420"/>
        <w:gridCol w:w="40"/>
        <w:gridCol w:w="741"/>
        <w:gridCol w:w="1004"/>
        <w:gridCol w:w="186"/>
        <w:gridCol w:w="823"/>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98" w:type="dxa"/>
            <w:gridSpan w:val="2"/>
            <w:vAlign w:val="center"/>
          </w:tcPr>
          <w:p>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2644" w:type="dxa"/>
            <w:gridSpan w:val="4"/>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13060522P00403110001J</w:t>
            </w:r>
          </w:p>
        </w:tc>
        <w:tc>
          <w:tcPr>
            <w:tcW w:w="1102" w:type="dxa"/>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4814" w:type="dxa"/>
            <w:gridSpan w:val="8"/>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2022两座污水处理厂污泥无害化处理费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98" w:type="dxa"/>
            <w:gridSpan w:val="2"/>
            <w:vAlign w:val="center"/>
          </w:tcPr>
          <w:p>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2644" w:type="dxa"/>
            <w:gridSpan w:val="4"/>
            <w:vAlign w:val="center"/>
          </w:tcPr>
          <w:p>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1000万元</w:t>
            </w:r>
          </w:p>
        </w:tc>
        <w:tc>
          <w:tcPr>
            <w:tcW w:w="1102" w:type="dxa"/>
            <w:vAlign w:val="center"/>
          </w:tcPr>
          <w:p>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4814" w:type="dxa"/>
            <w:gridSpan w:val="8"/>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2022两座污水处理厂污泥无害化处理费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971" w:type="dxa"/>
            <w:gridSpan w:val="3"/>
            <w:vMerge w:val="restart"/>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1971" w:type="dxa"/>
            <w:gridSpan w:val="3"/>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1971" w:type="dxa"/>
            <w:gridSpan w:val="3"/>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1971" w:type="dxa"/>
            <w:gridSpan w:val="4"/>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1974" w:type="dxa"/>
            <w:gridSpan w:val="2"/>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971" w:type="dxa"/>
            <w:gridSpan w:val="3"/>
            <w:vMerge w:val="continue"/>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971" w:type="dxa"/>
            <w:gridSpan w:val="3"/>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1971" w:type="dxa"/>
            <w:gridSpan w:val="3"/>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1971" w:type="dxa"/>
            <w:gridSpan w:val="4"/>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1974" w:type="dxa"/>
            <w:gridSpan w:val="2"/>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180" w:type="dxa"/>
            <w:vAlign w:val="center"/>
          </w:tcPr>
          <w:p>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绩效目标</w:t>
            </w:r>
          </w:p>
        </w:tc>
        <w:tc>
          <w:tcPr>
            <w:tcW w:w="1064" w:type="dxa"/>
            <w:gridSpan w:val="3"/>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7614" w:type="dxa"/>
            <w:gridSpan w:val="11"/>
            <w:vAlign w:val="center"/>
          </w:tcPr>
          <w:p>
            <w:pPr>
              <w:widowControl/>
              <w:jc w:val="left"/>
              <w:textAlignment w:val="center"/>
              <w:rPr>
                <w:rFonts w:hint="default" w:ascii="宋体" w:hAnsi="宋体" w:eastAsia="宋体" w:cs="宋体"/>
                <w:i w:val="0"/>
                <w:iCs w:val="0"/>
                <w:color w:val="000000"/>
                <w:sz w:val="21"/>
                <w:szCs w:val="21"/>
                <w:u w:val="none"/>
                <w:lang w:val="en-US" w:eastAsia="zh-CN"/>
              </w:rPr>
            </w:pPr>
            <w:r>
              <w:rPr>
                <w:rFonts w:hint="eastAsia" w:cs="宋体"/>
                <w:i w:val="0"/>
                <w:iCs w:val="0"/>
                <w:color w:val="000000"/>
                <w:sz w:val="21"/>
                <w:szCs w:val="21"/>
                <w:u w:val="none"/>
                <w:lang w:val="en-US" w:eastAsia="zh-CN"/>
              </w:rPr>
              <w:t>改善城区生存环境，提升城市形象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180" w:type="dxa"/>
            <w:vMerge w:val="restart"/>
            <w:vAlign w:val="center"/>
          </w:tcPr>
          <w:p>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一级指标</w:t>
            </w:r>
          </w:p>
        </w:tc>
        <w:tc>
          <w:tcPr>
            <w:tcW w:w="1064" w:type="dxa"/>
            <w:gridSpan w:val="3"/>
            <w:vMerge w:val="restart"/>
            <w:vAlign w:val="center"/>
          </w:tcPr>
          <w:p>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二级指标</w:t>
            </w:r>
          </w:p>
        </w:tc>
        <w:tc>
          <w:tcPr>
            <w:tcW w:w="1550" w:type="dxa"/>
            <w:vMerge w:val="restart"/>
            <w:vAlign w:val="center"/>
          </w:tcPr>
          <w:p>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三级指标</w:t>
            </w:r>
          </w:p>
        </w:tc>
        <w:tc>
          <w:tcPr>
            <w:tcW w:w="1699" w:type="dxa"/>
            <w:gridSpan w:val="3"/>
            <w:vMerge w:val="restart"/>
            <w:vAlign w:val="center"/>
          </w:tcPr>
          <w:p>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绩效指标描述（指标内容）</w:t>
            </w:r>
          </w:p>
        </w:tc>
        <w:tc>
          <w:tcPr>
            <w:tcW w:w="2205" w:type="dxa"/>
            <w:gridSpan w:val="4"/>
            <w:vAlign w:val="center"/>
          </w:tcPr>
          <w:p>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指标值</w:t>
            </w:r>
          </w:p>
        </w:tc>
        <w:tc>
          <w:tcPr>
            <w:tcW w:w="1009" w:type="dxa"/>
            <w:gridSpan w:val="2"/>
            <w:vMerge w:val="restart"/>
            <w:vAlign w:val="center"/>
          </w:tcPr>
          <w:p>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指标确定依据</w:t>
            </w:r>
          </w:p>
        </w:tc>
        <w:tc>
          <w:tcPr>
            <w:tcW w:w="1151" w:type="dxa"/>
            <w:vMerge w:val="restart"/>
            <w:vAlign w:val="center"/>
          </w:tcPr>
          <w:p>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180" w:type="dxa"/>
            <w:vMerge w:val="continue"/>
            <w:vAlign w:val="center"/>
          </w:tcPr>
          <w:p>
            <w:pPr>
              <w:jc w:val="center"/>
              <w:rPr>
                <w:rFonts w:hint="eastAsia" w:ascii="宋体" w:hAnsi="宋体" w:eastAsia="宋体" w:cs="宋体"/>
                <w:b/>
                <w:bCs/>
                <w:i w:val="0"/>
                <w:iCs w:val="0"/>
                <w:color w:val="000000"/>
                <w:sz w:val="21"/>
                <w:szCs w:val="21"/>
                <w:u w:val="none"/>
              </w:rPr>
            </w:pPr>
          </w:p>
        </w:tc>
        <w:tc>
          <w:tcPr>
            <w:tcW w:w="1064" w:type="dxa"/>
            <w:gridSpan w:val="3"/>
            <w:vMerge w:val="continue"/>
            <w:vAlign w:val="center"/>
          </w:tcPr>
          <w:p>
            <w:pPr>
              <w:jc w:val="center"/>
              <w:rPr>
                <w:rFonts w:hint="eastAsia" w:ascii="宋体" w:hAnsi="宋体" w:eastAsia="宋体" w:cs="宋体"/>
                <w:b/>
                <w:bCs/>
                <w:i w:val="0"/>
                <w:iCs w:val="0"/>
                <w:color w:val="000000"/>
                <w:sz w:val="21"/>
                <w:szCs w:val="21"/>
                <w:u w:val="none"/>
              </w:rPr>
            </w:pPr>
          </w:p>
        </w:tc>
        <w:tc>
          <w:tcPr>
            <w:tcW w:w="1550" w:type="dxa"/>
            <w:vMerge w:val="continue"/>
            <w:vAlign w:val="center"/>
          </w:tcPr>
          <w:p>
            <w:pPr>
              <w:jc w:val="center"/>
              <w:rPr>
                <w:rFonts w:hint="eastAsia" w:ascii="宋体" w:hAnsi="宋体" w:eastAsia="宋体" w:cs="宋体"/>
                <w:b/>
                <w:bCs/>
                <w:i w:val="0"/>
                <w:iCs w:val="0"/>
                <w:color w:val="000000"/>
                <w:sz w:val="21"/>
                <w:szCs w:val="21"/>
                <w:u w:val="none"/>
              </w:rPr>
            </w:pPr>
          </w:p>
        </w:tc>
        <w:tc>
          <w:tcPr>
            <w:tcW w:w="1699" w:type="dxa"/>
            <w:gridSpan w:val="3"/>
            <w:vMerge w:val="continue"/>
            <w:vAlign w:val="center"/>
          </w:tcPr>
          <w:p>
            <w:pPr>
              <w:jc w:val="center"/>
              <w:rPr>
                <w:rFonts w:hint="eastAsia" w:ascii="宋体" w:hAnsi="宋体" w:eastAsia="宋体" w:cs="宋体"/>
                <w:b/>
                <w:bCs/>
                <w:i w:val="0"/>
                <w:iCs w:val="0"/>
                <w:color w:val="000000"/>
                <w:sz w:val="21"/>
                <w:szCs w:val="21"/>
                <w:u w:val="none"/>
              </w:rPr>
            </w:pPr>
          </w:p>
        </w:tc>
        <w:tc>
          <w:tcPr>
            <w:tcW w:w="460" w:type="dxa"/>
            <w:gridSpan w:val="2"/>
            <w:vAlign w:val="center"/>
          </w:tcPr>
          <w:p>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符号</w:t>
            </w:r>
          </w:p>
        </w:tc>
        <w:tc>
          <w:tcPr>
            <w:tcW w:w="741" w:type="dxa"/>
            <w:vAlign w:val="center"/>
          </w:tcPr>
          <w:p>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值</w:t>
            </w:r>
          </w:p>
        </w:tc>
        <w:tc>
          <w:tcPr>
            <w:tcW w:w="1004" w:type="dxa"/>
            <w:vAlign w:val="center"/>
          </w:tcPr>
          <w:p>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单位（文字描述）</w:t>
            </w:r>
          </w:p>
        </w:tc>
        <w:tc>
          <w:tcPr>
            <w:tcW w:w="1009" w:type="dxa"/>
            <w:gridSpan w:val="2"/>
            <w:vMerge w:val="continue"/>
            <w:vAlign w:val="center"/>
          </w:tcPr>
          <w:p>
            <w:pPr>
              <w:jc w:val="center"/>
              <w:rPr>
                <w:rFonts w:hint="eastAsia" w:ascii="宋体" w:hAnsi="宋体" w:eastAsia="宋体" w:cs="宋体"/>
                <w:b/>
                <w:bCs/>
                <w:i w:val="0"/>
                <w:iCs w:val="0"/>
                <w:color w:val="000000"/>
                <w:sz w:val="21"/>
                <w:szCs w:val="21"/>
                <w:u w:val="none"/>
              </w:rPr>
            </w:pPr>
          </w:p>
        </w:tc>
        <w:tc>
          <w:tcPr>
            <w:tcW w:w="1151" w:type="dxa"/>
            <w:vMerge w:val="continue"/>
            <w:vAlign w:val="center"/>
          </w:tcPr>
          <w:p>
            <w:pPr>
              <w:jc w:val="center"/>
              <w:rPr>
                <w:rFonts w:hint="eastAsia" w:ascii="宋体" w:hAnsi="宋体" w:eastAsia="宋体" w:cs="宋体"/>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180" w:type="dxa"/>
            <w:vMerge w:val="restart"/>
            <w:vAlign w:val="center"/>
          </w:tcPr>
          <w:p>
            <w:pPr>
              <w:widowControl/>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产出指标</w:t>
            </w:r>
          </w:p>
        </w:tc>
        <w:tc>
          <w:tcPr>
            <w:tcW w:w="1064" w:type="dxa"/>
            <w:gridSpan w:val="3"/>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数量指标</w:t>
            </w:r>
          </w:p>
        </w:tc>
        <w:tc>
          <w:tcPr>
            <w:tcW w:w="1550" w:type="dxa"/>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污泥无害化处理数量</w:t>
            </w:r>
          </w:p>
        </w:tc>
        <w:tc>
          <w:tcPr>
            <w:tcW w:w="1699" w:type="dxa"/>
            <w:gridSpan w:val="3"/>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处理数量</w:t>
            </w:r>
          </w:p>
        </w:tc>
        <w:tc>
          <w:tcPr>
            <w:tcW w:w="460" w:type="dxa"/>
            <w:gridSpan w:val="2"/>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41" w:type="dxa"/>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100</w:t>
            </w:r>
          </w:p>
        </w:tc>
        <w:tc>
          <w:tcPr>
            <w:tcW w:w="1004" w:type="dxa"/>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1009" w:type="dxa"/>
            <w:gridSpan w:val="2"/>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中标</w:t>
            </w:r>
          </w:p>
        </w:tc>
        <w:tc>
          <w:tcPr>
            <w:tcW w:w="1151" w:type="dxa"/>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80" w:type="dxa"/>
            <w:vMerge w:val="continue"/>
            <w:vAlign w:val="center"/>
          </w:tcPr>
          <w:p>
            <w:pPr>
              <w:jc w:val="center"/>
              <w:rPr>
                <w:rFonts w:hint="eastAsia" w:ascii="宋体" w:hAnsi="宋体" w:eastAsia="宋体" w:cs="宋体"/>
                <w:b w:val="0"/>
                <w:bCs w:val="0"/>
                <w:i w:val="0"/>
                <w:iCs w:val="0"/>
                <w:color w:val="000000"/>
                <w:sz w:val="21"/>
                <w:szCs w:val="21"/>
                <w:u w:val="none"/>
              </w:rPr>
            </w:pPr>
          </w:p>
        </w:tc>
        <w:tc>
          <w:tcPr>
            <w:tcW w:w="1064" w:type="dxa"/>
            <w:gridSpan w:val="3"/>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质量指标</w:t>
            </w:r>
          </w:p>
        </w:tc>
        <w:tc>
          <w:tcPr>
            <w:tcW w:w="1550" w:type="dxa"/>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处理质量</w:t>
            </w:r>
          </w:p>
        </w:tc>
        <w:tc>
          <w:tcPr>
            <w:tcW w:w="1699" w:type="dxa"/>
            <w:gridSpan w:val="3"/>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质量要求</w:t>
            </w:r>
          </w:p>
        </w:tc>
        <w:tc>
          <w:tcPr>
            <w:tcW w:w="460" w:type="dxa"/>
            <w:gridSpan w:val="2"/>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41" w:type="dxa"/>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95</w:t>
            </w:r>
          </w:p>
        </w:tc>
        <w:tc>
          <w:tcPr>
            <w:tcW w:w="1004" w:type="dxa"/>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1009" w:type="dxa"/>
            <w:gridSpan w:val="2"/>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中标</w:t>
            </w:r>
          </w:p>
        </w:tc>
        <w:tc>
          <w:tcPr>
            <w:tcW w:w="1151" w:type="dxa"/>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180" w:type="dxa"/>
            <w:vMerge w:val="continue"/>
            <w:vAlign w:val="center"/>
          </w:tcPr>
          <w:p>
            <w:pPr>
              <w:jc w:val="center"/>
              <w:rPr>
                <w:rFonts w:hint="eastAsia" w:ascii="宋体" w:hAnsi="宋体" w:eastAsia="宋体" w:cs="宋体"/>
                <w:b w:val="0"/>
                <w:bCs w:val="0"/>
                <w:i w:val="0"/>
                <w:iCs w:val="0"/>
                <w:color w:val="000000"/>
                <w:sz w:val="21"/>
                <w:szCs w:val="21"/>
                <w:u w:val="none"/>
              </w:rPr>
            </w:pPr>
          </w:p>
        </w:tc>
        <w:tc>
          <w:tcPr>
            <w:tcW w:w="1064" w:type="dxa"/>
            <w:gridSpan w:val="3"/>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时效指标</w:t>
            </w:r>
          </w:p>
        </w:tc>
        <w:tc>
          <w:tcPr>
            <w:tcW w:w="1550" w:type="dxa"/>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处理及时率</w:t>
            </w:r>
          </w:p>
        </w:tc>
        <w:tc>
          <w:tcPr>
            <w:tcW w:w="1699" w:type="dxa"/>
            <w:gridSpan w:val="3"/>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工作及时性</w:t>
            </w:r>
          </w:p>
        </w:tc>
        <w:tc>
          <w:tcPr>
            <w:tcW w:w="460" w:type="dxa"/>
            <w:gridSpan w:val="2"/>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41" w:type="dxa"/>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95</w:t>
            </w:r>
          </w:p>
        </w:tc>
        <w:tc>
          <w:tcPr>
            <w:tcW w:w="1004" w:type="dxa"/>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1009" w:type="dxa"/>
            <w:gridSpan w:val="2"/>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中标</w:t>
            </w:r>
          </w:p>
        </w:tc>
        <w:tc>
          <w:tcPr>
            <w:tcW w:w="1151" w:type="dxa"/>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80" w:type="dxa"/>
            <w:vMerge w:val="continue"/>
            <w:vAlign w:val="center"/>
          </w:tcPr>
          <w:p>
            <w:pPr>
              <w:jc w:val="center"/>
              <w:rPr>
                <w:rFonts w:hint="eastAsia" w:ascii="宋体" w:hAnsi="宋体" w:eastAsia="宋体" w:cs="宋体"/>
                <w:b w:val="0"/>
                <w:bCs w:val="0"/>
                <w:i w:val="0"/>
                <w:iCs w:val="0"/>
                <w:color w:val="000000"/>
                <w:sz w:val="21"/>
                <w:szCs w:val="21"/>
                <w:u w:val="none"/>
              </w:rPr>
            </w:pPr>
          </w:p>
        </w:tc>
        <w:tc>
          <w:tcPr>
            <w:tcW w:w="1064" w:type="dxa"/>
            <w:gridSpan w:val="3"/>
            <w:vAlign w:val="top"/>
          </w:tcPr>
          <w:p>
            <w:pPr>
              <w:widowControl/>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成本指标</w:t>
            </w:r>
          </w:p>
        </w:tc>
        <w:tc>
          <w:tcPr>
            <w:tcW w:w="1550" w:type="dxa"/>
            <w:vAlign w:val="top"/>
          </w:tcPr>
          <w:p>
            <w:pPr>
              <w:widowControl/>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处理资金成本</w:t>
            </w:r>
          </w:p>
        </w:tc>
        <w:tc>
          <w:tcPr>
            <w:tcW w:w="1699" w:type="dxa"/>
            <w:gridSpan w:val="3"/>
            <w:vAlign w:val="top"/>
          </w:tcPr>
          <w:p>
            <w:pPr>
              <w:widowControl/>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资金保障</w:t>
            </w:r>
          </w:p>
        </w:tc>
        <w:tc>
          <w:tcPr>
            <w:tcW w:w="460" w:type="dxa"/>
            <w:gridSpan w:val="2"/>
            <w:vAlign w:val="top"/>
          </w:tcPr>
          <w:p>
            <w:pPr>
              <w:widowControl/>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41" w:type="dxa"/>
            <w:vAlign w:val="top"/>
          </w:tcPr>
          <w:p>
            <w:pPr>
              <w:widowControl/>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1000</w:t>
            </w:r>
          </w:p>
        </w:tc>
        <w:tc>
          <w:tcPr>
            <w:tcW w:w="1004" w:type="dxa"/>
            <w:vAlign w:val="top"/>
          </w:tcPr>
          <w:p>
            <w:pPr>
              <w:widowControl/>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万元</w:t>
            </w:r>
          </w:p>
        </w:tc>
        <w:tc>
          <w:tcPr>
            <w:tcW w:w="1009" w:type="dxa"/>
            <w:gridSpan w:val="2"/>
            <w:vAlign w:val="top"/>
          </w:tcPr>
          <w:p>
            <w:pPr>
              <w:widowControl/>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中标</w:t>
            </w:r>
          </w:p>
        </w:tc>
        <w:tc>
          <w:tcPr>
            <w:tcW w:w="1151" w:type="dxa"/>
            <w:vAlign w:val="top"/>
          </w:tcPr>
          <w:p>
            <w:pPr>
              <w:widowControl/>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180" w:type="dxa"/>
            <w:vMerge w:val="restart"/>
            <w:vAlign w:val="center"/>
          </w:tcPr>
          <w:p>
            <w:pPr>
              <w:widowControl/>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效益指标</w:t>
            </w:r>
          </w:p>
        </w:tc>
        <w:tc>
          <w:tcPr>
            <w:tcW w:w="1064" w:type="dxa"/>
            <w:gridSpan w:val="3"/>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经济效益指标</w:t>
            </w:r>
          </w:p>
        </w:tc>
        <w:tc>
          <w:tcPr>
            <w:tcW w:w="1550" w:type="dxa"/>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提高工作效率</w:t>
            </w:r>
          </w:p>
        </w:tc>
        <w:tc>
          <w:tcPr>
            <w:tcW w:w="1699" w:type="dxa"/>
            <w:gridSpan w:val="3"/>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提高效率</w:t>
            </w:r>
          </w:p>
        </w:tc>
        <w:tc>
          <w:tcPr>
            <w:tcW w:w="460" w:type="dxa"/>
            <w:gridSpan w:val="2"/>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41" w:type="dxa"/>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95</w:t>
            </w:r>
          </w:p>
        </w:tc>
        <w:tc>
          <w:tcPr>
            <w:tcW w:w="1004" w:type="dxa"/>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1009" w:type="dxa"/>
            <w:gridSpan w:val="2"/>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中标</w:t>
            </w:r>
          </w:p>
        </w:tc>
        <w:tc>
          <w:tcPr>
            <w:tcW w:w="1151" w:type="dxa"/>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80" w:type="dxa"/>
            <w:vMerge w:val="continue"/>
            <w:vAlign w:val="center"/>
          </w:tcPr>
          <w:p>
            <w:pPr>
              <w:jc w:val="center"/>
              <w:rPr>
                <w:rFonts w:hint="eastAsia" w:ascii="宋体" w:hAnsi="宋体" w:eastAsia="宋体" w:cs="宋体"/>
                <w:b w:val="0"/>
                <w:bCs w:val="0"/>
                <w:i w:val="0"/>
                <w:iCs w:val="0"/>
                <w:color w:val="000000"/>
                <w:sz w:val="21"/>
                <w:szCs w:val="21"/>
                <w:u w:val="none"/>
              </w:rPr>
            </w:pPr>
          </w:p>
        </w:tc>
        <w:tc>
          <w:tcPr>
            <w:tcW w:w="1064" w:type="dxa"/>
            <w:gridSpan w:val="3"/>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社会效益指标</w:t>
            </w:r>
          </w:p>
        </w:tc>
        <w:tc>
          <w:tcPr>
            <w:tcW w:w="1550" w:type="dxa"/>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提供优质服务</w:t>
            </w:r>
          </w:p>
        </w:tc>
        <w:tc>
          <w:tcPr>
            <w:tcW w:w="1699" w:type="dxa"/>
            <w:gridSpan w:val="3"/>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提供优质服务</w:t>
            </w:r>
          </w:p>
        </w:tc>
        <w:tc>
          <w:tcPr>
            <w:tcW w:w="460" w:type="dxa"/>
            <w:gridSpan w:val="2"/>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41" w:type="dxa"/>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95</w:t>
            </w:r>
          </w:p>
        </w:tc>
        <w:tc>
          <w:tcPr>
            <w:tcW w:w="1004" w:type="dxa"/>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1009" w:type="dxa"/>
            <w:gridSpan w:val="2"/>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中标</w:t>
            </w:r>
          </w:p>
        </w:tc>
        <w:tc>
          <w:tcPr>
            <w:tcW w:w="1151" w:type="dxa"/>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80" w:type="dxa"/>
            <w:vMerge w:val="continue"/>
            <w:vAlign w:val="center"/>
          </w:tcPr>
          <w:p>
            <w:pPr>
              <w:jc w:val="center"/>
              <w:rPr>
                <w:rFonts w:hint="eastAsia" w:ascii="宋体" w:hAnsi="宋体" w:eastAsia="宋体" w:cs="宋体"/>
                <w:b w:val="0"/>
                <w:bCs w:val="0"/>
                <w:i w:val="0"/>
                <w:iCs w:val="0"/>
                <w:color w:val="000000"/>
                <w:sz w:val="21"/>
                <w:szCs w:val="21"/>
                <w:u w:val="none"/>
              </w:rPr>
            </w:pPr>
          </w:p>
        </w:tc>
        <w:tc>
          <w:tcPr>
            <w:tcW w:w="1064" w:type="dxa"/>
            <w:gridSpan w:val="3"/>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生态效益指标</w:t>
            </w:r>
          </w:p>
        </w:tc>
        <w:tc>
          <w:tcPr>
            <w:tcW w:w="1550" w:type="dxa"/>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改善生存环境</w:t>
            </w:r>
          </w:p>
        </w:tc>
        <w:tc>
          <w:tcPr>
            <w:tcW w:w="1699" w:type="dxa"/>
            <w:gridSpan w:val="3"/>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改善生存环境</w:t>
            </w:r>
          </w:p>
        </w:tc>
        <w:tc>
          <w:tcPr>
            <w:tcW w:w="460" w:type="dxa"/>
            <w:gridSpan w:val="2"/>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41" w:type="dxa"/>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95</w:t>
            </w:r>
          </w:p>
        </w:tc>
        <w:tc>
          <w:tcPr>
            <w:tcW w:w="1004" w:type="dxa"/>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1009" w:type="dxa"/>
            <w:gridSpan w:val="2"/>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中标</w:t>
            </w:r>
          </w:p>
        </w:tc>
        <w:tc>
          <w:tcPr>
            <w:tcW w:w="1151" w:type="dxa"/>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80" w:type="dxa"/>
            <w:vMerge w:val="continue"/>
            <w:vAlign w:val="center"/>
          </w:tcPr>
          <w:p>
            <w:pPr>
              <w:jc w:val="center"/>
              <w:rPr>
                <w:rFonts w:hint="eastAsia" w:ascii="宋体" w:hAnsi="宋体" w:eastAsia="宋体" w:cs="宋体"/>
                <w:b w:val="0"/>
                <w:bCs w:val="0"/>
                <w:i w:val="0"/>
                <w:iCs w:val="0"/>
                <w:color w:val="000000"/>
                <w:sz w:val="21"/>
                <w:szCs w:val="21"/>
                <w:u w:val="none"/>
              </w:rPr>
            </w:pPr>
          </w:p>
        </w:tc>
        <w:tc>
          <w:tcPr>
            <w:tcW w:w="1064" w:type="dxa"/>
            <w:gridSpan w:val="3"/>
            <w:vAlign w:val="top"/>
          </w:tcPr>
          <w:p>
            <w:pPr>
              <w:widowControl/>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可持续影响指标</w:t>
            </w:r>
          </w:p>
        </w:tc>
        <w:tc>
          <w:tcPr>
            <w:tcW w:w="1550" w:type="dxa"/>
            <w:vAlign w:val="top"/>
          </w:tcPr>
          <w:p>
            <w:pPr>
              <w:widowControl/>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提升城市形象</w:t>
            </w:r>
          </w:p>
        </w:tc>
        <w:tc>
          <w:tcPr>
            <w:tcW w:w="1699" w:type="dxa"/>
            <w:gridSpan w:val="3"/>
            <w:vAlign w:val="top"/>
          </w:tcPr>
          <w:p>
            <w:pPr>
              <w:widowControl/>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提升城市形象</w:t>
            </w:r>
          </w:p>
        </w:tc>
        <w:tc>
          <w:tcPr>
            <w:tcW w:w="460" w:type="dxa"/>
            <w:gridSpan w:val="2"/>
            <w:vAlign w:val="top"/>
          </w:tcPr>
          <w:p>
            <w:pPr>
              <w:widowControl/>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41" w:type="dxa"/>
            <w:vAlign w:val="top"/>
          </w:tcPr>
          <w:p>
            <w:pPr>
              <w:widowControl/>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95</w:t>
            </w:r>
          </w:p>
        </w:tc>
        <w:tc>
          <w:tcPr>
            <w:tcW w:w="1004" w:type="dxa"/>
            <w:vAlign w:val="top"/>
          </w:tcPr>
          <w:p>
            <w:pPr>
              <w:widowControl/>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1009" w:type="dxa"/>
            <w:gridSpan w:val="2"/>
            <w:vAlign w:val="top"/>
          </w:tcPr>
          <w:p>
            <w:pPr>
              <w:widowControl/>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中标</w:t>
            </w:r>
          </w:p>
        </w:tc>
        <w:tc>
          <w:tcPr>
            <w:tcW w:w="1151" w:type="dxa"/>
            <w:vAlign w:val="top"/>
          </w:tcPr>
          <w:p>
            <w:pPr>
              <w:widowControl/>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180" w:type="dxa"/>
            <w:vAlign w:val="center"/>
          </w:tcPr>
          <w:p>
            <w:pPr>
              <w:widowControl/>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满意度指标</w:t>
            </w:r>
          </w:p>
        </w:tc>
        <w:tc>
          <w:tcPr>
            <w:tcW w:w="1064" w:type="dxa"/>
            <w:gridSpan w:val="3"/>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服务对象满意度指标</w:t>
            </w:r>
          </w:p>
        </w:tc>
        <w:tc>
          <w:tcPr>
            <w:tcW w:w="1550" w:type="dxa"/>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满意率</w:t>
            </w:r>
          </w:p>
        </w:tc>
        <w:tc>
          <w:tcPr>
            <w:tcW w:w="1699" w:type="dxa"/>
            <w:gridSpan w:val="3"/>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满意率</w:t>
            </w:r>
          </w:p>
        </w:tc>
        <w:tc>
          <w:tcPr>
            <w:tcW w:w="460" w:type="dxa"/>
            <w:gridSpan w:val="2"/>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41" w:type="dxa"/>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95</w:t>
            </w:r>
          </w:p>
        </w:tc>
        <w:tc>
          <w:tcPr>
            <w:tcW w:w="1004" w:type="dxa"/>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1009" w:type="dxa"/>
            <w:gridSpan w:val="2"/>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中标</w:t>
            </w:r>
          </w:p>
        </w:tc>
        <w:tc>
          <w:tcPr>
            <w:tcW w:w="1151" w:type="dxa"/>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实际情况</w:t>
            </w:r>
          </w:p>
        </w:tc>
      </w:tr>
    </w:tbl>
    <w:p>
      <w:pPr>
        <w:pStyle w:val="6"/>
        <w:numPr>
          <w:numId w:val="0"/>
        </w:numPr>
        <w:spacing w:before="54"/>
        <w:ind w:leftChars="400" w:right="0" w:rightChars="0"/>
        <w:rPr>
          <w:rFonts w:hint="default"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numPr>
          <w:ilvl w:val="0"/>
          <w:numId w:val="0"/>
        </w:numPr>
        <w:spacing w:before="54"/>
        <w:ind w:left="0" w:leftChars="0" w:right="0" w:rightChars="0" w:firstLine="1280" w:firstLineChars="400"/>
        <w:rPr>
          <w:rFonts w:hint="eastAsia" w:ascii="黑体" w:eastAsia="黑体"/>
          <w:lang w:val="en-US" w:eastAsia="zh-CN"/>
        </w:rPr>
      </w:pPr>
      <w:r>
        <w:rPr>
          <w:rFonts w:hint="eastAsia" w:ascii="黑体" w:hAnsi="宋体" w:eastAsia="黑体" w:cs="宋体"/>
          <w:sz w:val="32"/>
          <w:szCs w:val="32"/>
          <w:lang w:val="en-US" w:eastAsia="zh-CN" w:bidi="zh-CN"/>
        </w:rPr>
        <w:t>11、</w:t>
      </w:r>
      <w:r>
        <w:rPr>
          <w:rFonts w:hint="eastAsia" w:ascii="黑体" w:hAnsi="黑体" w:eastAsia="黑体" w:cs="黑体"/>
          <w:b w:val="0"/>
          <w:bCs/>
          <w:sz w:val="32"/>
          <w:szCs w:val="32"/>
          <w:highlight w:val="none"/>
          <w:lang w:val="en-US" w:eastAsia="zh-CN"/>
        </w:rPr>
        <w:t>白沟镇综合行政执法队</w:t>
      </w:r>
      <w:r>
        <w:rPr>
          <w:rFonts w:hint="eastAsia" w:ascii="黑体" w:eastAsia="黑体"/>
          <w:lang w:val="en-US" w:eastAsia="zh-CN"/>
        </w:rPr>
        <w:t>应急消防资金</w:t>
      </w:r>
    </w:p>
    <w:tbl>
      <w:tblPr>
        <w:tblStyle w:val="7"/>
        <w:tblpPr w:leftFromText="180" w:rightFromText="180" w:vertAnchor="text" w:tblpXSpec="center" w:tblpY="1"/>
        <w:tblOverlap w:val="never"/>
        <w:tblW w:w="10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200"/>
        <w:gridCol w:w="1100"/>
        <w:gridCol w:w="1500"/>
        <w:gridCol w:w="104"/>
        <w:gridCol w:w="1261"/>
        <w:gridCol w:w="669"/>
        <w:gridCol w:w="129"/>
        <w:gridCol w:w="621"/>
        <w:gridCol w:w="1065"/>
        <w:gridCol w:w="373"/>
        <w:gridCol w:w="765"/>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14" w:type="dxa"/>
            <w:gridSpan w:val="2"/>
            <w:vAlign w:val="center"/>
          </w:tcPr>
          <w:p>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2704" w:type="dxa"/>
            <w:gridSpan w:val="3"/>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13060522P004025100012</w:t>
            </w:r>
          </w:p>
        </w:tc>
        <w:tc>
          <w:tcPr>
            <w:tcW w:w="1261" w:type="dxa"/>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4918" w:type="dxa"/>
            <w:gridSpan w:val="7"/>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2022应急消防资金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14" w:type="dxa"/>
            <w:gridSpan w:val="2"/>
            <w:vAlign w:val="center"/>
          </w:tcPr>
          <w:p>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2704" w:type="dxa"/>
            <w:gridSpan w:val="3"/>
            <w:vAlign w:val="center"/>
          </w:tcPr>
          <w:p>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1480万元</w:t>
            </w:r>
          </w:p>
        </w:tc>
        <w:tc>
          <w:tcPr>
            <w:tcW w:w="1261" w:type="dxa"/>
            <w:vAlign w:val="center"/>
          </w:tcPr>
          <w:p>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4918" w:type="dxa"/>
            <w:gridSpan w:val="7"/>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2022应急消防资金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514" w:type="dxa"/>
            <w:gridSpan w:val="3"/>
            <w:vMerge w:val="restart"/>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1604" w:type="dxa"/>
            <w:gridSpan w:val="2"/>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059" w:type="dxa"/>
            <w:gridSpan w:val="3"/>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059" w:type="dxa"/>
            <w:gridSpan w:val="3"/>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061" w:type="dxa"/>
            <w:gridSpan w:val="2"/>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514" w:type="dxa"/>
            <w:gridSpan w:val="3"/>
            <w:vMerge w:val="continue"/>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604" w:type="dxa"/>
            <w:gridSpan w:val="2"/>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059" w:type="dxa"/>
            <w:gridSpan w:val="3"/>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059" w:type="dxa"/>
            <w:gridSpan w:val="3"/>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061" w:type="dxa"/>
            <w:gridSpan w:val="2"/>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14" w:type="dxa"/>
            <w:vAlign w:val="center"/>
          </w:tcPr>
          <w:p>
            <w:pPr>
              <w:widowControl/>
              <w:jc w:val="center"/>
              <w:textAlignment w:val="center"/>
              <w:rPr>
                <w:rFonts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绩效目标</w:t>
            </w:r>
          </w:p>
        </w:tc>
        <w:tc>
          <w:tcPr>
            <w:tcW w:w="1300" w:type="dxa"/>
            <w:gridSpan w:val="2"/>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7783" w:type="dxa"/>
            <w:gridSpan w:val="10"/>
            <w:vAlign w:val="center"/>
          </w:tcPr>
          <w:p>
            <w:pPr>
              <w:widowControl/>
              <w:jc w:val="left"/>
              <w:textAlignment w:val="center"/>
              <w:rPr>
                <w:rFonts w:hint="default" w:ascii="宋体" w:hAnsi="宋体" w:eastAsia="宋体" w:cs="宋体"/>
                <w:i w:val="0"/>
                <w:iCs w:val="0"/>
                <w:color w:val="000000"/>
                <w:sz w:val="21"/>
                <w:szCs w:val="21"/>
                <w:u w:val="none"/>
                <w:lang w:val="en-US"/>
              </w:rPr>
            </w:pPr>
            <w:r>
              <w:rPr>
                <w:rFonts w:hint="eastAsia" w:cs="宋体"/>
                <w:i w:val="0"/>
                <w:iCs w:val="0"/>
                <w:color w:val="000000"/>
                <w:kern w:val="0"/>
                <w:sz w:val="21"/>
                <w:szCs w:val="21"/>
                <w:u w:val="none"/>
                <w:lang w:val="en-US" w:eastAsia="zh-CN"/>
              </w:rPr>
              <w:t>保障</w:t>
            </w:r>
            <w:r>
              <w:rPr>
                <w:rFonts w:hint="eastAsia" w:ascii="宋体" w:hAnsi="宋体" w:eastAsia="宋体" w:cs="宋体"/>
                <w:i w:val="0"/>
                <w:iCs w:val="0"/>
                <w:color w:val="000000"/>
                <w:kern w:val="0"/>
                <w:sz w:val="21"/>
                <w:szCs w:val="21"/>
                <w:u w:val="none"/>
                <w:lang w:val="en-US" w:eastAsia="zh-CN"/>
              </w:rPr>
              <w:t>2022年应急</w:t>
            </w:r>
            <w:r>
              <w:rPr>
                <w:rFonts w:hint="eastAsia" w:cs="宋体"/>
                <w:i w:val="0"/>
                <w:iCs w:val="0"/>
                <w:color w:val="000000"/>
                <w:kern w:val="0"/>
                <w:sz w:val="21"/>
                <w:szCs w:val="21"/>
                <w:u w:val="none"/>
                <w:lang w:val="en-US" w:eastAsia="zh-CN"/>
              </w:rPr>
              <w:t>突发事件处理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14" w:type="dxa"/>
            <w:vMerge w:val="restart"/>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300" w:type="dxa"/>
            <w:gridSpan w:val="2"/>
            <w:vMerge w:val="restart"/>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1500" w:type="dxa"/>
            <w:vMerge w:val="restart"/>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1365" w:type="dxa"/>
            <w:gridSpan w:val="2"/>
            <w:vMerge w:val="restart"/>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指标说明</w:t>
            </w:r>
          </w:p>
        </w:tc>
        <w:tc>
          <w:tcPr>
            <w:tcW w:w="2484" w:type="dxa"/>
            <w:gridSpan w:val="4"/>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1138" w:type="dxa"/>
            <w:gridSpan w:val="2"/>
            <w:vMerge w:val="restart"/>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296" w:type="dxa"/>
            <w:vMerge w:val="restart"/>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214" w:type="dxa"/>
            <w:vMerge w:val="continue"/>
            <w:vAlign w:val="center"/>
          </w:tcPr>
          <w:p>
            <w:pPr>
              <w:jc w:val="center"/>
              <w:rPr>
                <w:rFonts w:hint="default" w:ascii="Calibri" w:hAnsi="Calibri" w:eastAsia="宋体" w:cs="Calibri"/>
                <w:b/>
                <w:bCs/>
                <w:i w:val="0"/>
                <w:iCs w:val="0"/>
                <w:color w:val="000000"/>
                <w:sz w:val="21"/>
                <w:szCs w:val="21"/>
                <w:u w:val="none"/>
              </w:rPr>
            </w:pPr>
          </w:p>
        </w:tc>
        <w:tc>
          <w:tcPr>
            <w:tcW w:w="1300" w:type="dxa"/>
            <w:gridSpan w:val="2"/>
            <w:vMerge w:val="continue"/>
            <w:vAlign w:val="center"/>
          </w:tcPr>
          <w:p>
            <w:pPr>
              <w:jc w:val="center"/>
              <w:rPr>
                <w:rFonts w:hint="default" w:ascii="Calibri" w:hAnsi="Calibri" w:eastAsia="宋体" w:cs="Calibri"/>
                <w:b/>
                <w:bCs/>
                <w:i w:val="0"/>
                <w:iCs w:val="0"/>
                <w:color w:val="000000"/>
                <w:sz w:val="21"/>
                <w:szCs w:val="21"/>
                <w:u w:val="none"/>
              </w:rPr>
            </w:pPr>
          </w:p>
        </w:tc>
        <w:tc>
          <w:tcPr>
            <w:tcW w:w="1500" w:type="dxa"/>
            <w:vMerge w:val="continue"/>
            <w:vAlign w:val="center"/>
          </w:tcPr>
          <w:p>
            <w:pPr>
              <w:jc w:val="center"/>
              <w:rPr>
                <w:rFonts w:hint="default" w:ascii="Calibri" w:hAnsi="Calibri" w:eastAsia="宋体" w:cs="Calibri"/>
                <w:b/>
                <w:bCs/>
                <w:i w:val="0"/>
                <w:iCs w:val="0"/>
                <w:color w:val="000000"/>
                <w:sz w:val="21"/>
                <w:szCs w:val="21"/>
                <w:u w:val="none"/>
              </w:rPr>
            </w:pPr>
          </w:p>
        </w:tc>
        <w:tc>
          <w:tcPr>
            <w:tcW w:w="1365" w:type="dxa"/>
            <w:gridSpan w:val="2"/>
            <w:vMerge w:val="continue"/>
            <w:vAlign w:val="center"/>
          </w:tcPr>
          <w:p>
            <w:pPr>
              <w:jc w:val="center"/>
              <w:rPr>
                <w:rFonts w:hint="default" w:ascii="Calibri" w:hAnsi="Calibri" w:eastAsia="宋体" w:cs="Calibri"/>
                <w:b/>
                <w:bCs/>
                <w:i w:val="0"/>
                <w:iCs w:val="0"/>
                <w:color w:val="000000"/>
                <w:sz w:val="21"/>
                <w:szCs w:val="21"/>
                <w:u w:val="none"/>
              </w:rPr>
            </w:pPr>
          </w:p>
        </w:tc>
        <w:tc>
          <w:tcPr>
            <w:tcW w:w="669" w:type="dxa"/>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750" w:type="dxa"/>
            <w:gridSpan w:val="2"/>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065" w:type="dxa"/>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1138" w:type="dxa"/>
            <w:gridSpan w:val="2"/>
            <w:vMerge w:val="continue"/>
            <w:vAlign w:val="center"/>
          </w:tcPr>
          <w:p>
            <w:pPr>
              <w:jc w:val="center"/>
              <w:rPr>
                <w:rFonts w:hint="default" w:ascii="Calibri" w:hAnsi="Calibri" w:eastAsia="宋体" w:cs="Calibri"/>
                <w:b/>
                <w:bCs/>
                <w:i w:val="0"/>
                <w:iCs w:val="0"/>
                <w:color w:val="000000"/>
                <w:sz w:val="21"/>
                <w:szCs w:val="21"/>
                <w:u w:val="none"/>
              </w:rPr>
            </w:pPr>
          </w:p>
        </w:tc>
        <w:tc>
          <w:tcPr>
            <w:tcW w:w="1296" w:type="dxa"/>
            <w:vMerge w:val="continue"/>
            <w:vAlign w:val="center"/>
          </w:tcPr>
          <w:p>
            <w:pPr>
              <w:jc w:val="center"/>
              <w:rPr>
                <w:rFonts w:hint="default" w:ascii="Calibri" w:hAnsi="Calibri" w:eastAsia="宋体" w:cs="Calibri"/>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214" w:type="dxa"/>
            <w:vMerge w:val="restart"/>
            <w:vAlign w:val="center"/>
          </w:tcPr>
          <w:p>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产出指标</w:t>
            </w:r>
          </w:p>
        </w:tc>
        <w:tc>
          <w:tcPr>
            <w:tcW w:w="1300" w:type="dxa"/>
            <w:gridSpan w:val="2"/>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数量指标</w:t>
            </w:r>
          </w:p>
        </w:tc>
        <w:tc>
          <w:tcPr>
            <w:tcW w:w="1500" w:type="dxa"/>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资金到位率</w:t>
            </w:r>
          </w:p>
        </w:tc>
        <w:tc>
          <w:tcPr>
            <w:tcW w:w="1365" w:type="dxa"/>
            <w:gridSpan w:val="2"/>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智慧消防系统升级</w:t>
            </w:r>
          </w:p>
        </w:tc>
        <w:tc>
          <w:tcPr>
            <w:tcW w:w="669" w:type="dxa"/>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50" w:type="dxa"/>
            <w:gridSpan w:val="2"/>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065" w:type="dxa"/>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138" w:type="dxa"/>
            <w:gridSpan w:val="2"/>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296" w:type="dxa"/>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214" w:type="dxa"/>
            <w:vMerge w:val="continue"/>
            <w:vAlign w:val="center"/>
          </w:tcPr>
          <w:p>
            <w:pPr>
              <w:jc w:val="center"/>
              <w:rPr>
                <w:rFonts w:hint="default" w:ascii="Calibri" w:hAnsi="Calibri" w:eastAsia="宋体" w:cs="Calibri"/>
                <w:b w:val="0"/>
                <w:bCs w:val="0"/>
                <w:i w:val="0"/>
                <w:iCs w:val="0"/>
                <w:color w:val="000000"/>
                <w:sz w:val="21"/>
                <w:szCs w:val="21"/>
                <w:u w:val="none"/>
              </w:rPr>
            </w:pPr>
          </w:p>
        </w:tc>
        <w:tc>
          <w:tcPr>
            <w:tcW w:w="1300" w:type="dxa"/>
            <w:gridSpan w:val="2"/>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质量指标</w:t>
            </w:r>
          </w:p>
        </w:tc>
        <w:tc>
          <w:tcPr>
            <w:tcW w:w="1500" w:type="dxa"/>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保障运转率</w:t>
            </w:r>
          </w:p>
        </w:tc>
        <w:tc>
          <w:tcPr>
            <w:tcW w:w="1365" w:type="dxa"/>
            <w:gridSpan w:val="2"/>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升级服务质量</w:t>
            </w:r>
          </w:p>
        </w:tc>
        <w:tc>
          <w:tcPr>
            <w:tcW w:w="669" w:type="dxa"/>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50" w:type="dxa"/>
            <w:gridSpan w:val="2"/>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065" w:type="dxa"/>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138" w:type="dxa"/>
            <w:gridSpan w:val="2"/>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296" w:type="dxa"/>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214" w:type="dxa"/>
            <w:vMerge w:val="continue"/>
            <w:vAlign w:val="center"/>
          </w:tcPr>
          <w:p>
            <w:pPr>
              <w:jc w:val="center"/>
              <w:rPr>
                <w:rFonts w:hint="default" w:ascii="Calibri" w:hAnsi="Calibri" w:eastAsia="宋体" w:cs="Calibri"/>
                <w:b w:val="0"/>
                <w:bCs w:val="0"/>
                <w:i w:val="0"/>
                <w:iCs w:val="0"/>
                <w:color w:val="000000"/>
                <w:sz w:val="21"/>
                <w:szCs w:val="21"/>
                <w:u w:val="none"/>
              </w:rPr>
            </w:pPr>
          </w:p>
        </w:tc>
        <w:tc>
          <w:tcPr>
            <w:tcW w:w="1300" w:type="dxa"/>
            <w:gridSpan w:val="2"/>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时效指标</w:t>
            </w:r>
          </w:p>
        </w:tc>
        <w:tc>
          <w:tcPr>
            <w:tcW w:w="1500" w:type="dxa"/>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经费保障及时性</w:t>
            </w:r>
          </w:p>
        </w:tc>
        <w:tc>
          <w:tcPr>
            <w:tcW w:w="1365" w:type="dxa"/>
            <w:gridSpan w:val="2"/>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保障服务及时性</w:t>
            </w:r>
          </w:p>
        </w:tc>
        <w:tc>
          <w:tcPr>
            <w:tcW w:w="669" w:type="dxa"/>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50" w:type="dxa"/>
            <w:gridSpan w:val="2"/>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90</w:t>
            </w:r>
          </w:p>
        </w:tc>
        <w:tc>
          <w:tcPr>
            <w:tcW w:w="1065" w:type="dxa"/>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138" w:type="dxa"/>
            <w:gridSpan w:val="2"/>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296" w:type="dxa"/>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214" w:type="dxa"/>
            <w:vMerge w:val="continue"/>
            <w:vAlign w:val="center"/>
          </w:tcPr>
          <w:p>
            <w:pPr>
              <w:jc w:val="center"/>
              <w:rPr>
                <w:rFonts w:hint="default" w:ascii="Calibri" w:hAnsi="Calibri" w:eastAsia="宋体" w:cs="Calibri"/>
                <w:b w:val="0"/>
                <w:bCs w:val="0"/>
                <w:i w:val="0"/>
                <w:iCs w:val="0"/>
                <w:color w:val="000000"/>
                <w:sz w:val="21"/>
                <w:szCs w:val="21"/>
                <w:u w:val="none"/>
              </w:rPr>
            </w:pPr>
          </w:p>
        </w:tc>
        <w:tc>
          <w:tcPr>
            <w:tcW w:w="1300" w:type="dxa"/>
            <w:gridSpan w:val="2"/>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成本指标</w:t>
            </w:r>
          </w:p>
        </w:tc>
        <w:tc>
          <w:tcPr>
            <w:tcW w:w="1500" w:type="dxa"/>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项目资金支付率</w:t>
            </w:r>
          </w:p>
        </w:tc>
        <w:tc>
          <w:tcPr>
            <w:tcW w:w="1365" w:type="dxa"/>
            <w:gridSpan w:val="2"/>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应急保障资金</w:t>
            </w:r>
          </w:p>
        </w:tc>
        <w:tc>
          <w:tcPr>
            <w:tcW w:w="669" w:type="dxa"/>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50" w:type="dxa"/>
            <w:gridSpan w:val="2"/>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1480</w:t>
            </w:r>
          </w:p>
        </w:tc>
        <w:tc>
          <w:tcPr>
            <w:tcW w:w="1065" w:type="dxa"/>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1138" w:type="dxa"/>
            <w:gridSpan w:val="2"/>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296" w:type="dxa"/>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214" w:type="dxa"/>
            <w:vMerge w:val="restart"/>
            <w:vAlign w:val="center"/>
          </w:tcPr>
          <w:p>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效益指标</w:t>
            </w:r>
          </w:p>
        </w:tc>
        <w:tc>
          <w:tcPr>
            <w:tcW w:w="1300" w:type="dxa"/>
            <w:gridSpan w:val="2"/>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经济效益指标</w:t>
            </w:r>
          </w:p>
        </w:tc>
        <w:tc>
          <w:tcPr>
            <w:tcW w:w="1500" w:type="dxa"/>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保障工作正常运转</w:t>
            </w:r>
          </w:p>
        </w:tc>
        <w:tc>
          <w:tcPr>
            <w:tcW w:w="1365" w:type="dxa"/>
            <w:gridSpan w:val="2"/>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保障工作正常运转</w:t>
            </w:r>
          </w:p>
        </w:tc>
        <w:tc>
          <w:tcPr>
            <w:tcW w:w="669" w:type="dxa"/>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50" w:type="dxa"/>
            <w:gridSpan w:val="2"/>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065" w:type="dxa"/>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138" w:type="dxa"/>
            <w:gridSpan w:val="2"/>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296" w:type="dxa"/>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214" w:type="dxa"/>
            <w:vMerge w:val="continue"/>
            <w:vAlign w:val="center"/>
          </w:tcPr>
          <w:p>
            <w:pPr>
              <w:jc w:val="center"/>
              <w:rPr>
                <w:rFonts w:hint="default" w:ascii="Calibri" w:hAnsi="Calibri" w:eastAsia="宋体" w:cs="Calibri"/>
                <w:b w:val="0"/>
                <w:bCs w:val="0"/>
                <w:i w:val="0"/>
                <w:iCs w:val="0"/>
                <w:color w:val="000000"/>
                <w:sz w:val="21"/>
                <w:szCs w:val="21"/>
                <w:u w:val="none"/>
              </w:rPr>
            </w:pPr>
          </w:p>
        </w:tc>
        <w:tc>
          <w:tcPr>
            <w:tcW w:w="1300" w:type="dxa"/>
            <w:gridSpan w:val="2"/>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社会效益指标</w:t>
            </w:r>
          </w:p>
        </w:tc>
        <w:tc>
          <w:tcPr>
            <w:tcW w:w="1500" w:type="dxa"/>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扩大防火安全宣传效益</w:t>
            </w:r>
          </w:p>
        </w:tc>
        <w:tc>
          <w:tcPr>
            <w:tcW w:w="1365" w:type="dxa"/>
            <w:gridSpan w:val="2"/>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有较好的社会影响</w:t>
            </w:r>
          </w:p>
        </w:tc>
        <w:tc>
          <w:tcPr>
            <w:tcW w:w="669" w:type="dxa"/>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50" w:type="dxa"/>
            <w:gridSpan w:val="2"/>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065" w:type="dxa"/>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138" w:type="dxa"/>
            <w:gridSpan w:val="2"/>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296" w:type="dxa"/>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214" w:type="dxa"/>
            <w:vMerge w:val="continue"/>
            <w:vAlign w:val="center"/>
          </w:tcPr>
          <w:p>
            <w:pPr>
              <w:jc w:val="center"/>
              <w:rPr>
                <w:rFonts w:hint="default" w:ascii="Calibri" w:hAnsi="Calibri" w:eastAsia="宋体" w:cs="Calibri"/>
                <w:b w:val="0"/>
                <w:bCs w:val="0"/>
                <w:i w:val="0"/>
                <w:iCs w:val="0"/>
                <w:color w:val="000000"/>
                <w:sz w:val="21"/>
                <w:szCs w:val="21"/>
                <w:u w:val="none"/>
              </w:rPr>
            </w:pPr>
          </w:p>
        </w:tc>
        <w:tc>
          <w:tcPr>
            <w:tcW w:w="1300" w:type="dxa"/>
            <w:gridSpan w:val="2"/>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生态效益指标</w:t>
            </w:r>
          </w:p>
        </w:tc>
        <w:tc>
          <w:tcPr>
            <w:tcW w:w="1500" w:type="dxa"/>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365" w:type="dxa"/>
            <w:gridSpan w:val="2"/>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669" w:type="dxa"/>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50" w:type="dxa"/>
            <w:gridSpan w:val="2"/>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065" w:type="dxa"/>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138" w:type="dxa"/>
            <w:gridSpan w:val="2"/>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296" w:type="dxa"/>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214" w:type="dxa"/>
            <w:vMerge w:val="continue"/>
            <w:vAlign w:val="center"/>
          </w:tcPr>
          <w:p>
            <w:pPr>
              <w:jc w:val="center"/>
              <w:rPr>
                <w:rFonts w:hint="default" w:ascii="Calibri" w:hAnsi="Calibri" w:eastAsia="宋体" w:cs="Calibri"/>
                <w:b w:val="0"/>
                <w:bCs w:val="0"/>
                <w:i w:val="0"/>
                <w:iCs w:val="0"/>
                <w:color w:val="000000"/>
                <w:sz w:val="21"/>
                <w:szCs w:val="21"/>
                <w:u w:val="none"/>
              </w:rPr>
            </w:pPr>
          </w:p>
        </w:tc>
        <w:tc>
          <w:tcPr>
            <w:tcW w:w="1300" w:type="dxa"/>
            <w:gridSpan w:val="2"/>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可持续影响指标</w:t>
            </w:r>
          </w:p>
        </w:tc>
        <w:tc>
          <w:tcPr>
            <w:tcW w:w="1500" w:type="dxa"/>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维持社会稳定</w:t>
            </w:r>
          </w:p>
        </w:tc>
        <w:tc>
          <w:tcPr>
            <w:tcW w:w="1365" w:type="dxa"/>
            <w:gridSpan w:val="2"/>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维持社会稳定</w:t>
            </w:r>
          </w:p>
        </w:tc>
        <w:tc>
          <w:tcPr>
            <w:tcW w:w="669" w:type="dxa"/>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50" w:type="dxa"/>
            <w:gridSpan w:val="2"/>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065" w:type="dxa"/>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138" w:type="dxa"/>
            <w:gridSpan w:val="2"/>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296" w:type="dxa"/>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14" w:type="dxa"/>
            <w:vAlign w:val="center"/>
          </w:tcPr>
          <w:p>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满意度指标</w:t>
            </w:r>
          </w:p>
        </w:tc>
        <w:tc>
          <w:tcPr>
            <w:tcW w:w="1300" w:type="dxa"/>
            <w:gridSpan w:val="2"/>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服务对象满意度指标</w:t>
            </w:r>
          </w:p>
        </w:tc>
        <w:tc>
          <w:tcPr>
            <w:tcW w:w="1500" w:type="dxa"/>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服务对象满意度</w:t>
            </w:r>
          </w:p>
        </w:tc>
        <w:tc>
          <w:tcPr>
            <w:tcW w:w="1365" w:type="dxa"/>
            <w:gridSpan w:val="2"/>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服务对象满意度</w:t>
            </w:r>
          </w:p>
        </w:tc>
        <w:tc>
          <w:tcPr>
            <w:tcW w:w="669" w:type="dxa"/>
            <w:vAlign w:val="center"/>
          </w:tcPr>
          <w:p>
            <w:pPr>
              <w:widowControl/>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750" w:type="dxa"/>
            <w:gridSpan w:val="2"/>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065" w:type="dxa"/>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1138" w:type="dxa"/>
            <w:gridSpan w:val="2"/>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说明</w:t>
            </w:r>
          </w:p>
        </w:tc>
        <w:tc>
          <w:tcPr>
            <w:tcW w:w="1296" w:type="dxa"/>
            <w:vAlign w:val="center"/>
          </w:tcPr>
          <w:p>
            <w:pPr>
              <w:widowControl/>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bl>
    <w:p>
      <w:pPr>
        <w:pStyle w:val="6"/>
        <w:numPr>
          <w:numId w:val="0"/>
        </w:numPr>
        <w:spacing w:before="54"/>
        <w:ind w:leftChars="400" w:right="0" w:rightChars="0"/>
        <w:rPr>
          <w:rFonts w:hint="default"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r>
        <w:rPr>
          <w:rFonts w:hint="eastAsia" w:ascii="黑体" w:eastAsia="黑体"/>
          <w:lang w:val="en-US" w:eastAsia="zh-CN"/>
        </w:rPr>
        <w:t>12、白沟镇综合行政执法队聚焦新颜值-畅其路（京白大街、友谊路提升工程）</w:t>
      </w:r>
    </w:p>
    <w:tbl>
      <w:tblPr>
        <w:tblStyle w:val="7"/>
        <w:tblpPr w:leftFromText="180" w:rightFromText="180" w:vertAnchor="text" w:tblpXSpec="center" w:tblpY="1"/>
        <w:tblOverlap w:val="never"/>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294"/>
        <w:gridCol w:w="669"/>
        <w:gridCol w:w="116"/>
        <w:gridCol w:w="1535"/>
        <w:gridCol w:w="308"/>
        <w:gridCol w:w="1063"/>
        <w:gridCol w:w="164"/>
        <w:gridCol w:w="723"/>
        <w:gridCol w:w="9"/>
        <w:gridCol w:w="516"/>
        <w:gridCol w:w="1271"/>
        <w:gridCol w:w="172"/>
        <w:gridCol w:w="82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290" w:type="dxa"/>
            <w:gridSpan w:val="2"/>
            <w:vAlign w:val="center"/>
          </w:tcPr>
          <w:p>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2628" w:type="dxa"/>
            <w:gridSpan w:val="4"/>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13060522P00415110001Q</w:t>
            </w:r>
          </w:p>
        </w:tc>
        <w:tc>
          <w:tcPr>
            <w:tcW w:w="1063" w:type="dxa"/>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4817" w:type="dxa"/>
            <w:gridSpan w:val="8"/>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2022聚焦新颜值--畅其路（京白大街及友谊路市政公共基础设施改造、供热和污水管网、北一环雨水提升泵站、生活垃圾转运站等资金）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290" w:type="dxa"/>
            <w:gridSpan w:val="2"/>
            <w:vAlign w:val="center"/>
          </w:tcPr>
          <w:p>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2628" w:type="dxa"/>
            <w:gridSpan w:val="4"/>
            <w:vAlign w:val="center"/>
          </w:tcPr>
          <w:p>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10000万元</w:t>
            </w:r>
          </w:p>
        </w:tc>
        <w:tc>
          <w:tcPr>
            <w:tcW w:w="1063" w:type="dxa"/>
            <w:vAlign w:val="center"/>
          </w:tcPr>
          <w:p>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4817" w:type="dxa"/>
            <w:gridSpan w:val="8"/>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2022聚焦新颜值--畅其路（京白大街及友谊路市政公共基础设施改造、供热和污水管网、北一环雨水提升泵站、生活垃圾转运站等资金）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959" w:type="dxa"/>
            <w:gridSpan w:val="3"/>
            <w:vMerge w:val="restart"/>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1959" w:type="dxa"/>
            <w:gridSpan w:val="3"/>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1959" w:type="dxa"/>
            <w:gridSpan w:val="4"/>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1959" w:type="dxa"/>
            <w:gridSpan w:val="3"/>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1962" w:type="dxa"/>
            <w:gridSpan w:val="2"/>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959" w:type="dxa"/>
            <w:gridSpan w:val="3"/>
            <w:vMerge w:val="continue"/>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1959" w:type="dxa"/>
            <w:gridSpan w:val="3"/>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1959" w:type="dxa"/>
            <w:gridSpan w:val="4"/>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1959" w:type="dxa"/>
            <w:gridSpan w:val="3"/>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1962" w:type="dxa"/>
            <w:gridSpan w:val="2"/>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996" w:type="dxa"/>
            <w:vAlign w:val="center"/>
          </w:tcPr>
          <w:p>
            <w:pPr>
              <w:widowControl/>
              <w:jc w:val="center"/>
              <w:textAlignment w:val="center"/>
              <w:rPr>
                <w:rFonts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绩效目标</w:t>
            </w:r>
          </w:p>
        </w:tc>
        <w:tc>
          <w:tcPr>
            <w:tcW w:w="1079" w:type="dxa"/>
            <w:gridSpan w:val="3"/>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7723" w:type="dxa"/>
            <w:gridSpan w:val="11"/>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rPr>
              <w:t>京白大街及友谊路市政公共基础设施改造、供热和污水管网、北一环雨水提升泵站、生活垃圾转运站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96" w:type="dxa"/>
            <w:vMerge w:val="restart"/>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079" w:type="dxa"/>
            <w:gridSpan w:val="3"/>
            <w:vMerge w:val="restart"/>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1535" w:type="dxa"/>
            <w:vMerge w:val="restart"/>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1535" w:type="dxa"/>
            <w:gridSpan w:val="3"/>
            <w:vMerge w:val="restart"/>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指标说明</w:t>
            </w:r>
          </w:p>
        </w:tc>
        <w:tc>
          <w:tcPr>
            <w:tcW w:w="2519" w:type="dxa"/>
            <w:gridSpan w:val="4"/>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997" w:type="dxa"/>
            <w:gridSpan w:val="2"/>
            <w:vMerge w:val="restart"/>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137" w:type="dxa"/>
            <w:vMerge w:val="restart"/>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96" w:type="dxa"/>
            <w:vMerge w:val="continue"/>
            <w:vAlign w:val="center"/>
          </w:tcPr>
          <w:p>
            <w:pPr>
              <w:jc w:val="center"/>
              <w:rPr>
                <w:rFonts w:hint="default" w:ascii="Calibri" w:hAnsi="Calibri" w:eastAsia="宋体" w:cs="Calibri"/>
                <w:b/>
                <w:bCs/>
                <w:i w:val="0"/>
                <w:iCs w:val="0"/>
                <w:color w:val="000000"/>
                <w:sz w:val="21"/>
                <w:szCs w:val="21"/>
                <w:u w:val="none"/>
              </w:rPr>
            </w:pPr>
          </w:p>
        </w:tc>
        <w:tc>
          <w:tcPr>
            <w:tcW w:w="1079" w:type="dxa"/>
            <w:gridSpan w:val="3"/>
            <w:vMerge w:val="continue"/>
            <w:vAlign w:val="center"/>
          </w:tcPr>
          <w:p>
            <w:pPr>
              <w:jc w:val="center"/>
              <w:rPr>
                <w:rFonts w:hint="default" w:ascii="Calibri" w:hAnsi="Calibri" w:eastAsia="宋体" w:cs="Calibri"/>
                <w:b/>
                <w:bCs/>
                <w:i w:val="0"/>
                <w:iCs w:val="0"/>
                <w:color w:val="000000"/>
                <w:sz w:val="21"/>
                <w:szCs w:val="21"/>
                <w:u w:val="none"/>
              </w:rPr>
            </w:pPr>
          </w:p>
        </w:tc>
        <w:tc>
          <w:tcPr>
            <w:tcW w:w="1535" w:type="dxa"/>
            <w:vMerge w:val="continue"/>
            <w:vAlign w:val="center"/>
          </w:tcPr>
          <w:p>
            <w:pPr>
              <w:jc w:val="center"/>
              <w:rPr>
                <w:rFonts w:hint="default" w:ascii="Calibri" w:hAnsi="Calibri" w:eastAsia="宋体" w:cs="Calibri"/>
                <w:b/>
                <w:bCs/>
                <w:i w:val="0"/>
                <w:iCs w:val="0"/>
                <w:color w:val="000000"/>
                <w:sz w:val="21"/>
                <w:szCs w:val="21"/>
                <w:u w:val="none"/>
              </w:rPr>
            </w:pPr>
          </w:p>
        </w:tc>
        <w:tc>
          <w:tcPr>
            <w:tcW w:w="1535" w:type="dxa"/>
            <w:gridSpan w:val="3"/>
            <w:vMerge w:val="continue"/>
            <w:vAlign w:val="center"/>
          </w:tcPr>
          <w:p>
            <w:pPr>
              <w:jc w:val="center"/>
              <w:rPr>
                <w:rFonts w:hint="default" w:ascii="Calibri" w:hAnsi="Calibri" w:eastAsia="宋体" w:cs="Calibri"/>
                <w:b/>
                <w:bCs/>
                <w:i w:val="0"/>
                <w:iCs w:val="0"/>
                <w:color w:val="000000"/>
                <w:sz w:val="21"/>
                <w:szCs w:val="21"/>
                <w:u w:val="none"/>
              </w:rPr>
            </w:pPr>
          </w:p>
        </w:tc>
        <w:tc>
          <w:tcPr>
            <w:tcW w:w="723" w:type="dxa"/>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525" w:type="dxa"/>
            <w:gridSpan w:val="2"/>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271" w:type="dxa"/>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997" w:type="dxa"/>
            <w:gridSpan w:val="2"/>
            <w:vMerge w:val="continue"/>
            <w:vAlign w:val="center"/>
          </w:tcPr>
          <w:p>
            <w:pPr>
              <w:jc w:val="center"/>
              <w:rPr>
                <w:rFonts w:hint="default" w:ascii="Calibri" w:hAnsi="Calibri" w:eastAsia="宋体" w:cs="Calibri"/>
                <w:b/>
                <w:bCs/>
                <w:i w:val="0"/>
                <w:iCs w:val="0"/>
                <w:color w:val="000000"/>
                <w:sz w:val="21"/>
                <w:szCs w:val="21"/>
                <w:u w:val="none"/>
              </w:rPr>
            </w:pPr>
          </w:p>
        </w:tc>
        <w:tc>
          <w:tcPr>
            <w:tcW w:w="1137" w:type="dxa"/>
            <w:vMerge w:val="continue"/>
            <w:vAlign w:val="center"/>
          </w:tcPr>
          <w:p>
            <w:pPr>
              <w:jc w:val="center"/>
              <w:rPr>
                <w:rFonts w:hint="default" w:ascii="Calibri" w:hAnsi="Calibri" w:eastAsia="宋体" w:cs="Calibri"/>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96" w:type="dxa"/>
            <w:vMerge w:val="restart"/>
            <w:vAlign w:val="center"/>
          </w:tcPr>
          <w:p>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产出指标</w:t>
            </w:r>
          </w:p>
        </w:tc>
        <w:tc>
          <w:tcPr>
            <w:tcW w:w="1079" w:type="dxa"/>
            <w:gridSpan w:val="3"/>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数量指标</w:t>
            </w:r>
          </w:p>
        </w:tc>
        <w:tc>
          <w:tcPr>
            <w:tcW w:w="1535"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雨水管网长度</w:t>
            </w:r>
          </w:p>
        </w:tc>
        <w:tc>
          <w:tcPr>
            <w:tcW w:w="1535" w:type="dxa"/>
            <w:gridSpan w:val="3"/>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雨水管网长度</w:t>
            </w:r>
          </w:p>
        </w:tc>
        <w:tc>
          <w:tcPr>
            <w:tcW w:w="723" w:type="dxa"/>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25" w:type="dxa"/>
            <w:gridSpan w:val="2"/>
            <w:vAlign w:val="top"/>
          </w:tcPr>
          <w:p>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271"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997" w:type="dxa"/>
            <w:gridSpan w:val="2"/>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特定项目</w:t>
            </w:r>
          </w:p>
        </w:tc>
        <w:tc>
          <w:tcPr>
            <w:tcW w:w="1137"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工程进度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96" w:type="dxa"/>
            <w:vMerge w:val="continue"/>
            <w:vAlign w:val="center"/>
          </w:tcPr>
          <w:p>
            <w:pPr>
              <w:jc w:val="center"/>
              <w:rPr>
                <w:rFonts w:hint="default" w:ascii="Calibri" w:hAnsi="Calibri" w:eastAsia="宋体" w:cs="Calibri"/>
                <w:b w:val="0"/>
                <w:bCs w:val="0"/>
                <w:i w:val="0"/>
                <w:iCs w:val="0"/>
                <w:color w:val="000000"/>
                <w:sz w:val="21"/>
                <w:szCs w:val="21"/>
                <w:u w:val="none"/>
              </w:rPr>
            </w:pPr>
          </w:p>
        </w:tc>
        <w:tc>
          <w:tcPr>
            <w:tcW w:w="1079" w:type="dxa"/>
            <w:gridSpan w:val="3"/>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质量指标</w:t>
            </w:r>
          </w:p>
        </w:tc>
        <w:tc>
          <w:tcPr>
            <w:tcW w:w="1535"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治理后水质标准</w:t>
            </w:r>
          </w:p>
        </w:tc>
        <w:tc>
          <w:tcPr>
            <w:tcW w:w="1535" w:type="dxa"/>
            <w:gridSpan w:val="3"/>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工程进度</w:t>
            </w:r>
          </w:p>
        </w:tc>
        <w:tc>
          <w:tcPr>
            <w:tcW w:w="723" w:type="dxa"/>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文字描述</w:t>
            </w:r>
          </w:p>
        </w:tc>
        <w:tc>
          <w:tcPr>
            <w:tcW w:w="525" w:type="dxa"/>
            <w:gridSpan w:val="2"/>
            <w:vAlign w:val="top"/>
          </w:tcPr>
          <w:p>
            <w:pPr>
              <w:rPr>
                <w:rFonts w:hint="default" w:ascii="Calibri" w:hAnsi="Calibri" w:eastAsia="宋体" w:cs="Calibri"/>
                <w:i w:val="0"/>
                <w:iCs w:val="0"/>
                <w:color w:val="000000"/>
                <w:sz w:val="21"/>
                <w:szCs w:val="21"/>
                <w:u w:val="none"/>
              </w:rPr>
            </w:pPr>
          </w:p>
        </w:tc>
        <w:tc>
          <w:tcPr>
            <w:tcW w:w="1271"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达到规定标准</w:t>
            </w:r>
          </w:p>
        </w:tc>
        <w:tc>
          <w:tcPr>
            <w:tcW w:w="997" w:type="dxa"/>
            <w:gridSpan w:val="2"/>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特定项目</w:t>
            </w:r>
          </w:p>
        </w:tc>
        <w:tc>
          <w:tcPr>
            <w:tcW w:w="1137"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工程进度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96" w:type="dxa"/>
            <w:vMerge w:val="continue"/>
            <w:vAlign w:val="center"/>
          </w:tcPr>
          <w:p>
            <w:pPr>
              <w:jc w:val="center"/>
              <w:rPr>
                <w:rFonts w:hint="default" w:ascii="Calibri" w:hAnsi="Calibri" w:eastAsia="宋体" w:cs="Calibri"/>
                <w:b w:val="0"/>
                <w:bCs w:val="0"/>
                <w:i w:val="0"/>
                <w:iCs w:val="0"/>
                <w:color w:val="000000"/>
                <w:sz w:val="21"/>
                <w:szCs w:val="21"/>
                <w:u w:val="none"/>
              </w:rPr>
            </w:pPr>
          </w:p>
        </w:tc>
        <w:tc>
          <w:tcPr>
            <w:tcW w:w="1079" w:type="dxa"/>
            <w:gridSpan w:val="3"/>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时效指标</w:t>
            </w:r>
          </w:p>
        </w:tc>
        <w:tc>
          <w:tcPr>
            <w:tcW w:w="1535"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开竣工时间</w:t>
            </w:r>
          </w:p>
        </w:tc>
        <w:tc>
          <w:tcPr>
            <w:tcW w:w="1535" w:type="dxa"/>
            <w:gridSpan w:val="3"/>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工程完成及时率</w:t>
            </w:r>
          </w:p>
        </w:tc>
        <w:tc>
          <w:tcPr>
            <w:tcW w:w="723" w:type="dxa"/>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文字描述</w:t>
            </w:r>
          </w:p>
        </w:tc>
        <w:tc>
          <w:tcPr>
            <w:tcW w:w="525" w:type="dxa"/>
            <w:gridSpan w:val="2"/>
            <w:vAlign w:val="top"/>
          </w:tcPr>
          <w:p>
            <w:pPr>
              <w:rPr>
                <w:rFonts w:hint="default" w:ascii="Calibri" w:hAnsi="Calibri" w:eastAsia="宋体" w:cs="Calibri"/>
                <w:i w:val="0"/>
                <w:iCs w:val="0"/>
                <w:color w:val="000000"/>
                <w:sz w:val="21"/>
                <w:szCs w:val="21"/>
                <w:u w:val="none"/>
              </w:rPr>
            </w:pPr>
          </w:p>
        </w:tc>
        <w:tc>
          <w:tcPr>
            <w:tcW w:w="1271"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按合同约定</w:t>
            </w:r>
          </w:p>
        </w:tc>
        <w:tc>
          <w:tcPr>
            <w:tcW w:w="997" w:type="dxa"/>
            <w:gridSpan w:val="2"/>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特定项目</w:t>
            </w:r>
          </w:p>
        </w:tc>
        <w:tc>
          <w:tcPr>
            <w:tcW w:w="1137"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工程进度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96" w:type="dxa"/>
            <w:vMerge w:val="continue"/>
            <w:vAlign w:val="center"/>
          </w:tcPr>
          <w:p>
            <w:pPr>
              <w:jc w:val="center"/>
              <w:rPr>
                <w:rFonts w:hint="default" w:ascii="Calibri" w:hAnsi="Calibri" w:eastAsia="宋体" w:cs="Calibri"/>
                <w:b w:val="0"/>
                <w:bCs w:val="0"/>
                <w:i w:val="0"/>
                <w:iCs w:val="0"/>
                <w:color w:val="000000"/>
                <w:sz w:val="21"/>
                <w:szCs w:val="21"/>
                <w:u w:val="none"/>
              </w:rPr>
            </w:pPr>
          </w:p>
        </w:tc>
        <w:tc>
          <w:tcPr>
            <w:tcW w:w="1079" w:type="dxa"/>
            <w:gridSpan w:val="3"/>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成本指标</w:t>
            </w:r>
          </w:p>
        </w:tc>
        <w:tc>
          <w:tcPr>
            <w:tcW w:w="1535"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投资额度</w:t>
            </w:r>
          </w:p>
        </w:tc>
        <w:tc>
          <w:tcPr>
            <w:tcW w:w="1535" w:type="dxa"/>
            <w:gridSpan w:val="3"/>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资金保障运转</w:t>
            </w:r>
          </w:p>
        </w:tc>
        <w:tc>
          <w:tcPr>
            <w:tcW w:w="723" w:type="dxa"/>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25" w:type="dxa"/>
            <w:gridSpan w:val="2"/>
            <w:vAlign w:val="top"/>
          </w:tcPr>
          <w:p>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10000</w:t>
            </w:r>
          </w:p>
        </w:tc>
        <w:tc>
          <w:tcPr>
            <w:tcW w:w="1271"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997" w:type="dxa"/>
            <w:gridSpan w:val="2"/>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特定项目</w:t>
            </w:r>
          </w:p>
        </w:tc>
        <w:tc>
          <w:tcPr>
            <w:tcW w:w="1137"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工程进度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96" w:type="dxa"/>
            <w:vMerge w:val="restart"/>
            <w:vAlign w:val="center"/>
          </w:tcPr>
          <w:p>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效益指标</w:t>
            </w:r>
          </w:p>
        </w:tc>
        <w:tc>
          <w:tcPr>
            <w:tcW w:w="1079" w:type="dxa"/>
            <w:gridSpan w:val="3"/>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经济效益指标</w:t>
            </w:r>
          </w:p>
        </w:tc>
        <w:tc>
          <w:tcPr>
            <w:tcW w:w="1535"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投资环境</w:t>
            </w:r>
          </w:p>
        </w:tc>
        <w:tc>
          <w:tcPr>
            <w:tcW w:w="1535" w:type="dxa"/>
            <w:gridSpan w:val="3"/>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投资环境</w:t>
            </w:r>
          </w:p>
        </w:tc>
        <w:tc>
          <w:tcPr>
            <w:tcW w:w="723" w:type="dxa"/>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文字描述</w:t>
            </w:r>
          </w:p>
        </w:tc>
        <w:tc>
          <w:tcPr>
            <w:tcW w:w="525" w:type="dxa"/>
            <w:gridSpan w:val="2"/>
            <w:vAlign w:val="top"/>
          </w:tcPr>
          <w:p>
            <w:pPr>
              <w:rPr>
                <w:rFonts w:hint="default" w:ascii="Calibri" w:hAnsi="Calibri" w:eastAsia="宋体" w:cs="Calibri"/>
                <w:i w:val="0"/>
                <w:iCs w:val="0"/>
                <w:color w:val="000000"/>
                <w:sz w:val="21"/>
                <w:szCs w:val="21"/>
                <w:u w:val="none"/>
              </w:rPr>
            </w:pPr>
          </w:p>
        </w:tc>
        <w:tc>
          <w:tcPr>
            <w:tcW w:w="1271"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进一步改善</w:t>
            </w:r>
          </w:p>
        </w:tc>
        <w:tc>
          <w:tcPr>
            <w:tcW w:w="997" w:type="dxa"/>
            <w:gridSpan w:val="2"/>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特定项目</w:t>
            </w:r>
          </w:p>
        </w:tc>
        <w:tc>
          <w:tcPr>
            <w:tcW w:w="1137"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工程进度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96" w:type="dxa"/>
            <w:vMerge w:val="continue"/>
            <w:vAlign w:val="center"/>
          </w:tcPr>
          <w:p>
            <w:pPr>
              <w:jc w:val="center"/>
              <w:rPr>
                <w:rFonts w:hint="default" w:ascii="Calibri" w:hAnsi="Calibri" w:eastAsia="宋体" w:cs="Calibri"/>
                <w:b w:val="0"/>
                <w:bCs w:val="0"/>
                <w:i w:val="0"/>
                <w:iCs w:val="0"/>
                <w:color w:val="000000"/>
                <w:sz w:val="21"/>
                <w:szCs w:val="21"/>
                <w:u w:val="none"/>
              </w:rPr>
            </w:pPr>
          </w:p>
        </w:tc>
        <w:tc>
          <w:tcPr>
            <w:tcW w:w="1079" w:type="dxa"/>
            <w:gridSpan w:val="3"/>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社会效益指标</w:t>
            </w:r>
          </w:p>
        </w:tc>
        <w:tc>
          <w:tcPr>
            <w:tcW w:w="1535"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城区雨水积水情况</w:t>
            </w:r>
          </w:p>
        </w:tc>
        <w:tc>
          <w:tcPr>
            <w:tcW w:w="1535" w:type="dxa"/>
            <w:gridSpan w:val="3"/>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城区雨水积水情况</w:t>
            </w:r>
          </w:p>
        </w:tc>
        <w:tc>
          <w:tcPr>
            <w:tcW w:w="723" w:type="dxa"/>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文字描述</w:t>
            </w:r>
          </w:p>
        </w:tc>
        <w:tc>
          <w:tcPr>
            <w:tcW w:w="525" w:type="dxa"/>
            <w:gridSpan w:val="2"/>
            <w:vAlign w:val="top"/>
          </w:tcPr>
          <w:p>
            <w:pPr>
              <w:rPr>
                <w:rFonts w:hint="default" w:ascii="Calibri" w:hAnsi="Calibri" w:eastAsia="宋体" w:cs="Calibri"/>
                <w:i w:val="0"/>
                <w:iCs w:val="0"/>
                <w:color w:val="000000"/>
                <w:sz w:val="21"/>
                <w:szCs w:val="21"/>
                <w:u w:val="none"/>
              </w:rPr>
            </w:pPr>
          </w:p>
        </w:tc>
        <w:tc>
          <w:tcPr>
            <w:tcW w:w="1271"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持续改善</w:t>
            </w:r>
          </w:p>
        </w:tc>
        <w:tc>
          <w:tcPr>
            <w:tcW w:w="997" w:type="dxa"/>
            <w:gridSpan w:val="2"/>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特定项目</w:t>
            </w:r>
          </w:p>
        </w:tc>
        <w:tc>
          <w:tcPr>
            <w:tcW w:w="1137"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工程进度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96" w:type="dxa"/>
            <w:vMerge w:val="continue"/>
            <w:vAlign w:val="center"/>
          </w:tcPr>
          <w:p>
            <w:pPr>
              <w:jc w:val="center"/>
              <w:rPr>
                <w:rFonts w:hint="default" w:ascii="Calibri" w:hAnsi="Calibri" w:eastAsia="宋体" w:cs="Calibri"/>
                <w:b w:val="0"/>
                <w:bCs w:val="0"/>
                <w:i w:val="0"/>
                <w:iCs w:val="0"/>
                <w:color w:val="000000"/>
                <w:sz w:val="21"/>
                <w:szCs w:val="21"/>
                <w:u w:val="none"/>
              </w:rPr>
            </w:pPr>
          </w:p>
        </w:tc>
        <w:tc>
          <w:tcPr>
            <w:tcW w:w="1079" w:type="dxa"/>
            <w:gridSpan w:val="3"/>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生态效益指标</w:t>
            </w:r>
          </w:p>
        </w:tc>
        <w:tc>
          <w:tcPr>
            <w:tcW w:w="1535"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治理后城区环境协调度</w:t>
            </w:r>
          </w:p>
        </w:tc>
        <w:tc>
          <w:tcPr>
            <w:tcW w:w="1535" w:type="dxa"/>
            <w:gridSpan w:val="3"/>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治理后城区环境协调度</w:t>
            </w:r>
          </w:p>
        </w:tc>
        <w:tc>
          <w:tcPr>
            <w:tcW w:w="723" w:type="dxa"/>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文字描述</w:t>
            </w:r>
          </w:p>
        </w:tc>
        <w:tc>
          <w:tcPr>
            <w:tcW w:w="525" w:type="dxa"/>
            <w:gridSpan w:val="2"/>
            <w:vAlign w:val="top"/>
          </w:tcPr>
          <w:p>
            <w:pPr>
              <w:rPr>
                <w:rFonts w:hint="default" w:ascii="Calibri" w:hAnsi="Calibri" w:eastAsia="宋体" w:cs="Calibri"/>
                <w:i w:val="0"/>
                <w:iCs w:val="0"/>
                <w:color w:val="000000"/>
                <w:sz w:val="21"/>
                <w:szCs w:val="21"/>
                <w:u w:val="none"/>
              </w:rPr>
            </w:pPr>
          </w:p>
        </w:tc>
        <w:tc>
          <w:tcPr>
            <w:tcW w:w="1271"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显著提升</w:t>
            </w:r>
          </w:p>
        </w:tc>
        <w:tc>
          <w:tcPr>
            <w:tcW w:w="997" w:type="dxa"/>
            <w:gridSpan w:val="2"/>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特定项目</w:t>
            </w:r>
          </w:p>
        </w:tc>
        <w:tc>
          <w:tcPr>
            <w:tcW w:w="1137"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工程进度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96" w:type="dxa"/>
            <w:vMerge w:val="continue"/>
            <w:vAlign w:val="center"/>
          </w:tcPr>
          <w:p>
            <w:pPr>
              <w:jc w:val="center"/>
              <w:rPr>
                <w:rFonts w:hint="default" w:ascii="Calibri" w:hAnsi="Calibri" w:eastAsia="宋体" w:cs="Calibri"/>
                <w:b w:val="0"/>
                <w:bCs w:val="0"/>
                <w:i w:val="0"/>
                <w:iCs w:val="0"/>
                <w:color w:val="000000"/>
                <w:sz w:val="21"/>
                <w:szCs w:val="21"/>
                <w:u w:val="none"/>
              </w:rPr>
            </w:pPr>
          </w:p>
        </w:tc>
        <w:tc>
          <w:tcPr>
            <w:tcW w:w="1079" w:type="dxa"/>
            <w:gridSpan w:val="3"/>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可持续影响指标</w:t>
            </w:r>
          </w:p>
        </w:tc>
        <w:tc>
          <w:tcPr>
            <w:tcW w:w="1535"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保稳定</w:t>
            </w:r>
          </w:p>
        </w:tc>
        <w:tc>
          <w:tcPr>
            <w:tcW w:w="1535" w:type="dxa"/>
            <w:gridSpan w:val="3"/>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保稳定</w:t>
            </w:r>
          </w:p>
        </w:tc>
        <w:tc>
          <w:tcPr>
            <w:tcW w:w="723" w:type="dxa"/>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25" w:type="dxa"/>
            <w:gridSpan w:val="2"/>
            <w:vAlign w:val="top"/>
          </w:tcPr>
          <w:p>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271"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997" w:type="dxa"/>
            <w:gridSpan w:val="2"/>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特定项目</w:t>
            </w:r>
          </w:p>
        </w:tc>
        <w:tc>
          <w:tcPr>
            <w:tcW w:w="1137"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工程进度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96" w:type="dxa"/>
            <w:vAlign w:val="center"/>
          </w:tcPr>
          <w:p>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满意度指标</w:t>
            </w:r>
          </w:p>
        </w:tc>
        <w:tc>
          <w:tcPr>
            <w:tcW w:w="1079" w:type="dxa"/>
            <w:gridSpan w:val="3"/>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服务对象满意度指标</w:t>
            </w:r>
          </w:p>
        </w:tc>
        <w:tc>
          <w:tcPr>
            <w:tcW w:w="1535"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满意率</w:t>
            </w:r>
          </w:p>
        </w:tc>
        <w:tc>
          <w:tcPr>
            <w:tcW w:w="1535" w:type="dxa"/>
            <w:gridSpan w:val="3"/>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满意率</w:t>
            </w:r>
          </w:p>
        </w:tc>
        <w:tc>
          <w:tcPr>
            <w:tcW w:w="723" w:type="dxa"/>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w:t>
            </w:r>
          </w:p>
        </w:tc>
        <w:tc>
          <w:tcPr>
            <w:tcW w:w="525" w:type="dxa"/>
            <w:gridSpan w:val="2"/>
            <w:vAlign w:val="top"/>
          </w:tcPr>
          <w:p>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80</w:t>
            </w:r>
          </w:p>
        </w:tc>
        <w:tc>
          <w:tcPr>
            <w:tcW w:w="1271"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997" w:type="dxa"/>
            <w:gridSpan w:val="2"/>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特定项目</w:t>
            </w:r>
          </w:p>
        </w:tc>
        <w:tc>
          <w:tcPr>
            <w:tcW w:w="1137"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工程进度</w:t>
            </w:r>
          </w:p>
        </w:tc>
      </w:tr>
    </w:tbl>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numPr>
          <w:ilvl w:val="0"/>
          <w:numId w:val="0"/>
        </w:numPr>
        <w:spacing w:before="54"/>
        <w:ind w:left="0" w:leftChars="0" w:right="0" w:rightChars="0" w:firstLine="1280" w:firstLineChars="400"/>
        <w:rPr>
          <w:rFonts w:hint="eastAsia" w:ascii="黑体" w:eastAsia="黑体"/>
          <w:lang w:val="en-US" w:eastAsia="zh-CN"/>
        </w:rPr>
      </w:pPr>
      <w:r>
        <w:rPr>
          <w:rFonts w:hint="eastAsia" w:ascii="黑体" w:hAnsi="宋体" w:eastAsia="黑体" w:cs="宋体"/>
          <w:sz w:val="32"/>
          <w:szCs w:val="32"/>
          <w:lang w:val="en-US" w:eastAsia="zh-CN" w:bidi="zh-CN"/>
        </w:rPr>
        <w:t>12、</w:t>
      </w:r>
      <w:r>
        <w:rPr>
          <w:rFonts w:hint="eastAsia" w:ascii="黑体" w:eastAsia="黑体"/>
          <w:lang w:val="en-US" w:eastAsia="zh-CN"/>
        </w:rPr>
        <w:t>白沟镇综合行政执法队污水处理厂运营费</w:t>
      </w:r>
    </w:p>
    <w:tbl>
      <w:tblPr>
        <w:tblStyle w:val="7"/>
        <w:tblpPr w:leftFromText="180" w:rightFromText="180" w:vertAnchor="text" w:tblpXSpec="center" w:tblpY="1"/>
        <w:tblOverlap w:val="never"/>
        <w:tblW w:w="10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122"/>
        <w:gridCol w:w="699"/>
        <w:gridCol w:w="437"/>
        <w:gridCol w:w="1300"/>
        <w:gridCol w:w="97"/>
        <w:gridCol w:w="213"/>
        <w:gridCol w:w="680"/>
        <w:gridCol w:w="827"/>
        <w:gridCol w:w="540"/>
        <w:gridCol w:w="760"/>
        <w:gridCol w:w="1100"/>
        <w:gridCol w:w="187"/>
        <w:gridCol w:w="812"/>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348" w:type="dxa"/>
            <w:gridSpan w:val="2"/>
            <w:vAlign w:val="center"/>
          </w:tcPr>
          <w:p>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2533" w:type="dxa"/>
            <w:gridSpan w:val="4"/>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13060522P00403010001W</w:t>
            </w:r>
          </w:p>
        </w:tc>
        <w:tc>
          <w:tcPr>
            <w:tcW w:w="893" w:type="dxa"/>
            <w:gridSpan w:val="2"/>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5464" w:type="dxa"/>
            <w:gridSpan w:val="7"/>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2022两座污水处理厂运营费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348" w:type="dxa"/>
            <w:gridSpan w:val="2"/>
            <w:vAlign w:val="center"/>
          </w:tcPr>
          <w:p>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2533" w:type="dxa"/>
            <w:gridSpan w:val="4"/>
            <w:vAlign w:val="center"/>
          </w:tcPr>
          <w:p>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3000万元</w:t>
            </w:r>
          </w:p>
        </w:tc>
        <w:tc>
          <w:tcPr>
            <w:tcW w:w="893" w:type="dxa"/>
            <w:gridSpan w:val="2"/>
            <w:vAlign w:val="center"/>
          </w:tcPr>
          <w:p>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5464" w:type="dxa"/>
            <w:gridSpan w:val="7"/>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2022两座污水处理厂运营费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047" w:type="dxa"/>
            <w:gridSpan w:val="3"/>
            <w:vMerge w:val="restart"/>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047" w:type="dxa"/>
            <w:gridSpan w:val="4"/>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047" w:type="dxa"/>
            <w:gridSpan w:val="3"/>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047" w:type="dxa"/>
            <w:gridSpan w:val="3"/>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050" w:type="dxa"/>
            <w:gridSpan w:val="2"/>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047" w:type="dxa"/>
            <w:gridSpan w:val="3"/>
            <w:vMerge w:val="continue"/>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047" w:type="dxa"/>
            <w:gridSpan w:val="4"/>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047" w:type="dxa"/>
            <w:gridSpan w:val="3"/>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047" w:type="dxa"/>
            <w:gridSpan w:val="3"/>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050" w:type="dxa"/>
            <w:gridSpan w:val="2"/>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26" w:type="dxa"/>
            <w:vAlign w:val="center"/>
          </w:tcPr>
          <w:p>
            <w:pPr>
              <w:widowControl/>
              <w:jc w:val="center"/>
              <w:textAlignment w:val="center"/>
              <w:rPr>
                <w:rFonts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绩效目标</w:t>
            </w:r>
          </w:p>
        </w:tc>
        <w:tc>
          <w:tcPr>
            <w:tcW w:w="1258" w:type="dxa"/>
            <w:gridSpan w:val="3"/>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7754" w:type="dxa"/>
            <w:gridSpan w:val="11"/>
            <w:vAlign w:val="center"/>
          </w:tcPr>
          <w:p>
            <w:pPr>
              <w:widowControl/>
              <w:jc w:val="left"/>
              <w:textAlignment w:val="center"/>
              <w:rPr>
                <w:rFonts w:hint="default" w:ascii="宋体" w:hAnsi="宋体" w:eastAsia="宋体" w:cs="宋体"/>
                <w:i w:val="0"/>
                <w:iCs w:val="0"/>
                <w:color w:val="000000"/>
                <w:sz w:val="21"/>
                <w:szCs w:val="21"/>
                <w:u w:val="none"/>
                <w:lang w:val="en-US"/>
              </w:rPr>
            </w:pPr>
            <w:r>
              <w:rPr>
                <w:rFonts w:hint="eastAsia" w:cs="宋体"/>
                <w:i w:val="0"/>
                <w:iCs w:val="0"/>
                <w:color w:val="000000"/>
                <w:kern w:val="0"/>
                <w:sz w:val="21"/>
                <w:szCs w:val="21"/>
                <w:u w:val="none"/>
                <w:lang w:val="en-US" w:eastAsia="zh-CN"/>
              </w:rPr>
              <w:t>提升水质，改善城区水环境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226" w:type="dxa"/>
            <w:vMerge w:val="restart"/>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258" w:type="dxa"/>
            <w:gridSpan w:val="3"/>
            <w:vMerge w:val="restart"/>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1300" w:type="dxa"/>
            <w:vMerge w:val="restart"/>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1817" w:type="dxa"/>
            <w:gridSpan w:val="4"/>
            <w:vMerge w:val="restart"/>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绩效指标描述（指标内容）</w:t>
            </w:r>
          </w:p>
        </w:tc>
        <w:tc>
          <w:tcPr>
            <w:tcW w:w="2400" w:type="dxa"/>
            <w:gridSpan w:val="3"/>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999" w:type="dxa"/>
            <w:gridSpan w:val="2"/>
            <w:vMerge w:val="restart"/>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238" w:type="dxa"/>
            <w:vMerge w:val="restart"/>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226" w:type="dxa"/>
            <w:vMerge w:val="continue"/>
            <w:vAlign w:val="center"/>
          </w:tcPr>
          <w:p>
            <w:pPr>
              <w:jc w:val="center"/>
              <w:rPr>
                <w:rFonts w:hint="default" w:ascii="Calibri" w:hAnsi="Calibri" w:eastAsia="宋体" w:cs="Calibri"/>
                <w:b/>
                <w:bCs/>
                <w:i w:val="0"/>
                <w:iCs w:val="0"/>
                <w:color w:val="000000"/>
                <w:sz w:val="21"/>
                <w:szCs w:val="21"/>
                <w:u w:val="none"/>
              </w:rPr>
            </w:pPr>
          </w:p>
        </w:tc>
        <w:tc>
          <w:tcPr>
            <w:tcW w:w="1258" w:type="dxa"/>
            <w:gridSpan w:val="3"/>
            <w:vMerge w:val="continue"/>
            <w:vAlign w:val="center"/>
          </w:tcPr>
          <w:p>
            <w:pPr>
              <w:jc w:val="center"/>
              <w:rPr>
                <w:rFonts w:hint="default" w:ascii="Calibri" w:hAnsi="Calibri" w:eastAsia="宋体" w:cs="Calibri"/>
                <w:b/>
                <w:bCs/>
                <w:i w:val="0"/>
                <w:iCs w:val="0"/>
                <w:color w:val="000000"/>
                <w:sz w:val="21"/>
                <w:szCs w:val="21"/>
                <w:u w:val="none"/>
              </w:rPr>
            </w:pPr>
          </w:p>
        </w:tc>
        <w:tc>
          <w:tcPr>
            <w:tcW w:w="1300" w:type="dxa"/>
            <w:vMerge w:val="continue"/>
            <w:vAlign w:val="center"/>
          </w:tcPr>
          <w:p>
            <w:pPr>
              <w:jc w:val="center"/>
              <w:rPr>
                <w:rFonts w:hint="default" w:ascii="Calibri" w:hAnsi="Calibri" w:eastAsia="宋体" w:cs="Calibri"/>
                <w:b/>
                <w:bCs/>
                <w:i w:val="0"/>
                <w:iCs w:val="0"/>
                <w:color w:val="000000"/>
                <w:sz w:val="21"/>
                <w:szCs w:val="21"/>
                <w:u w:val="none"/>
              </w:rPr>
            </w:pPr>
          </w:p>
        </w:tc>
        <w:tc>
          <w:tcPr>
            <w:tcW w:w="1817" w:type="dxa"/>
            <w:gridSpan w:val="4"/>
            <w:vMerge w:val="continue"/>
            <w:vAlign w:val="center"/>
          </w:tcPr>
          <w:p>
            <w:pPr>
              <w:jc w:val="center"/>
              <w:rPr>
                <w:rFonts w:hint="default" w:ascii="Calibri" w:hAnsi="Calibri" w:eastAsia="宋体" w:cs="Calibri"/>
                <w:b/>
                <w:bCs/>
                <w:i w:val="0"/>
                <w:iCs w:val="0"/>
                <w:color w:val="000000"/>
                <w:sz w:val="21"/>
                <w:szCs w:val="21"/>
                <w:u w:val="none"/>
              </w:rPr>
            </w:pPr>
          </w:p>
        </w:tc>
        <w:tc>
          <w:tcPr>
            <w:tcW w:w="540" w:type="dxa"/>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760" w:type="dxa"/>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100" w:type="dxa"/>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999" w:type="dxa"/>
            <w:gridSpan w:val="2"/>
            <w:vMerge w:val="continue"/>
            <w:vAlign w:val="center"/>
          </w:tcPr>
          <w:p>
            <w:pPr>
              <w:jc w:val="center"/>
              <w:rPr>
                <w:rFonts w:hint="default" w:ascii="Calibri" w:hAnsi="Calibri" w:eastAsia="宋体" w:cs="Calibri"/>
                <w:b/>
                <w:bCs/>
                <w:i w:val="0"/>
                <w:iCs w:val="0"/>
                <w:color w:val="000000"/>
                <w:sz w:val="21"/>
                <w:szCs w:val="21"/>
                <w:u w:val="none"/>
              </w:rPr>
            </w:pPr>
          </w:p>
        </w:tc>
        <w:tc>
          <w:tcPr>
            <w:tcW w:w="1238" w:type="dxa"/>
            <w:vMerge w:val="continue"/>
            <w:vAlign w:val="center"/>
          </w:tcPr>
          <w:p>
            <w:pPr>
              <w:jc w:val="center"/>
              <w:rPr>
                <w:rFonts w:hint="default" w:ascii="Calibri" w:hAnsi="Calibri" w:eastAsia="宋体" w:cs="Calibri"/>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226" w:type="dxa"/>
            <w:vMerge w:val="restart"/>
            <w:vAlign w:val="center"/>
          </w:tcPr>
          <w:p>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产出指标</w:t>
            </w:r>
          </w:p>
        </w:tc>
        <w:tc>
          <w:tcPr>
            <w:tcW w:w="1258" w:type="dxa"/>
            <w:gridSpan w:val="3"/>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数量指标</w:t>
            </w:r>
          </w:p>
        </w:tc>
        <w:tc>
          <w:tcPr>
            <w:tcW w:w="1300"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污水处理数量</w:t>
            </w:r>
          </w:p>
        </w:tc>
        <w:tc>
          <w:tcPr>
            <w:tcW w:w="1817" w:type="dxa"/>
            <w:gridSpan w:val="4"/>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污水处理数量</w:t>
            </w:r>
          </w:p>
        </w:tc>
        <w:tc>
          <w:tcPr>
            <w:tcW w:w="540"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60" w:type="dxa"/>
            <w:vAlign w:val="center"/>
          </w:tcPr>
          <w:p>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98</w:t>
            </w:r>
          </w:p>
        </w:tc>
        <w:tc>
          <w:tcPr>
            <w:tcW w:w="1100"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999" w:type="dxa"/>
            <w:gridSpan w:val="2"/>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238"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226" w:type="dxa"/>
            <w:vMerge w:val="continue"/>
            <w:vAlign w:val="center"/>
          </w:tcPr>
          <w:p>
            <w:pPr>
              <w:jc w:val="center"/>
              <w:rPr>
                <w:rFonts w:hint="default" w:ascii="Calibri" w:hAnsi="Calibri" w:eastAsia="宋体" w:cs="Calibri"/>
                <w:b w:val="0"/>
                <w:bCs w:val="0"/>
                <w:i w:val="0"/>
                <w:iCs w:val="0"/>
                <w:color w:val="000000"/>
                <w:sz w:val="21"/>
                <w:szCs w:val="21"/>
                <w:u w:val="none"/>
              </w:rPr>
            </w:pPr>
          </w:p>
        </w:tc>
        <w:tc>
          <w:tcPr>
            <w:tcW w:w="1258" w:type="dxa"/>
            <w:gridSpan w:val="3"/>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质量指标</w:t>
            </w:r>
          </w:p>
        </w:tc>
        <w:tc>
          <w:tcPr>
            <w:tcW w:w="1300"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水质提升情况</w:t>
            </w:r>
          </w:p>
        </w:tc>
        <w:tc>
          <w:tcPr>
            <w:tcW w:w="1817" w:type="dxa"/>
            <w:gridSpan w:val="4"/>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水质提升情况</w:t>
            </w:r>
          </w:p>
        </w:tc>
        <w:tc>
          <w:tcPr>
            <w:tcW w:w="540"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60" w:type="dxa"/>
            <w:vAlign w:val="center"/>
          </w:tcPr>
          <w:p>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98</w:t>
            </w:r>
          </w:p>
        </w:tc>
        <w:tc>
          <w:tcPr>
            <w:tcW w:w="1100"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999" w:type="dxa"/>
            <w:gridSpan w:val="2"/>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238"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226" w:type="dxa"/>
            <w:vMerge w:val="continue"/>
            <w:vAlign w:val="center"/>
          </w:tcPr>
          <w:p>
            <w:pPr>
              <w:jc w:val="center"/>
              <w:rPr>
                <w:rFonts w:hint="default" w:ascii="Calibri" w:hAnsi="Calibri" w:eastAsia="宋体" w:cs="Calibri"/>
                <w:b w:val="0"/>
                <w:bCs w:val="0"/>
                <w:i w:val="0"/>
                <w:iCs w:val="0"/>
                <w:color w:val="000000"/>
                <w:sz w:val="21"/>
                <w:szCs w:val="21"/>
                <w:u w:val="none"/>
              </w:rPr>
            </w:pPr>
          </w:p>
        </w:tc>
        <w:tc>
          <w:tcPr>
            <w:tcW w:w="1258" w:type="dxa"/>
            <w:gridSpan w:val="3"/>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时效指标</w:t>
            </w:r>
          </w:p>
        </w:tc>
        <w:tc>
          <w:tcPr>
            <w:tcW w:w="1300"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污水处理率</w:t>
            </w:r>
          </w:p>
        </w:tc>
        <w:tc>
          <w:tcPr>
            <w:tcW w:w="1817" w:type="dxa"/>
            <w:gridSpan w:val="4"/>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污水处理率</w:t>
            </w:r>
          </w:p>
        </w:tc>
        <w:tc>
          <w:tcPr>
            <w:tcW w:w="540"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60" w:type="dxa"/>
            <w:vAlign w:val="center"/>
          </w:tcPr>
          <w:p>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98</w:t>
            </w:r>
          </w:p>
        </w:tc>
        <w:tc>
          <w:tcPr>
            <w:tcW w:w="1100"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999" w:type="dxa"/>
            <w:gridSpan w:val="2"/>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238"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26" w:type="dxa"/>
            <w:vMerge w:val="continue"/>
            <w:vAlign w:val="center"/>
          </w:tcPr>
          <w:p>
            <w:pPr>
              <w:jc w:val="center"/>
              <w:rPr>
                <w:rFonts w:hint="default" w:ascii="Calibri" w:hAnsi="Calibri" w:eastAsia="宋体" w:cs="Calibri"/>
                <w:b w:val="0"/>
                <w:bCs w:val="0"/>
                <w:i w:val="0"/>
                <w:iCs w:val="0"/>
                <w:color w:val="000000"/>
                <w:sz w:val="21"/>
                <w:szCs w:val="21"/>
                <w:u w:val="none"/>
              </w:rPr>
            </w:pPr>
          </w:p>
        </w:tc>
        <w:tc>
          <w:tcPr>
            <w:tcW w:w="1258" w:type="dxa"/>
            <w:gridSpan w:val="3"/>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成本指标</w:t>
            </w:r>
          </w:p>
        </w:tc>
        <w:tc>
          <w:tcPr>
            <w:tcW w:w="1300"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资金成本</w:t>
            </w:r>
          </w:p>
        </w:tc>
        <w:tc>
          <w:tcPr>
            <w:tcW w:w="1817" w:type="dxa"/>
            <w:gridSpan w:val="4"/>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资金成本</w:t>
            </w:r>
          </w:p>
        </w:tc>
        <w:tc>
          <w:tcPr>
            <w:tcW w:w="540"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60" w:type="dxa"/>
            <w:vAlign w:val="top"/>
          </w:tcPr>
          <w:p>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3000</w:t>
            </w:r>
          </w:p>
        </w:tc>
        <w:tc>
          <w:tcPr>
            <w:tcW w:w="1100"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999" w:type="dxa"/>
            <w:gridSpan w:val="2"/>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238"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226" w:type="dxa"/>
            <w:vMerge w:val="restart"/>
            <w:vAlign w:val="center"/>
          </w:tcPr>
          <w:p>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效益指标</w:t>
            </w:r>
          </w:p>
        </w:tc>
        <w:tc>
          <w:tcPr>
            <w:tcW w:w="1258" w:type="dxa"/>
            <w:gridSpan w:val="3"/>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1300"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改善水环境</w:t>
            </w:r>
          </w:p>
        </w:tc>
        <w:tc>
          <w:tcPr>
            <w:tcW w:w="1817" w:type="dxa"/>
            <w:gridSpan w:val="4"/>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改善水环境</w:t>
            </w:r>
          </w:p>
        </w:tc>
        <w:tc>
          <w:tcPr>
            <w:tcW w:w="540"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60" w:type="dxa"/>
            <w:vAlign w:val="center"/>
          </w:tcPr>
          <w:p>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98</w:t>
            </w:r>
          </w:p>
        </w:tc>
        <w:tc>
          <w:tcPr>
            <w:tcW w:w="1100"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999" w:type="dxa"/>
            <w:gridSpan w:val="2"/>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238"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226" w:type="dxa"/>
            <w:vMerge w:val="continue"/>
            <w:vAlign w:val="center"/>
          </w:tcPr>
          <w:p>
            <w:pPr>
              <w:jc w:val="center"/>
              <w:rPr>
                <w:rFonts w:hint="default" w:ascii="Calibri" w:hAnsi="Calibri" w:eastAsia="宋体" w:cs="Calibri"/>
                <w:b w:val="0"/>
                <w:bCs w:val="0"/>
                <w:i w:val="0"/>
                <w:iCs w:val="0"/>
                <w:color w:val="000000"/>
                <w:sz w:val="21"/>
                <w:szCs w:val="21"/>
                <w:u w:val="none"/>
              </w:rPr>
            </w:pPr>
          </w:p>
        </w:tc>
        <w:tc>
          <w:tcPr>
            <w:tcW w:w="1258" w:type="dxa"/>
            <w:gridSpan w:val="3"/>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社会效益指标</w:t>
            </w:r>
          </w:p>
        </w:tc>
        <w:tc>
          <w:tcPr>
            <w:tcW w:w="1300"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提供优质服务</w:t>
            </w:r>
          </w:p>
        </w:tc>
        <w:tc>
          <w:tcPr>
            <w:tcW w:w="1817" w:type="dxa"/>
            <w:gridSpan w:val="4"/>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提供优质服务</w:t>
            </w:r>
          </w:p>
        </w:tc>
        <w:tc>
          <w:tcPr>
            <w:tcW w:w="540"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60" w:type="dxa"/>
            <w:vAlign w:val="center"/>
          </w:tcPr>
          <w:p>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98</w:t>
            </w:r>
          </w:p>
        </w:tc>
        <w:tc>
          <w:tcPr>
            <w:tcW w:w="1100"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999" w:type="dxa"/>
            <w:gridSpan w:val="2"/>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238"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226" w:type="dxa"/>
            <w:vMerge w:val="continue"/>
            <w:vAlign w:val="center"/>
          </w:tcPr>
          <w:p>
            <w:pPr>
              <w:jc w:val="center"/>
              <w:rPr>
                <w:rFonts w:hint="default" w:ascii="Calibri" w:hAnsi="Calibri" w:eastAsia="宋体" w:cs="Calibri"/>
                <w:b w:val="0"/>
                <w:bCs w:val="0"/>
                <w:i w:val="0"/>
                <w:iCs w:val="0"/>
                <w:color w:val="000000"/>
                <w:sz w:val="21"/>
                <w:szCs w:val="21"/>
                <w:u w:val="none"/>
              </w:rPr>
            </w:pPr>
          </w:p>
        </w:tc>
        <w:tc>
          <w:tcPr>
            <w:tcW w:w="1258" w:type="dxa"/>
            <w:gridSpan w:val="3"/>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300"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创造良好环境</w:t>
            </w:r>
          </w:p>
        </w:tc>
        <w:tc>
          <w:tcPr>
            <w:tcW w:w="1817" w:type="dxa"/>
            <w:gridSpan w:val="4"/>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创造良好环境</w:t>
            </w:r>
          </w:p>
        </w:tc>
        <w:tc>
          <w:tcPr>
            <w:tcW w:w="540"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60" w:type="dxa"/>
            <w:vAlign w:val="center"/>
          </w:tcPr>
          <w:p>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98</w:t>
            </w:r>
          </w:p>
        </w:tc>
        <w:tc>
          <w:tcPr>
            <w:tcW w:w="1100"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999" w:type="dxa"/>
            <w:gridSpan w:val="2"/>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238"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226" w:type="dxa"/>
            <w:vMerge w:val="continue"/>
            <w:vAlign w:val="center"/>
          </w:tcPr>
          <w:p>
            <w:pPr>
              <w:jc w:val="center"/>
              <w:rPr>
                <w:rFonts w:hint="default" w:ascii="Calibri" w:hAnsi="Calibri" w:eastAsia="宋体" w:cs="Calibri"/>
                <w:b w:val="0"/>
                <w:bCs w:val="0"/>
                <w:i w:val="0"/>
                <w:iCs w:val="0"/>
                <w:color w:val="000000"/>
                <w:sz w:val="21"/>
                <w:szCs w:val="21"/>
                <w:u w:val="none"/>
              </w:rPr>
            </w:pPr>
          </w:p>
        </w:tc>
        <w:tc>
          <w:tcPr>
            <w:tcW w:w="1258" w:type="dxa"/>
            <w:gridSpan w:val="3"/>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可持续影响指标</w:t>
            </w:r>
          </w:p>
        </w:tc>
        <w:tc>
          <w:tcPr>
            <w:tcW w:w="1300"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保工作正常运转</w:t>
            </w:r>
          </w:p>
        </w:tc>
        <w:tc>
          <w:tcPr>
            <w:tcW w:w="1817" w:type="dxa"/>
            <w:gridSpan w:val="4"/>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保工作正常运转</w:t>
            </w:r>
          </w:p>
        </w:tc>
        <w:tc>
          <w:tcPr>
            <w:tcW w:w="540"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60" w:type="dxa"/>
            <w:vAlign w:val="top"/>
          </w:tcPr>
          <w:p>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98</w:t>
            </w:r>
          </w:p>
        </w:tc>
        <w:tc>
          <w:tcPr>
            <w:tcW w:w="1100"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999" w:type="dxa"/>
            <w:gridSpan w:val="2"/>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238"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226" w:type="dxa"/>
            <w:vAlign w:val="center"/>
          </w:tcPr>
          <w:p>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满意度指标</w:t>
            </w:r>
          </w:p>
        </w:tc>
        <w:tc>
          <w:tcPr>
            <w:tcW w:w="1258" w:type="dxa"/>
            <w:gridSpan w:val="3"/>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服务对象满意度指标</w:t>
            </w:r>
          </w:p>
        </w:tc>
        <w:tc>
          <w:tcPr>
            <w:tcW w:w="1300"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单位满意率</w:t>
            </w:r>
          </w:p>
        </w:tc>
        <w:tc>
          <w:tcPr>
            <w:tcW w:w="1817" w:type="dxa"/>
            <w:gridSpan w:val="4"/>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满意率</w:t>
            </w:r>
          </w:p>
        </w:tc>
        <w:tc>
          <w:tcPr>
            <w:tcW w:w="540"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760" w:type="dxa"/>
            <w:vAlign w:val="center"/>
          </w:tcPr>
          <w:p>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98</w:t>
            </w:r>
          </w:p>
        </w:tc>
        <w:tc>
          <w:tcPr>
            <w:tcW w:w="1100"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999" w:type="dxa"/>
            <w:gridSpan w:val="2"/>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238"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考核情况</w:t>
            </w:r>
          </w:p>
        </w:tc>
      </w:tr>
    </w:tbl>
    <w:p>
      <w:pPr>
        <w:pStyle w:val="6"/>
        <w:numPr>
          <w:numId w:val="0"/>
        </w:numPr>
        <w:spacing w:before="54"/>
        <w:ind w:leftChars="400" w:right="0" w:rightChars="0"/>
        <w:rPr>
          <w:rFonts w:hint="default" w:ascii="黑体" w:eastAsia="黑体"/>
          <w:lang w:val="en-US" w:eastAsia="zh-CN"/>
        </w:rPr>
      </w:pPr>
    </w:p>
    <w:p>
      <w:pPr>
        <w:pStyle w:val="6"/>
        <w:numPr>
          <w:numId w:val="0"/>
        </w:numPr>
        <w:spacing w:before="54"/>
        <w:ind w:leftChars="400" w:right="0" w:rightChars="0"/>
        <w:rPr>
          <w:rFonts w:hint="default" w:ascii="黑体" w:eastAsia="黑体"/>
          <w:lang w:val="en-US" w:eastAsia="zh-CN"/>
        </w:rPr>
      </w:pPr>
    </w:p>
    <w:p>
      <w:pPr>
        <w:pStyle w:val="6"/>
        <w:numPr>
          <w:numId w:val="0"/>
        </w:numPr>
        <w:spacing w:before="54"/>
        <w:ind w:leftChars="400" w:right="0" w:rightChars="0"/>
        <w:rPr>
          <w:rFonts w:hint="default" w:ascii="黑体" w:eastAsia="黑体"/>
          <w:lang w:val="en-US" w:eastAsia="zh-CN"/>
        </w:rPr>
      </w:pPr>
    </w:p>
    <w:p>
      <w:pPr>
        <w:pStyle w:val="6"/>
        <w:numPr>
          <w:numId w:val="0"/>
        </w:numPr>
        <w:spacing w:before="54"/>
        <w:ind w:leftChars="400" w:right="0" w:rightChars="0"/>
        <w:rPr>
          <w:rFonts w:hint="default" w:ascii="黑体" w:eastAsia="黑体"/>
          <w:lang w:val="en-US" w:eastAsia="zh-CN"/>
        </w:rPr>
      </w:pPr>
    </w:p>
    <w:p>
      <w:pPr>
        <w:pStyle w:val="6"/>
        <w:numPr>
          <w:numId w:val="0"/>
        </w:numPr>
        <w:spacing w:before="54"/>
        <w:ind w:leftChars="400" w:right="0" w:rightChars="0"/>
        <w:rPr>
          <w:rFonts w:hint="default" w:ascii="黑体" w:eastAsia="黑体"/>
          <w:lang w:val="en-US" w:eastAsia="zh-CN"/>
        </w:rPr>
      </w:pPr>
    </w:p>
    <w:p>
      <w:pPr>
        <w:pStyle w:val="6"/>
        <w:numPr>
          <w:numId w:val="0"/>
        </w:numPr>
        <w:spacing w:before="54"/>
        <w:ind w:leftChars="400" w:right="0" w:rightChars="0"/>
        <w:rPr>
          <w:rFonts w:hint="default" w:ascii="黑体" w:eastAsia="黑体"/>
          <w:lang w:val="en-US" w:eastAsia="zh-CN"/>
        </w:rPr>
      </w:pPr>
    </w:p>
    <w:p>
      <w:pPr>
        <w:pStyle w:val="6"/>
        <w:numPr>
          <w:numId w:val="0"/>
        </w:numPr>
        <w:spacing w:before="54"/>
        <w:ind w:leftChars="400" w:right="0" w:rightChars="0"/>
        <w:rPr>
          <w:rFonts w:hint="default" w:ascii="黑体" w:eastAsia="黑体"/>
          <w:lang w:val="en-US" w:eastAsia="zh-CN"/>
        </w:rPr>
      </w:pPr>
    </w:p>
    <w:p>
      <w:pPr>
        <w:pStyle w:val="6"/>
        <w:numPr>
          <w:ilvl w:val="0"/>
          <w:numId w:val="0"/>
        </w:numPr>
        <w:spacing w:before="54"/>
        <w:ind w:left="0" w:leftChars="0" w:right="0" w:rightChars="0" w:firstLine="1280" w:firstLineChars="400"/>
        <w:rPr>
          <w:rFonts w:hint="eastAsia" w:ascii="黑体" w:eastAsia="黑体"/>
          <w:lang w:val="en-US" w:eastAsia="zh-CN"/>
        </w:rPr>
      </w:pPr>
      <w:r>
        <w:rPr>
          <w:rFonts w:hint="eastAsia" w:ascii="黑体" w:hAnsi="宋体" w:eastAsia="黑体" w:cs="宋体"/>
          <w:sz w:val="32"/>
          <w:szCs w:val="32"/>
          <w:lang w:val="en-US" w:eastAsia="zh-CN" w:bidi="zh-CN"/>
        </w:rPr>
        <w:t>13、</w:t>
      </w:r>
      <w:r>
        <w:rPr>
          <w:rFonts w:hint="eastAsia" w:ascii="黑体" w:eastAsia="黑体"/>
          <w:lang w:val="en-US" w:eastAsia="zh-CN"/>
        </w:rPr>
        <w:t>白沟镇综合行政执法队垃圾外运资金</w:t>
      </w:r>
    </w:p>
    <w:tbl>
      <w:tblPr>
        <w:tblStyle w:val="7"/>
        <w:tblpPr w:leftFromText="180" w:rightFromText="180" w:vertAnchor="text" w:tblpXSpec="center" w:tblpY="1"/>
        <w:tblOverlap w:val="never"/>
        <w:tblW w:w="10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21"/>
        <w:gridCol w:w="699"/>
        <w:gridCol w:w="286"/>
        <w:gridCol w:w="1352"/>
        <w:gridCol w:w="196"/>
        <w:gridCol w:w="213"/>
        <w:gridCol w:w="940"/>
        <w:gridCol w:w="589"/>
        <w:gridCol w:w="518"/>
        <w:gridCol w:w="93"/>
        <w:gridCol w:w="684"/>
        <w:gridCol w:w="1133"/>
        <w:gridCol w:w="137"/>
        <w:gridCol w:w="837"/>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348" w:type="dxa"/>
            <w:gridSpan w:val="2"/>
            <w:vAlign w:val="center"/>
          </w:tcPr>
          <w:p>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default" w:ascii="Calibri" w:hAnsi="Calibri" w:eastAsia="宋体" w:cs="Calibri"/>
                <w:b/>
                <w:bCs/>
                <w:i w:val="0"/>
                <w:iCs w:val="0"/>
                <w:color w:val="000000"/>
                <w:kern w:val="0"/>
                <w:sz w:val="21"/>
                <w:szCs w:val="21"/>
                <w:u w:val="none"/>
                <w:lang w:val="en-US" w:eastAsia="zh-CN"/>
              </w:rPr>
              <w:t>项目编码</w:t>
            </w:r>
          </w:p>
        </w:tc>
        <w:tc>
          <w:tcPr>
            <w:tcW w:w="2533" w:type="dxa"/>
            <w:gridSpan w:val="4"/>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13060522P004017100016</w:t>
            </w:r>
          </w:p>
        </w:tc>
        <w:tc>
          <w:tcPr>
            <w:tcW w:w="1153" w:type="dxa"/>
            <w:gridSpan w:val="2"/>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Calibri" w:hAnsi="Calibri" w:eastAsia="宋体" w:cs="Calibri"/>
                <w:b/>
                <w:bCs/>
                <w:i w:val="0"/>
                <w:iCs w:val="0"/>
                <w:color w:val="000000"/>
                <w:kern w:val="0"/>
                <w:sz w:val="21"/>
                <w:szCs w:val="21"/>
                <w:u w:val="none"/>
                <w:lang w:val="en-US" w:eastAsia="zh-CN"/>
              </w:rPr>
              <w:t>项目名称</w:t>
            </w:r>
          </w:p>
        </w:tc>
        <w:tc>
          <w:tcPr>
            <w:tcW w:w="5203" w:type="dxa"/>
            <w:gridSpan w:val="8"/>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2022垃圾外运资金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348" w:type="dxa"/>
            <w:gridSpan w:val="2"/>
            <w:vAlign w:val="center"/>
          </w:tcPr>
          <w:p>
            <w:pPr>
              <w:widowControl/>
              <w:jc w:val="center"/>
              <w:textAlignment w:val="center"/>
              <w:rPr>
                <w:rFonts w:hint="default" w:ascii="Calibri" w:hAnsi="Calibri" w:eastAsia="宋体" w:cs="Calibri"/>
                <w:b/>
                <w:bCs/>
                <w:i w:val="0"/>
                <w:iCs w:val="0"/>
                <w:color w:val="000000"/>
                <w:kern w:val="0"/>
                <w:sz w:val="21"/>
                <w:szCs w:val="21"/>
                <w:u w:val="none"/>
                <w:lang w:val="en-US" w:eastAsia="zh-CN"/>
              </w:rPr>
            </w:pPr>
            <w:r>
              <w:rPr>
                <w:rFonts w:hint="eastAsia" w:cs="Calibri"/>
                <w:b/>
                <w:bCs/>
                <w:i w:val="0"/>
                <w:iCs w:val="0"/>
                <w:color w:val="000000"/>
                <w:kern w:val="0"/>
                <w:sz w:val="21"/>
                <w:szCs w:val="21"/>
                <w:u w:val="none"/>
                <w:lang w:val="en-US" w:eastAsia="zh-CN"/>
              </w:rPr>
              <w:t>年度资金总额</w:t>
            </w:r>
          </w:p>
        </w:tc>
        <w:tc>
          <w:tcPr>
            <w:tcW w:w="2533" w:type="dxa"/>
            <w:gridSpan w:val="4"/>
            <w:vAlign w:val="center"/>
          </w:tcPr>
          <w:p>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5920万元</w:t>
            </w:r>
          </w:p>
        </w:tc>
        <w:tc>
          <w:tcPr>
            <w:tcW w:w="1153" w:type="dxa"/>
            <w:gridSpan w:val="2"/>
            <w:vAlign w:val="center"/>
          </w:tcPr>
          <w:p>
            <w:pPr>
              <w:widowControl/>
              <w:jc w:val="left"/>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资金用途</w:t>
            </w:r>
          </w:p>
        </w:tc>
        <w:tc>
          <w:tcPr>
            <w:tcW w:w="5203" w:type="dxa"/>
            <w:gridSpan w:val="8"/>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rPr>
              <w:t>2022垃圾外运资金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047" w:type="dxa"/>
            <w:gridSpan w:val="3"/>
            <w:vMerge w:val="restart"/>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资金支出计划（累计支出比例）</w:t>
            </w:r>
          </w:p>
        </w:tc>
        <w:tc>
          <w:tcPr>
            <w:tcW w:w="2047" w:type="dxa"/>
            <w:gridSpan w:val="4"/>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3月底</w:t>
            </w:r>
          </w:p>
        </w:tc>
        <w:tc>
          <w:tcPr>
            <w:tcW w:w="2047" w:type="dxa"/>
            <w:gridSpan w:val="3"/>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6月底</w:t>
            </w:r>
          </w:p>
        </w:tc>
        <w:tc>
          <w:tcPr>
            <w:tcW w:w="2047" w:type="dxa"/>
            <w:gridSpan w:val="4"/>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9月底</w:t>
            </w:r>
          </w:p>
        </w:tc>
        <w:tc>
          <w:tcPr>
            <w:tcW w:w="2049" w:type="dxa"/>
            <w:gridSpan w:val="2"/>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b/>
                <w:bCs/>
                <w:i w:val="0"/>
                <w:iCs w:val="0"/>
                <w:color w:val="000000"/>
                <w:kern w:val="0"/>
                <w:sz w:val="21"/>
                <w:szCs w:val="21"/>
                <w:u w:val="none"/>
                <w:lang w:val="en-US" w:eastAsia="zh-CN"/>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047" w:type="dxa"/>
            <w:gridSpan w:val="3"/>
            <w:vMerge w:val="continue"/>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rPr>
            </w:pPr>
          </w:p>
        </w:tc>
        <w:tc>
          <w:tcPr>
            <w:tcW w:w="2047" w:type="dxa"/>
            <w:gridSpan w:val="4"/>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25%</w:t>
            </w:r>
          </w:p>
        </w:tc>
        <w:tc>
          <w:tcPr>
            <w:tcW w:w="2047" w:type="dxa"/>
            <w:gridSpan w:val="3"/>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50%</w:t>
            </w:r>
          </w:p>
        </w:tc>
        <w:tc>
          <w:tcPr>
            <w:tcW w:w="2047" w:type="dxa"/>
            <w:gridSpan w:val="4"/>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75%</w:t>
            </w:r>
          </w:p>
        </w:tc>
        <w:tc>
          <w:tcPr>
            <w:tcW w:w="2049" w:type="dxa"/>
            <w:gridSpan w:val="2"/>
            <w:vAlign w:val="center"/>
          </w:tcPr>
          <w:p>
            <w:pPr>
              <w:widowControl/>
              <w:jc w:val="center"/>
              <w:textAlignment w:val="center"/>
              <w:rPr>
                <w:rFonts w:hint="default" w:ascii="宋体" w:hAnsi="宋体" w:eastAsia="宋体" w:cs="宋体"/>
                <w:i w:val="0"/>
                <w:iCs w:val="0"/>
                <w:color w:val="000000"/>
                <w:kern w:val="0"/>
                <w:sz w:val="21"/>
                <w:szCs w:val="21"/>
                <w:u w:val="none"/>
                <w:lang w:val="en-US" w:eastAsia="zh-CN"/>
              </w:rPr>
            </w:pPr>
            <w:r>
              <w:rPr>
                <w:rFonts w:hint="eastAsia" w:ascii="宋体" w:hAnsi="宋体" w:cs="宋体"/>
                <w:i w:val="0"/>
                <w:iCs w:val="0"/>
                <w:color w:val="000000"/>
                <w:kern w:val="0"/>
                <w:sz w:val="21"/>
                <w:szCs w:val="21"/>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27" w:type="dxa"/>
            <w:vAlign w:val="center"/>
          </w:tcPr>
          <w:p>
            <w:pPr>
              <w:widowControl/>
              <w:jc w:val="center"/>
              <w:textAlignment w:val="center"/>
              <w:rPr>
                <w:rFonts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绩效目标</w:t>
            </w:r>
          </w:p>
        </w:tc>
        <w:tc>
          <w:tcPr>
            <w:tcW w:w="1106" w:type="dxa"/>
            <w:gridSpan w:val="3"/>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目标1</w:t>
            </w:r>
          </w:p>
        </w:tc>
        <w:tc>
          <w:tcPr>
            <w:tcW w:w="7904" w:type="dxa"/>
            <w:gridSpan w:val="12"/>
            <w:vAlign w:val="center"/>
          </w:tcPr>
          <w:p>
            <w:pPr>
              <w:widowControl/>
              <w:jc w:val="left"/>
              <w:textAlignment w:val="center"/>
              <w:rPr>
                <w:rFonts w:hint="default" w:ascii="宋体" w:hAnsi="宋体" w:eastAsia="宋体" w:cs="宋体"/>
                <w:i w:val="0"/>
                <w:iCs w:val="0"/>
                <w:color w:val="000000"/>
                <w:sz w:val="21"/>
                <w:szCs w:val="21"/>
                <w:u w:val="none"/>
                <w:lang w:val="en-US"/>
              </w:rPr>
            </w:pPr>
            <w:r>
              <w:rPr>
                <w:rFonts w:hint="eastAsia" w:cs="宋体"/>
                <w:i w:val="0"/>
                <w:iCs w:val="0"/>
                <w:color w:val="000000"/>
                <w:kern w:val="0"/>
                <w:sz w:val="21"/>
                <w:szCs w:val="21"/>
                <w:u w:val="none"/>
                <w:lang w:val="en-US" w:eastAsia="zh-CN"/>
              </w:rPr>
              <w:t>改善城区环境卫生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27" w:type="dxa"/>
            <w:vMerge w:val="restart"/>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一级指标</w:t>
            </w:r>
          </w:p>
        </w:tc>
        <w:tc>
          <w:tcPr>
            <w:tcW w:w="1106" w:type="dxa"/>
            <w:gridSpan w:val="3"/>
            <w:vMerge w:val="restart"/>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二级指标</w:t>
            </w:r>
          </w:p>
        </w:tc>
        <w:tc>
          <w:tcPr>
            <w:tcW w:w="1352" w:type="dxa"/>
            <w:vMerge w:val="restart"/>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三级指标</w:t>
            </w:r>
          </w:p>
        </w:tc>
        <w:tc>
          <w:tcPr>
            <w:tcW w:w="1938" w:type="dxa"/>
            <w:gridSpan w:val="4"/>
            <w:vMerge w:val="restart"/>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绩效指标描述（指标内容）</w:t>
            </w:r>
          </w:p>
        </w:tc>
        <w:tc>
          <w:tcPr>
            <w:tcW w:w="2428" w:type="dxa"/>
            <w:gridSpan w:val="4"/>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指标值</w:t>
            </w:r>
          </w:p>
        </w:tc>
        <w:tc>
          <w:tcPr>
            <w:tcW w:w="974" w:type="dxa"/>
            <w:gridSpan w:val="2"/>
            <w:vMerge w:val="restart"/>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指标确定依据</w:t>
            </w:r>
          </w:p>
        </w:tc>
        <w:tc>
          <w:tcPr>
            <w:tcW w:w="1212" w:type="dxa"/>
            <w:vMerge w:val="restart"/>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评（扣）分标准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227" w:type="dxa"/>
            <w:vMerge w:val="continue"/>
            <w:vAlign w:val="center"/>
          </w:tcPr>
          <w:p>
            <w:pPr>
              <w:jc w:val="center"/>
              <w:rPr>
                <w:rFonts w:hint="default" w:ascii="Calibri" w:hAnsi="Calibri" w:eastAsia="宋体" w:cs="Calibri"/>
                <w:b/>
                <w:bCs/>
                <w:i w:val="0"/>
                <w:iCs w:val="0"/>
                <w:color w:val="000000"/>
                <w:sz w:val="21"/>
                <w:szCs w:val="21"/>
                <w:u w:val="none"/>
              </w:rPr>
            </w:pPr>
          </w:p>
        </w:tc>
        <w:tc>
          <w:tcPr>
            <w:tcW w:w="1106" w:type="dxa"/>
            <w:gridSpan w:val="3"/>
            <w:vMerge w:val="continue"/>
            <w:vAlign w:val="center"/>
          </w:tcPr>
          <w:p>
            <w:pPr>
              <w:jc w:val="center"/>
              <w:rPr>
                <w:rFonts w:hint="default" w:ascii="Calibri" w:hAnsi="Calibri" w:eastAsia="宋体" w:cs="Calibri"/>
                <w:b/>
                <w:bCs/>
                <w:i w:val="0"/>
                <w:iCs w:val="0"/>
                <w:color w:val="000000"/>
                <w:sz w:val="21"/>
                <w:szCs w:val="21"/>
                <w:u w:val="none"/>
              </w:rPr>
            </w:pPr>
          </w:p>
        </w:tc>
        <w:tc>
          <w:tcPr>
            <w:tcW w:w="1352" w:type="dxa"/>
            <w:vMerge w:val="continue"/>
            <w:vAlign w:val="center"/>
          </w:tcPr>
          <w:p>
            <w:pPr>
              <w:jc w:val="center"/>
              <w:rPr>
                <w:rFonts w:hint="default" w:ascii="Calibri" w:hAnsi="Calibri" w:eastAsia="宋体" w:cs="Calibri"/>
                <w:b/>
                <w:bCs/>
                <w:i w:val="0"/>
                <w:iCs w:val="0"/>
                <w:color w:val="000000"/>
                <w:sz w:val="21"/>
                <w:szCs w:val="21"/>
                <w:u w:val="none"/>
              </w:rPr>
            </w:pPr>
          </w:p>
        </w:tc>
        <w:tc>
          <w:tcPr>
            <w:tcW w:w="1938" w:type="dxa"/>
            <w:gridSpan w:val="4"/>
            <w:vMerge w:val="continue"/>
            <w:vAlign w:val="center"/>
          </w:tcPr>
          <w:p>
            <w:pPr>
              <w:jc w:val="center"/>
              <w:rPr>
                <w:rFonts w:hint="default" w:ascii="Calibri" w:hAnsi="Calibri" w:eastAsia="宋体" w:cs="Calibri"/>
                <w:b/>
                <w:bCs/>
                <w:i w:val="0"/>
                <w:iCs w:val="0"/>
                <w:color w:val="000000"/>
                <w:sz w:val="21"/>
                <w:szCs w:val="21"/>
                <w:u w:val="none"/>
              </w:rPr>
            </w:pPr>
          </w:p>
        </w:tc>
        <w:tc>
          <w:tcPr>
            <w:tcW w:w="611" w:type="dxa"/>
            <w:gridSpan w:val="2"/>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符号</w:t>
            </w:r>
          </w:p>
        </w:tc>
        <w:tc>
          <w:tcPr>
            <w:tcW w:w="684" w:type="dxa"/>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值</w:t>
            </w:r>
          </w:p>
        </w:tc>
        <w:tc>
          <w:tcPr>
            <w:tcW w:w="1133" w:type="dxa"/>
            <w:vAlign w:val="center"/>
          </w:tcPr>
          <w:p>
            <w:pPr>
              <w:widowControl/>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rPr>
              <w:t>单位（文字描述）</w:t>
            </w:r>
          </w:p>
        </w:tc>
        <w:tc>
          <w:tcPr>
            <w:tcW w:w="974" w:type="dxa"/>
            <w:gridSpan w:val="2"/>
            <w:vMerge w:val="continue"/>
            <w:vAlign w:val="center"/>
          </w:tcPr>
          <w:p>
            <w:pPr>
              <w:jc w:val="center"/>
              <w:rPr>
                <w:rFonts w:hint="default" w:ascii="Calibri" w:hAnsi="Calibri" w:eastAsia="宋体" w:cs="Calibri"/>
                <w:b/>
                <w:bCs/>
                <w:i w:val="0"/>
                <w:iCs w:val="0"/>
                <w:color w:val="000000"/>
                <w:sz w:val="21"/>
                <w:szCs w:val="21"/>
                <w:u w:val="none"/>
              </w:rPr>
            </w:pPr>
          </w:p>
        </w:tc>
        <w:tc>
          <w:tcPr>
            <w:tcW w:w="1212" w:type="dxa"/>
            <w:vMerge w:val="continue"/>
            <w:vAlign w:val="center"/>
          </w:tcPr>
          <w:p>
            <w:pPr>
              <w:jc w:val="center"/>
              <w:rPr>
                <w:rFonts w:hint="default" w:ascii="Calibri" w:hAnsi="Calibri" w:eastAsia="宋体" w:cs="Calibri"/>
                <w:b/>
                <w:bCs/>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27" w:type="dxa"/>
            <w:vMerge w:val="restart"/>
            <w:vAlign w:val="center"/>
          </w:tcPr>
          <w:p>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产出指标</w:t>
            </w:r>
          </w:p>
        </w:tc>
        <w:tc>
          <w:tcPr>
            <w:tcW w:w="1106" w:type="dxa"/>
            <w:gridSpan w:val="3"/>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数量指标</w:t>
            </w:r>
          </w:p>
        </w:tc>
        <w:tc>
          <w:tcPr>
            <w:tcW w:w="1352"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垃圾外运数量</w:t>
            </w:r>
          </w:p>
        </w:tc>
        <w:tc>
          <w:tcPr>
            <w:tcW w:w="1938" w:type="dxa"/>
            <w:gridSpan w:val="4"/>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垃圾外运数量</w:t>
            </w:r>
          </w:p>
        </w:tc>
        <w:tc>
          <w:tcPr>
            <w:tcW w:w="611" w:type="dxa"/>
            <w:gridSpan w:val="2"/>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84" w:type="dxa"/>
            <w:vAlign w:val="center"/>
          </w:tcPr>
          <w:p>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100</w:t>
            </w:r>
          </w:p>
        </w:tc>
        <w:tc>
          <w:tcPr>
            <w:tcW w:w="1133"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974" w:type="dxa"/>
            <w:gridSpan w:val="2"/>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212"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27" w:type="dxa"/>
            <w:vMerge w:val="continue"/>
            <w:vAlign w:val="center"/>
          </w:tcPr>
          <w:p>
            <w:pPr>
              <w:jc w:val="center"/>
              <w:rPr>
                <w:rFonts w:hint="default" w:ascii="Calibri" w:hAnsi="Calibri" w:eastAsia="宋体" w:cs="Calibri"/>
                <w:b w:val="0"/>
                <w:bCs w:val="0"/>
                <w:i w:val="0"/>
                <w:iCs w:val="0"/>
                <w:color w:val="000000"/>
                <w:sz w:val="21"/>
                <w:szCs w:val="21"/>
                <w:u w:val="none"/>
              </w:rPr>
            </w:pPr>
          </w:p>
        </w:tc>
        <w:tc>
          <w:tcPr>
            <w:tcW w:w="1106" w:type="dxa"/>
            <w:gridSpan w:val="3"/>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质量指标</w:t>
            </w:r>
          </w:p>
        </w:tc>
        <w:tc>
          <w:tcPr>
            <w:tcW w:w="1352"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服务质量</w:t>
            </w:r>
          </w:p>
        </w:tc>
        <w:tc>
          <w:tcPr>
            <w:tcW w:w="1938" w:type="dxa"/>
            <w:gridSpan w:val="4"/>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按要求运送</w:t>
            </w:r>
          </w:p>
        </w:tc>
        <w:tc>
          <w:tcPr>
            <w:tcW w:w="611" w:type="dxa"/>
            <w:gridSpan w:val="2"/>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84" w:type="dxa"/>
            <w:vAlign w:val="center"/>
          </w:tcPr>
          <w:p>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133"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974" w:type="dxa"/>
            <w:gridSpan w:val="2"/>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212"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27" w:type="dxa"/>
            <w:vMerge w:val="continue"/>
            <w:vAlign w:val="center"/>
          </w:tcPr>
          <w:p>
            <w:pPr>
              <w:jc w:val="center"/>
              <w:rPr>
                <w:rFonts w:hint="default" w:ascii="Calibri" w:hAnsi="Calibri" w:eastAsia="宋体" w:cs="Calibri"/>
                <w:b w:val="0"/>
                <w:bCs w:val="0"/>
                <w:i w:val="0"/>
                <w:iCs w:val="0"/>
                <w:color w:val="000000"/>
                <w:sz w:val="21"/>
                <w:szCs w:val="21"/>
                <w:u w:val="none"/>
              </w:rPr>
            </w:pPr>
          </w:p>
        </w:tc>
        <w:tc>
          <w:tcPr>
            <w:tcW w:w="1106" w:type="dxa"/>
            <w:gridSpan w:val="3"/>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时效指标</w:t>
            </w:r>
          </w:p>
        </w:tc>
        <w:tc>
          <w:tcPr>
            <w:tcW w:w="1352"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运送及时性</w:t>
            </w:r>
          </w:p>
        </w:tc>
        <w:tc>
          <w:tcPr>
            <w:tcW w:w="1938" w:type="dxa"/>
            <w:gridSpan w:val="4"/>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及时清运垃圾</w:t>
            </w:r>
          </w:p>
        </w:tc>
        <w:tc>
          <w:tcPr>
            <w:tcW w:w="611" w:type="dxa"/>
            <w:gridSpan w:val="2"/>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84" w:type="dxa"/>
            <w:vAlign w:val="center"/>
          </w:tcPr>
          <w:p>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133"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974" w:type="dxa"/>
            <w:gridSpan w:val="2"/>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212"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27" w:type="dxa"/>
            <w:vMerge w:val="continue"/>
            <w:vAlign w:val="center"/>
          </w:tcPr>
          <w:p>
            <w:pPr>
              <w:jc w:val="center"/>
              <w:rPr>
                <w:rFonts w:hint="default" w:ascii="Calibri" w:hAnsi="Calibri" w:eastAsia="宋体" w:cs="Calibri"/>
                <w:b w:val="0"/>
                <w:bCs w:val="0"/>
                <w:i w:val="0"/>
                <w:iCs w:val="0"/>
                <w:color w:val="000000"/>
                <w:sz w:val="21"/>
                <w:szCs w:val="21"/>
                <w:u w:val="none"/>
              </w:rPr>
            </w:pPr>
          </w:p>
        </w:tc>
        <w:tc>
          <w:tcPr>
            <w:tcW w:w="1106" w:type="dxa"/>
            <w:gridSpan w:val="3"/>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成本指标</w:t>
            </w:r>
          </w:p>
        </w:tc>
        <w:tc>
          <w:tcPr>
            <w:tcW w:w="1352"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资金成本</w:t>
            </w:r>
          </w:p>
        </w:tc>
        <w:tc>
          <w:tcPr>
            <w:tcW w:w="1938" w:type="dxa"/>
            <w:gridSpan w:val="4"/>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资金保障</w:t>
            </w:r>
          </w:p>
        </w:tc>
        <w:tc>
          <w:tcPr>
            <w:tcW w:w="611" w:type="dxa"/>
            <w:gridSpan w:val="2"/>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84" w:type="dxa"/>
            <w:vAlign w:val="top"/>
          </w:tcPr>
          <w:p>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5920</w:t>
            </w:r>
          </w:p>
        </w:tc>
        <w:tc>
          <w:tcPr>
            <w:tcW w:w="1133"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万元</w:t>
            </w:r>
          </w:p>
        </w:tc>
        <w:tc>
          <w:tcPr>
            <w:tcW w:w="974" w:type="dxa"/>
            <w:gridSpan w:val="2"/>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212"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27" w:type="dxa"/>
            <w:vMerge w:val="restart"/>
            <w:vAlign w:val="center"/>
          </w:tcPr>
          <w:p>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效益指标</w:t>
            </w:r>
          </w:p>
        </w:tc>
        <w:tc>
          <w:tcPr>
            <w:tcW w:w="1106" w:type="dxa"/>
            <w:gridSpan w:val="3"/>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经济效益指标</w:t>
            </w:r>
          </w:p>
        </w:tc>
        <w:tc>
          <w:tcPr>
            <w:tcW w:w="1352"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保工作正常运转</w:t>
            </w:r>
          </w:p>
        </w:tc>
        <w:tc>
          <w:tcPr>
            <w:tcW w:w="1938" w:type="dxa"/>
            <w:gridSpan w:val="4"/>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保工作正常运转</w:t>
            </w:r>
          </w:p>
        </w:tc>
        <w:tc>
          <w:tcPr>
            <w:tcW w:w="611" w:type="dxa"/>
            <w:gridSpan w:val="2"/>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84" w:type="dxa"/>
            <w:vAlign w:val="center"/>
          </w:tcPr>
          <w:p>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133"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974" w:type="dxa"/>
            <w:gridSpan w:val="2"/>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212"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227" w:type="dxa"/>
            <w:vMerge w:val="continue"/>
            <w:vAlign w:val="center"/>
          </w:tcPr>
          <w:p>
            <w:pPr>
              <w:jc w:val="center"/>
              <w:rPr>
                <w:rFonts w:hint="default" w:ascii="Calibri" w:hAnsi="Calibri" w:eastAsia="宋体" w:cs="Calibri"/>
                <w:b w:val="0"/>
                <w:bCs w:val="0"/>
                <w:i w:val="0"/>
                <w:iCs w:val="0"/>
                <w:color w:val="000000"/>
                <w:sz w:val="21"/>
                <w:szCs w:val="21"/>
                <w:u w:val="none"/>
              </w:rPr>
            </w:pPr>
          </w:p>
        </w:tc>
        <w:tc>
          <w:tcPr>
            <w:tcW w:w="1106" w:type="dxa"/>
            <w:gridSpan w:val="3"/>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社会效益指标</w:t>
            </w:r>
          </w:p>
        </w:tc>
        <w:tc>
          <w:tcPr>
            <w:tcW w:w="1352"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创造良好生活环境</w:t>
            </w:r>
          </w:p>
        </w:tc>
        <w:tc>
          <w:tcPr>
            <w:tcW w:w="1938" w:type="dxa"/>
            <w:gridSpan w:val="4"/>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创造良好生活环境</w:t>
            </w:r>
          </w:p>
        </w:tc>
        <w:tc>
          <w:tcPr>
            <w:tcW w:w="611" w:type="dxa"/>
            <w:gridSpan w:val="2"/>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84" w:type="dxa"/>
            <w:vAlign w:val="center"/>
          </w:tcPr>
          <w:p>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133"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974" w:type="dxa"/>
            <w:gridSpan w:val="2"/>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212"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227" w:type="dxa"/>
            <w:vMerge w:val="continue"/>
            <w:vAlign w:val="center"/>
          </w:tcPr>
          <w:p>
            <w:pPr>
              <w:jc w:val="center"/>
              <w:rPr>
                <w:rFonts w:hint="default" w:ascii="Calibri" w:hAnsi="Calibri" w:eastAsia="宋体" w:cs="Calibri"/>
                <w:b w:val="0"/>
                <w:bCs w:val="0"/>
                <w:i w:val="0"/>
                <w:iCs w:val="0"/>
                <w:color w:val="000000"/>
                <w:sz w:val="21"/>
                <w:szCs w:val="21"/>
                <w:u w:val="none"/>
              </w:rPr>
            </w:pPr>
          </w:p>
        </w:tc>
        <w:tc>
          <w:tcPr>
            <w:tcW w:w="1106" w:type="dxa"/>
            <w:gridSpan w:val="3"/>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生态效益指标</w:t>
            </w:r>
          </w:p>
        </w:tc>
        <w:tc>
          <w:tcPr>
            <w:tcW w:w="1352"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改善生态环境质量</w:t>
            </w:r>
          </w:p>
        </w:tc>
        <w:tc>
          <w:tcPr>
            <w:tcW w:w="1938" w:type="dxa"/>
            <w:gridSpan w:val="4"/>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改善生态环境质量</w:t>
            </w:r>
          </w:p>
        </w:tc>
        <w:tc>
          <w:tcPr>
            <w:tcW w:w="611" w:type="dxa"/>
            <w:gridSpan w:val="2"/>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84" w:type="dxa"/>
            <w:vAlign w:val="center"/>
          </w:tcPr>
          <w:p>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133"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974" w:type="dxa"/>
            <w:gridSpan w:val="2"/>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212"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227" w:type="dxa"/>
            <w:vMerge w:val="continue"/>
            <w:vAlign w:val="center"/>
          </w:tcPr>
          <w:p>
            <w:pPr>
              <w:jc w:val="center"/>
              <w:rPr>
                <w:rFonts w:hint="default" w:ascii="Calibri" w:hAnsi="Calibri" w:eastAsia="宋体" w:cs="Calibri"/>
                <w:b w:val="0"/>
                <w:bCs w:val="0"/>
                <w:i w:val="0"/>
                <w:iCs w:val="0"/>
                <w:color w:val="000000"/>
                <w:sz w:val="21"/>
                <w:szCs w:val="21"/>
                <w:u w:val="none"/>
              </w:rPr>
            </w:pPr>
          </w:p>
        </w:tc>
        <w:tc>
          <w:tcPr>
            <w:tcW w:w="1106" w:type="dxa"/>
            <w:gridSpan w:val="3"/>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可持续影响指标</w:t>
            </w:r>
          </w:p>
        </w:tc>
        <w:tc>
          <w:tcPr>
            <w:tcW w:w="1352"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维持社会稳定</w:t>
            </w:r>
          </w:p>
        </w:tc>
        <w:tc>
          <w:tcPr>
            <w:tcW w:w="1938" w:type="dxa"/>
            <w:gridSpan w:val="4"/>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维持社会稳定</w:t>
            </w:r>
          </w:p>
        </w:tc>
        <w:tc>
          <w:tcPr>
            <w:tcW w:w="611" w:type="dxa"/>
            <w:gridSpan w:val="2"/>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84" w:type="dxa"/>
            <w:vAlign w:val="top"/>
          </w:tcPr>
          <w:p>
            <w:pPr>
              <w:widowControl/>
              <w:jc w:val="righ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133"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974" w:type="dxa"/>
            <w:gridSpan w:val="2"/>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212" w:type="dxa"/>
            <w:vAlign w:val="top"/>
          </w:tcPr>
          <w:p>
            <w:pPr>
              <w:widowControl/>
              <w:jc w:val="left"/>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227" w:type="dxa"/>
            <w:vAlign w:val="center"/>
          </w:tcPr>
          <w:p>
            <w:pPr>
              <w:widowControl/>
              <w:jc w:val="center"/>
              <w:textAlignment w:val="center"/>
              <w:rPr>
                <w:rFonts w:hint="default" w:ascii="Calibri" w:hAnsi="Calibri" w:eastAsia="宋体" w:cs="Calibri"/>
                <w:b w:val="0"/>
                <w:bCs w:val="0"/>
                <w:i w:val="0"/>
                <w:iCs w:val="0"/>
                <w:color w:val="000000"/>
                <w:sz w:val="21"/>
                <w:szCs w:val="21"/>
                <w:u w:val="none"/>
              </w:rPr>
            </w:pPr>
            <w:r>
              <w:rPr>
                <w:rFonts w:hint="default" w:ascii="Calibri" w:hAnsi="Calibri" w:eastAsia="宋体" w:cs="Calibri"/>
                <w:b w:val="0"/>
                <w:bCs w:val="0"/>
                <w:i w:val="0"/>
                <w:iCs w:val="0"/>
                <w:color w:val="000000"/>
                <w:kern w:val="0"/>
                <w:sz w:val="21"/>
                <w:szCs w:val="21"/>
                <w:u w:val="none"/>
                <w:lang w:val="en-US" w:eastAsia="zh-CN"/>
              </w:rPr>
              <w:t>满意度指标</w:t>
            </w:r>
          </w:p>
        </w:tc>
        <w:tc>
          <w:tcPr>
            <w:tcW w:w="1106" w:type="dxa"/>
            <w:gridSpan w:val="3"/>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服务对象满意度指标</w:t>
            </w:r>
          </w:p>
        </w:tc>
        <w:tc>
          <w:tcPr>
            <w:tcW w:w="1352"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满意率</w:t>
            </w:r>
          </w:p>
        </w:tc>
        <w:tc>
          <w:tcPr>
            <w:tcW w:w="1938" w:type="dxa"/>
            <w:gridSpan w:val="4"/>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满意率</w:t>
            </w:r>
          </w:p>
        </w:tc>
        <w:tc>
          <w:tcPr>
            <w:tcW w:w="611" w:type="dxa"/>
            <w:gridSpan w:val="2"/>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684" w:type="dxa"/>
            <w:vAlign w:val="center"/>
          </w:tcPr>
          <w:p>
            <w:pPr>
              <w:widowControl/>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95</w:t>
            </w:r>
          </w:p>
        </w:tc>
        <w:tc>
          <w:tcPr>
            <w:tcW w:w="1133"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w:t>
            </w:r>
          </w:p>
        </w:tc>
        <w:tc>
          <w:tcPr>
            <w:tcW w:w="974" w:type="dxa"/>
            <w:gridSpan w:val="2"/>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中标</w:t>
            </w:r>
          </w:p>
        </w:tc>
        <w:tc>
          <w:tcPr>
            <w:tcW w:w="1212" w:type="dxa"/>
            <w:vAlign w:val="center"/>
          </w:tcPr>
          <w:p>
            <w:pPr>
              <w:widowControl/>
              <w:jc w:val="lef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rPr>
              <w:t>实际情况</w:t>
            </w:r>
          </w:p>
        </w:tc>
      </w:tr>
    </w:tbl>
    <w:p>
      <w:pPr>
        <w:pStyle w:val="6"/>
        <w:numPr>
          <w:numId w:val="0"/>
        </w:numPr>
        <w:spacing w:before="54"/>
        <w:ind w:leftChars="400" w:right="0" w:rightChars="0"/>
        <w:rPr>
          <w:rFonts w:hint="default" w:ascii="黑体" w:eastAsia="黑体"/>
          <w:lang w:val="en-US" w:eastAsia="zh-CN"/>
        </w:rPr>
      </w:pPr>
    </w:p>
    <w:p>
      <w:pPr>
        <w:pStyle w:val="6"/>
        <w:numPr>
          <w:numId w:val="0"/>
        </w:numPr>
        <w:spacing w:before="54"/>
        <w:ind w:leftChars="400" w:right="0" w:rightChars="0"/>
        <w:rPr>
          <w:rFonts w:hint="default" w:ascii="黑体" w:eastAsia="黑体"/>
          <w:lang w:val="en-US" w:eastAsia="zh-CN"/>
        </w:rPr>
      </w:pPr>
    </w:p>
    <w:p>
      <w:pPr>
        <w:pStyle w:val="6"/>
        <w:numPr>
          <w:numId w:val="0"/>
        </w:numPr>
        <w:spacing w:before="54"/>
        <w:ind w:leftChars="400" w:right="0" w:rightChars="0"/>
        <w:rPr>
          <w:rFonts w:hint="default" w:ascii="黑体" w:eastAsia="黑体"/>
          <w:lang w:val="en-US" w:eastAsia="zh-CN"/>
        </w:rPr>
      </w:pPr>
    </w:p>
    <w:p>
      <w:pPr>
        <w:pStyle w:val="6"/>
        <w:numPr>
          <w:numId w:val="0"/>
        </w:numPr>
        <w:spacing w:before="54"/>
        <w:ind w:leftChars="400" w:right="0" w:rightChars="0"/>
        <w:rPr>
          <w:rFonts w:hint="default" w:ascii="黑体" w:eastAsia="黑体"/>
          <w:lang w:val="en-US" w:eastAsia="zh-CN"/>
        </w:rPr>
      </w:pPr>
    </w:p>
    <w:p>
      <w:pPr>
        <w:pStyle w:val="6"/>
        <w:numPr>
          <w:numId w:val="0"/>
        </w:numPr>
        <w:spacing w:before="54"/>
        <w:ind w:leftChars="400" w:right="0" w:rightChars="0"/>
        <w:rPr>
          <w:rFonts w:hint="default" w:ascii="黑体" w:eastAsia="黑体"/>
          <w:lang w:val="en-US" w:eastAsia="zh-CN"/>
        </w:rPr>
      </w:pPr>
    </w:p>
    <w:p>
      <w:pPr>
        <w:pStyle w:val="6"/>
        <w:numPr>
          <w:numId w:val="0"/>
        </w:numPr>
        <w:spacing w:before="54"/>
        <w:ind w:leftChars="400" w:right="0" w:rightChars="0"/>
        <w:rPr>
          <w:rFonts w:hint="default" w:ascii="黑体" w:eastAsia="黑体"/>
          <w:lang w:val="en-US" w:eastAsia="zh-CN"/>
        </w:rPr>
      </w:pPr>
    </w:p>
    <w:p>
      <w:pPr>
        <w:pStyle w:val="6"/>
        <w:numPr>
          <w:numId w:val="0"/>
        </w:numPr>
        <w:spacing w:before="54"/>
        <w:ind w:leftChars="400" w:right="0" w:rightChars="0"/>
        <w:rPr>
          <w:rFonts w:hint="default" w:ascii="黑体" w:eastAsia="黑体"/>
          <w:lang w:val="en-US" w:eastAsia="zh-CN"/>
        </w:rPr>
      </w:pPr>
    </w:p>
    <w:p>
      <w:pPr>
        <w:pStyle w:val="6"/>
        <w:numPr>
          <w:ilvl w:val="0"/>
          <w:numId w:val="0"/>
        </w:numPr>
        <w:spacing w:before="54"/>
        <w:ind w:left="0" w:leftChars="0" w:right="0" w:rightChars="0" w:firstLine="1280" w:firstLineChars="400"/>
        <w:rPr>
          <w:rFonts w:hint="eastAsia" w:ascii="黑体" w:hAnsi="黑体" w:eastAsia="黑体"/>
          <w:sz w:val="32"/>
          <w:szCs w:val="32"/>
          <w:lang w:val="en-US" w:eastAsia="zh-CN"/>
        </w:rPr>
      </w:pPr>
      <w:r>
        <w:rPr>
          <w:rFonts w:hint="eastAsia" w:ascii="黑体" w:hAnsi="黑体" w:eastAsia="黑体" w:cs="宋体"/>
          <w:sz w:val="32"/>
          <w:szCs w:val="32"/>
          <w:lang w:val="en-US" w:eastAsia="zh-CN" w:bidi="zh-CN"/>
        </w:rPr>
        <w:t>14、</w:t>
      </w:r>
      <w:r>
        <w:rPr>
          <w:rFonts w:hint="eastAsia" w:ascii="黑体" w:eastAsia="黑体"/>
          <w:lang w:val="en-US" w:eastAsia="zh-CN"/>
        </w:rPr>
        <w:t>白沟镇人民政府（卫生健康办公室）</w:t>
      </w:r>
      <w:r>
        <w:rPr>
          <w:rFonts w:hint="eastAsia" w:ascii="黑体" w:hAnsi="黑体" w:eastAsia="黑体"/>
          <w:sz w:val="32"/>
          <w:szCs w:val="32"/>
          <w:lang w:val="en-US" w:eastAsia="zh-CN"/>
        </w:rPr>
        <w:t>新冠肺炎疫情防控资金</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0"/>
        <w:gridCol w:w="1199"/>
        <w:gridCol w:w="1521"/>
        <w:gridCol w:w="1621"/>
        <w:gridCol w:w="597"/>
        <w:gridCol w:w="595"/>
        <w:gridCol w:w="1382"/>
        <w:gridCol w:w="972"/>
        <w:gridCol w:w="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项目编码及名称</w:t>
            </w:r>
          </w:p>
        </w:tc>
        <w:tc>
          <w:tcPr>
            <w:tcW w:w="434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[13060522P00396110003J]</w:t>
            </w:r>
            <w:r>
              <w:rPr>
                <w:rFonts w:hint="eastAsia" w:ascii="宋体" w:hAnsi="宋体" w:eastAsia="宋体" w:cs="宋体"/>
                <w:i w:val="0"/>
                <w:iCs w:val="0"/>
                <w:color w:val="000000"/>
                <w:kern w:val="0"/>
                <w:sz w:val="20"/>
                <w:szCs w:val="20"/>
                <w:u w:val="none"/>
                <w:lang w:val="en-US" w:eastAsia="zh-CN"/>
              </w:rPr>
              <w:t>新冠肺炎疫情防控资金</w:t>
            </w: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主管部门</w:t>
            </w:r>
          </w:p>
        </w:tc>
        <w:tc>
          <w:tcPr>
            <w:tcW w:w="32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[434]</w:t>
            </w:r>
            <w:r>
              <w:rPr>
                <w:rFonts w:hint="eastAsia" w:ascii="宋体" w:hAnsi="宋体" w:eastAsia="宋体" w:cs="宋体"/>
                <w:i w:val="0"/>
                <w:iCs w:val="0"/>
                <w:color w:val="000000"/>
                <w:kern w:val="0"/>
                <w:sz w:val="20"/>
                <w:szCs w:val="20"/>
                <w:u w:val="none"/>
                <w:lang w:val="en-US" w:eastAsia="zh-CN"/>
              </w:rPr>
              <w:t>保定白沟新城白沟镇人民政府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项目单位</w:t>
            </w:r>
          </w:p>
        </w:tc>
        <w:tc>
          <w:tcPr>
            <w:tcW w:w="434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[434005]</w:t>
            </w:r>
            <w:r>
              <w:rPr>
                <w:rFonts w:hint="eastAsia" w:ascii="宋体" w:hAnsi="宋体" w:eastAsia="宋体" w:cs="宋体"/>
                <w:i w:val="0"/>
                <w:iCs w:val="0"/>
                <w:color w:val="000000"/>
                <w:kern w:val="0"/>
                <w:sz w:val="20"/>
                <w:szCs w:val="20"/>
                <w:u w:val="none"/>
                <w:lang w:val="en-US" w:eastAsia="zh-CN"/>
              </w:rPr>
              <w:t>保定白沟新城白沟镇人民政府（卫生健康办公室）</w:t>
            </w:r>
          </w:p>
        </w:tc>
        <w:tc>
          <w:tcPr>
            <w:tcW w:w="11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年度资金总额</w:t>
            </w:r>
          </w:p>
        </w:tc>
        <w:tc>
          <w:tcPr>
            <w:tcW w:w="329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1666.10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资金用途</w:t>
            </w:r>
          </w:p>
        </w:tc>
        <w:tc>
          <w:tcPr>
            <w:tcW w:w="8828"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新冠肺炎疫情防控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5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资金支出计划</w:t>
            </w:r>
            <w:r>
              <w:rPr>
                <w:rFonts w:hint="default" w:ascii="Calibri" w:hAnsi="Calibri" w:eastAsia="宋体" w:cs="Calibri"/>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（累计支出比例）</w:t>
            </w:r>
          </w:p>
        </w:tc>
        <w:tc>
          <w:tcPr>
            <w:tcW w:w="2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rPr>
              <w:t>3</w:t>
            </w:r>
            <w:r>
              <w:rPr>
                <w:rFonts w:hint="eastAsia" w:ascii="宋体" w:hAnsi="宋体" w:eastAsia="宋体" w:cs="宋体"/>
                <w:b/>
                <w:bCs/>
                <w:i w:val="0"/>
                <w:iCs w:val="0"/>
                <w:color w:val="000000"/>
                <w:kern w:val="0"/>
                <w:sz w:val="20"/>
                <w:szCs w:val="20"/>
                <w:u w:val="none"/>
                <w:lang w:val="en-US" w:eastAsia="zh-CN"/>
              </w:rPr>
              <w:t>月底</w:t>
            </w:r>
          </w:p>
        </w:tc>
        <w:tc>
          <w:tcPr>
            <w:tcW w:w="1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rPr>
              <w:t>6</w:t>
            </w:r>
            <w:r>
              <w:rPr>
                <w:rFonts w:hint="eastAsia" w:ascii="宋体" w:hAnsi="宋体" w:eastAsia="宋体" w:cs="宋体"/>
                <w:b/>
                <w:bCs/>
                <w:i w:val="0"/>
                <w:iCs w:val="0"/>
                <w:color w:val="000000"/>
                <w:kern w:val="0"/>
                <w:sz w:val="20"/>
                <w:szCs w:val="20"/>
                <w:u w:val="none"/>
                <w:lang w:val="en-US" w:eastAsia="zh-CN"/>
              </w:rPr>
              <w:t>月底</w:t>
            </w:r>
          </w:p>
        </w:tc>
        <w:tc>
          <w:tcPr>
            <w:tcW w:w="257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rPr>
              <w:t>10</w:t>
            </w:r>
            <w:r>
              <w:rPr>
                <w:rFonts w:hint="eastAsia" w:ascii="宋体" w:hAnsi="宋体" w:eastAsia="宋体" w:cs="宋体"/>
                <w:b/>
                <w:bCs/>
                <w:i w:val="0"/>
                <w:iCs w:val="0"/>
                <w:color w:val="000000"/>
                <w:kern w:val="0"/>
                <w:sz w:val="20"/>
                <w:szCs w:val="20"/>
                <w:u w:val="none"/>
                <w:lang w:val="en-US" w:eastAsia="zh-CN"/>
              </w:rPr>
              <w:t>月底</w:t>
            </w:r>
          </w:p>
        </w:tc>
        <w:tc>
          <w:tcPr>
            <w:tcW w:w="19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rPr>
              <w:t>12</w:t>
            </w:r>
            <w:r>
              <w:rPr>
                <w:rFonts w:hint="eastAsia" w:ascii="宋体" w:hAnsi="宋体" w:eastAsia="宋体" w:cs="宋体"/>
                <w:b/>
                <w:bCs/>
                <w:i w:val="0"/>
                <w:iCs w:val="0"/>
                <w:color w:val="000000"/>
                <w:kern w:val="0"/>
                <w:sz w:val="20"/>
                <w:szCs w:val="20"/>
                <w:u w:val="none"/>
                <w:lang w:val="en-US" w:eastAsia="zh-CN"/>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2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25%</w:t>
            </w:r>
          </w:p>
        </w:tc>
        <w:tc>
          <w:tcPr>
            <w:tcW w:w="1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50%</w:t>
            </w:r>
          </w:p>
        </w:tc>
        <w:tc>
          <w:tcPr>
            <w:tcW w:w="257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75%</w:t>
            </w:r>
          </w:p>
        </w:tc>
        <w:tc>
          <w:tcPr>
            <w:tcW w:w="19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年度绩效目标</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目标1</w:t>
            </w:r>
          </w:p>
        </w:tc>
        <w:tc>
          <w:tcPr>
            <w:tcW w:w="762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cs="宋体"/>
                <w:i w:val="0"/>
                <w:iCs w:val="0"/>
                <w:color w:val="000000"/>
                <w:sz w:val="20"/>
                <w:szCs w:val="20"/>
                <w:u w:val="none"/>
                <w:lang w:val="en-US" w:eastAsia="zh-CN"/>
              </w:rPr>
              <w:t>用于新冠肺炎疫情防控工作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15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119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152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162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绩效指标描述（指标内容）</w:t>
            </w:r>
          </w:p>
        </w:tc>
        <w:tc>
          <w:tcPr>
            <w:tcW w:w="257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指标值</w:t>
            </w:r>
          </w:p>
        </w:tc>
        <w:tc>
          <w:tcPr>
            <w:tcW w:w="97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指标确定依据</w:t>
            </w:r>
          </w:p>
        </w:tc>
        <w:tc>
          <w:tcPr>
            <w:tcW w:w="94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1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5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6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符号</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值</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单位（文字描述）</w:t>
            </w: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9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15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产出指标</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重大传染病防空覆盖率</w:t>
            </w:r>
          </w:p>
        </w:tc>
        <w:tc>
          <w:tcPr>
            <w:tcW w:w="1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重大传染病防控全覆盖</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100</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全区重大传染病防控覆盖率</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上级考核标准</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上级考核标准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突发公共卫生事件报告率</w:t>
            </w:r>
          </w:p>
        </w:tc>
        <w:tc>
          <w:tcPr>
            <w:tcW w:w="1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当年发生公卫事件全报告</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100</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公卫事件报告率</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上级考核标准</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上级考核标准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时效指标</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突发公共卫生事件报告及时率</w:t>
            </w:r>
          </w:p>
        </w:tc>
        <w:tc>
          <w:tcPr>
            <w:tcW w:w="1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发生公卫事件</w:t>
            </w:r>
            <w:r>
              <w:rPr>
                <w:rFonts w:hint="default" w:ascii="Calibri" w:hAnsi="Calibri" w:eastAsia="宋体" w:cs="Calibri"/>
                <w:i w:val="0"/>
                <w:iCs w:val="0"/>
                <w:color w:val="000000"/>
                <w:kern w:val="0"/>
                <w:sz w:val="20"/>
                <w:szCs w:val="20"/>
                <w:u w:val="none"/>
                <w:lang w:val="en-US" w:eastAsia="zh-CN"/>
              </w:rPr>
              <w:t>2</w:t>
            </w:r>
            <w:r>
              <w:rPr>
                <w:rFonts w:hint="eastAsia" w:ascii="宋体" w:hAnsi="宋体" w:eastAsia="宋体" w:cs="宋体"/>
                <w:i w:val="0"/>
                <w:iCs w:val="0"/>
                <w:color w:val="000000"/>
                <w:kern w:val="0"/>
                <w:sz w:val="20"/>
                <w:szCs w:val="20"/>
                <w:u w:val="none"/>
                <w:lang w:val="en-US" w:eastAsia="zh-CN"/>
              </w:rPr>
              <w:t>小时内报告</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100</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规定时限内公卫事件报告及时率</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上级考核标准</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上级考核标准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19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成本指标</w:t>
            </w:r>
          </w:p>
        </w:tc>
        <w:tc>
          <w:tcPr>
            <w:tcW w:w="152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资金使用情况</w:t>
            </w:r>
          </w:p>
        </w:tc>
        <w:tc>
          <w:tcPr>
            <w:tcW w:w="162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完成工作需要的资金合理使用</w:t>
            </w:r>
          </w:p>
        </w:tc>
        <w:tc>
          <w:tcPr>
            <w:tcW w:w="59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5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100</w:t>
            </w:r>
          </w:p>
        </w:tc>
        <w:tc>
          <w:tcPr>
            <w:tcW w:w="138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资金使用情况</w:t>
            </w:r>
          </w:p>
        </w:tc>
        <w:tc>
          <w:tcPr>
            <w:tcW w:w="97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上级考核标准</w:t>
            </w:r>
          </w:p>
        </w:tc>
        <w:tc>
          <w:tcPr>
            <w:tcW w:w="94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上级考核标准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5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效益指标</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经济效益指标</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保障经济发展</w:t>
            </w:r>
          </w:p>
        </w:tc>
        <w:tc>
          <w:tcPr>
            <w:tcW w:w="1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有效控制传染病流行，保障经济发展</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100</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保障经济发展</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上级考核标准</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上级考核标准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社会效益指标</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重大传染病感染率</w:t>
            </w:r>
          </w:p>
        </w:tc>
        <w:tc>
          <w:tcPr>
            <w:tcW w:w="1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重大传染病在人群中感染率</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50</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感染人数占总人数比例</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上级考核标准</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上级考核标准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减少传播</w:t>
            </w:r>
          </w:p>
        </w:tc>
        <w:tc>
          <w:tcPr>
            <w:tcW w:w="1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最大限度减少传染病发生</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50</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减少传染比例</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上级考核标准</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上级考核标准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19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可持续影响指标</w:t>
            </w:r>
          </w:p>
        </w:tc>
        <w:tc>
          <w:tcPr>
            <w:tcW w:w="152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群众认知率</w:t>
            </w:r>
          </w:p>
        </w:tc>
        <w:tc>
          <w:tcPr>
            <w:tcW w:w="162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群众对突发公共卫生事件的认识程度</w:t>
            </w:r>
          </w:p>
        </w:tc>
        <w:tc>
          <w:tcPr>
            <w:tcW w:w="59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5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60</w:t>
            </w:r>
          </w:p>
        </w:tc>
        <w:tc>
          <w:tcPr>
            <w:tcW w:w="138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群众认知情况比例</w:t>
            </w:r>
          </w:p>
        </w:tc>
        <w:tc>
          <w:tcPr>
            <w:tcW w:w="97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上级考核标准</w:t>
            </w:r>
          </w:p>
        </w:tc>
        <w:tc>
          <w:tcPr>
            <w:tcW w:w="94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上级考核标准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满意度指标</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服务对象满意度指标</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群众满意度</w:t>
            </w:r>
          </w:p>
        </w:tc>
        <w:tc>
          <w:tcPr>
            <w:tcW w:w="1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群众满意程度</w:t>
            </w:r>
          </w:p>
        </w:tc>
        <w:tc>
          <w:tcPr>
            <w:tcW w:w="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60</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群众满意比例</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上级考核标准</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上级考核标准</w:t>
            </w:r>
          </w:p>
        </w:tc>
      </w:tr>
    </w:tbl>
    <w:p>
      <w:pPr>
        <w:pStyle w:val="6"/>
        <w:numPr>
          <w:numId w:val="0"/>
        </w:numPr>
        <w:spacing w:before="54"/>
        <w:ind w:leftChars="400" w:right="0" w:rightChars="0"/>
        <w:rPr>
          <w:rFonts w:hint="default" w:ascii="黑体" w:hAnsi="黑体" w:eastAsia="黑体"/>
          <w:sz w:val="32"/>
          <w:szCs w:val="32"/>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numPr>
          <w:ilvl w:val="0"/>
          <w:numId w:val="0"/>
        </w:numPr>
        <w:spacing w:before="54"/>
        <w:ind w:left="0" w:leftChars="0" w:right="0" w:rightChars="0" w:firstLine="1280" w:firstLineChars="400"/>
        <w:rPr>
          <w:rFonts w:hint="eastAsia" w:ascii="黑体" w:eastAsia="黑体"/>
          <w:lang w:val="en-US" w:eastAsia="zh-CN"/>
        </w:rPr>
      </w:pPr>
      <w:r>
        <w:rPr>
          <w:rFonts w:hint="eastAsia" w:ascii="黑体" w:hAnsi="宋体" w:eastAsia="黑体" w:cs="宋体"/>
          <w:sz w:val="32"/>
          <w:szCs w:val="32"/>
          <w:lang w:val="en-US" w:eastAsia="zh-CN" w:bidi="zh-CN"/>
        </w:rPr>
        <w:t>15、</w:t>
      </w:r>
      <w:r>
        <w:rPr>
          <w:rFonts w:hint="eastAsia" w:ascii="黑体" w:eastAsia="黑体"/>
          <w:lang w:val="en-US" w:eastAsia="zh-CN"/>
        </w:rPr>
        <w:t>白沟镇综合文化服务中心箱包博物馆建设项目资金</w:t>
      </w:r>
    </w:p>
    <w:p>
      <w:pPr>
        <w:pStyle w:val="6"/>
        <w:numPr>
          <w:numId w:val="0"/>
        </w:numPr>
        <w:spacing w:before="54"/>
        <w:ind w:right="0" w:rightChars="0"/>
        <w:rPr>
          <w:rFonts w:hint="default" w:ascii="黑体" w:eastAsia="黑体"/>
          <w:lang w:val="en-US" w:eastAsia="zh-CN"/>
        </w:rPr>
      </w:pPr>
      <w:r>
        <w:rPr>
          <w:rFonts w:hint="eastAsia" w:ascii="Calibri" w:hAnsi="Calibri" w:eastAsia="宋体" w:cs="Times New Roman"/>
          <w:kern w:val="2"/>
          <w:sz w:val="21"/>
          <w:szCs w:val="24"/>
          <w:lang w:val="en-US" w:eastAsia="zh-CN" w:bidi="ar-SA"/>
        </w:rPr>
        <w:drawing>
          <wp:inline distT="0" distB="0" distL="114300" distR="114300">
            <wp:extent cx="6563995" cy="4192270"/>
            <wp:effectExtent l="0" t="0" r="8255" b="1778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0">
                      <a:lum/>
                    </a:blip>
                    <a:stretch>
                      <a:fillRect/>
                    </a:stretch>
                  </pic:blipFill>
                  <pic:spPr>
                    <a:xfrm>
                      <a:off x="0" y="0"/>
                      <a:ext cx="6563995" cy="4192270"/>
                    </a:xfrm>
                    <a:prstGeom prst="rect">
                      <a:avLst/>
                    </a:prstGeom>
                    <a:noFill/>
                    <a:ln>
                      <a:noFill/>
                    </a:ln>
                  </pic:spPr>
                </pic:pic>
              </a:graphicData>
            </a:graphic>
          </wp:inline>
        </w:drawing>
      </w:r>
    </w:p>
    <w:p>
      <w:pPr>
        <w:pStyle w:val="6"/>
        <w:numPr>
          <w:ilvl w:val="0"/>
          <w:numId w:val="0"/>
        </w:numPr>
        <w:spacing w:before="54"/>
        <w:ind w:left="0" w:leftChars="0" w:right="0" w:rightChars="0" w:firstLine="1280" w:firstLineChars="400"/>
        <w:rPr>
          <w:rFonts w:hint="eastAsia" w:ascii="黑体" w:hAnsi="宋体" w:eastAsia="黑体" w:cs="宋体"/>
          <w:sz w:val="32"/>
          <w:szCs w:val="32"/>
          <w:lang w:val="en-US" w:eastAsia="zh-CN" w:bidi="zh-CN"/>
        </w:rPr>
      </w:pPr>
    </w:p>
    <w:p>
      <w:pPr>
        <w:pStyle w:val="6"/>
        <w:numPr>
          <w:ilvl w:val="0"/>
          <w:numId w:val="0"/>
        </w:numPr>
        <w:spacing w:before="54"/>
        <w:ind w:left="0" w:leftChars="0" w:right="0" w:rightChars="0" w:firstLine="1280" w:firstLineChars="400"/>
        <w:rPr>
          <w:rFonts w:hint="eastAsia" w:ascii="黑体" w:hAnsi="宋体" w:eastAsia="黑体" w:cs="宋体"/>
          <w:sz w:val="32"/>
          <w:szCs w:val="32"/>
          <w:lang w:val="en-US" w:eastAsia="zh-CN" w:bidi="zh-CN"/>
        </w:rPr>
      </w:pPr>
    </w:p>
    <w:p>
      <w:pPr>
        <w:pStyle w:val="6"/>
        <w:numPr>
          <w:ilvl w:val="0"/>
          <w:numId w:val="0"/>
        </w:numPr>
        <w:spacing w:before="54"/>
        <w:ind w:left="0" w:leftChars="0" w:right="0" w:rightChars="0" w:firstLine="1280" w:firstLineChars="400"/>
        <w:rPr>
          <w:rFonts w:hint="eastAsia" w:ascii="黑体" w:hAnsi="宋体" w:eastAsia="黑体" w:cs="宋体"/>
          <w:sz w:val="32"/>
          <w:szCs w:val="32"/>
          <w:lang w:val="en-US" w:eastAsia="zh-CN" w:bidi="zh-CN"/>
        </w:rPr>
      </w:pPr>
    </w:p>
    <w:p>
      <w:pPr>
        <w:pStyle w:val="6"/>
        <w:numPr>
          <w:ilvl w:val="0"/>
          <w:numId w:val="0"/>
        </w:numPr>
        <w:spacing w:before="54"/>
        <w:ind w:left="0" w:leftChars="0" w:right="0" w:rightChars="0" w:firstLine="1280" w:firstLineChars="400"/>
        <w:rPr>
          <w:rFonts w:hint="eastAsia" w:ascii="黑体" w:hAnsi="宋体" w:eastAsia="黑体" w:cs="宋体"/>
          <w:sz w:val="32"/>
          <w:szCs w:val="32"/>
          <w:lang w:val="en-US" w:eastAsia="zh-CN" w:bidi="zh-CN"/>
        </w:rPr>
      </w:pPr>
    </w:p>
    <w:p>
      <w:pPr>
        <w:pStyle w:val="6"/>
        <w:numPr>
          <w:ilvl w:val="0"/>
          <w:numId w:val="0"/>
        </w:numPr>
        <w:spacing w:before="54"/>
        <w:ind w:left="0" w:leftChars="0" w:right="0" w:rightChars="0" w:firstLine="1280" w:firstLineChars="400"/>
        <w:rPr>
          <w:rFonts w:hint="eastAsia" w:ascii="黑体" w:hAnsi="宋体" w:eastAsia="黑体" w:cs="宋体"/>
          <w:sz w:val="32"/>
          <w:szCs w:val="32"/>
          <w:lang w:val="en-US" w:eastAsia="zh-CN" w:bidi="zh-CN"/>
        </w:rPr>
      </w:pPr>
    </w:p>
    <w:p>
      <w:pPr>
        <w:pStyle w:val="6"/>
        <w:numPr>
          <w:ilvl w:val="0"/>
          <w:numId w:val="0"/>
        </w:numPr>
        <w:spacing w:before="54"/>
        <w:ind w:left="0" w:leftChars="0" w:right="0" w:rightChars="0" w:firstLine="1280" w:firstLineChars="400"/>
        <w:rPr>
          <w:rFonts w:hint="eastAsia" w:ascii="黑体" w:hAnsi="宋体" w:eastAsia="黑体" w:cs="宋体"/>
          <w:sz w:val="32"/>
          <w:szCs w:val="32"/>
          <w:lang w:val="en-US" w:eastAsia="zh-CN" w:bidi="zh-CN"/>
        </w:rPr>
      </w:pPr>
    </w:p>
    <w:p>
      <w:pPr>
        <w:pStyle w:val="6"/>
        <w:numPr>
          <w:ilvl w:val="0"/>
          <w:numId w:val="0"/>
        </w:numPr>
        <w:spacing w:before="54"/>
        <w:ind w:left="0" w:leftChars="0" w:right="0" w:rightChars="0" w:firstLine="1280" w:firstLineChars="400"/>
        <w:rPr>
          <w:rFonts w:hint="eastAsia" w:ascii="黑体" w:hAnsi="宋体" w:eastAsia="黑体" w:cs="宋体"/>
          <w:sz w:val="32"/>
          <w:szCs w:val="32"/>
          <w:lang w:val="en-US" w:eastAsia="zh-CN" w:bidi="zh-CN"/>
        </w:rPr>
      </w:pPr>
    </w:p>
    <w:p>
      <w:pPr>
        <w:pStyle w:val="6"/>
        <w:numPr>
          <w:ilvl w:val="0"/>
          <w:numId w:val="0"/>
        </w:numPr>
        <w:spacing w:before="54"/>
        <w:ind w:left="0" w:leftChars="0" w:right="0" w:rightChars="0" w:firstLine="1280" w:firstLineChars="400"/>
        <w:rPr>
          <w:rFonts w:hint="eastAsia" w:ascii="黑体" w:hAnsi="宋体" w:eastAsia="黑体" w:cs="宋体"/>
          <w:sz w:val="32"/>
          <w:szCs w:val="32"/>
          <w:lang w:val="en-US" w:eastAsia="zh-CN" w:bidi="zh-CN"/>
        </w:rPr>
      </w:pPr>
    </w:p>
    <w:p>
      <w:pPr>
        <w:pStyle w:val="6"/>
        <w:numPr>
          <w:ilvl w:val="0"/>
          <w:numId w:val="0"/>
        </w:numPr>
        <w:spacing w:before="54"/>
        <w:ind w:left="0" w:leftChars="0" w:right="0" w:rightChars="0" w:firstLine="1280" w:firstLineChars="400"/>
        <w:rPr>
          <w:rFonts w:hint="eastAsia" w:ascii="黑体" w:hAnsi="宋体" w:eastAsia="黑体" w:cs="宋体"/>
          <w:sz w:val="32"/>
          <w:szCs w:val="32"/>
          <w:lang w:val="en-US" w:eastAsia="zh-CN" w:bidi="zh-CN"/>
        </w:rPr>
      </w:pPr>
    </w:p>
    <w:p>
      <w:pPr>
        <w:pStyle w:val="6"/>
        <w:numPr>
          <w:ilvl w:val="0"/>
          <w:numId w:val="0"/>
        </w:numPr>
        <w:spacing w:before="54"/>
        <w:ind w:left="0" w:leftChars="0" w:right="0" w:rightChars="0" w:firstLine="1280" w:firstLineChars="400"/>
        <w:rPr>
          <w:rFonts w:hint="eastAsia" w:ascii="黑体" w:hAnsi="宋体" w:eastAsia="黑体" w:cs="宋体"/>
          <w:sz w:val="32"/>
          <w:szCs w:val="32"/>
          <w:lang w:val="en-US" w:eastAsia="zh-CN" w:bidi="zh-CN"/>
        </w:rPr>
      </w:pPr>
    </w:p>
    <w:p>
      <w:pPr>
        <w:pStyle w:val="6"/>
        <w:numPr>
          <w:ilvl w:val="0"/>
          <w:numId w:val="0"/>
        </w:numPr>
        <w:spacing w:before="54"/>
        <w:ind w:left="0" w:leftChars="0" w:right="0" w:rightChars="0" w:firstLine="1280" w:firstLineChars="400"/>
        <w:rPr>
          <w:rFonts w:hint="eastAsia" w:ascii="黑体" w:hAnsi="宋体" w:eastAsia="黑体" w:cs="宋体"/>
          <w:sz w:val="32"/>
          <w:szCs w:val="32"/>
          <w:lang w:val="en-US" w:eastAsia="zh-CN" w:bidi="zh-CN"/>
        </w:rPr>
      </w:pPr>
    </w:p>
    <w:p>
      <w:pPr>
        <w:pStyle w:val="6"/>
        <w:numPr>
          <w:ilvl w:val="0"/>
          <w:numId w:val="0"/>
        </w:numPr>
        <w:spacing w:before="54"/>
        <w:ind w:left="0" w:leftChars="0" w:right="0" w:rightChars="0" w:firstLine="1280" w:firstLineChars="400"/>
        <w:rPr>
          <w:rFonts w:hint="eastAsia" w:ascii="黑体" w:hAnsi="宋体" w:eastAsia="黑体" w:cs="宋体"/>
          <w:sz w:val="32"/>
          <w:szCs w:val="32"/>
          <w:lang w:val="en-US" w:eastAsia="zh-CN" w:bidi="zh-CN"/>
        </w:rPr>
      </w:pPr>
    </w:p>
    <w:p>
      <w:pPr>
        <w:pStyle w:val="6"/>
        <w:numPr>
          <w:ilvl w:val="0"/>
          <w:numId w:val="0"/>
        </w:numPr>
        <w:spacing w:before="54"/>
        <w:ind w:left="0" w:leftChars="0" w:right="0" w:rightChars="0" w:firstLine="1280" w:firstLineChars="400"/>
        <w:rPr>
          <w:rFonts w:hint="eastAsia" w:ascii="黑体" w:hAnsi="宋体" w:eastAsia="黑体" w:cs="宋体"/>
          <w:sz w:val="32"/>
          <w:szCs w:val="32"/>
          <w:lang w:val="en-US" w:eastAsia="zh-CN" w:bidi="zh-CN"/>
        </w:rPr>
      </w:pPr>
    </w:p>
    <w:p>
      <w:pPr>
        <w:pStyle w:val="6"/>
        <w:numPr>
          <w:ilvl w:val="0"/>
          <w:numId w:val="0"/>
        </w:numPr>
        <w:spacing w:before="54"/>
        <w:ind w:left="0" w:leftChars="0" w:right="0" w:rightChars="0" w:firstLine="1280" w:firstLineChars="400"/>
        <w:rPr>
          <w:rFonts w:hint="eastAsia" w:ascii="黑体" w:hAnsi="宋体" w:eastAsia="黑体" w:cs="宋体"/>
          <w:sz w:val="32"/>
          <w:szCs w:val="32"/>
          <w:lang w:val="en-US" w:eastAsia="zh-CN" w:bidi="zh-CN"/>
        </w:rPr>
      </w:pPr>
    </w:p>
    <w:p>
      <w:pPr>
        <w:pStyle w:val="6"/>
        <w:numPr>
          <w:ilvl w:val="0"/>
          <w:numId w:val="0"/>
        </w:numPr>
        <w:spacing w:before="54"/>
        <w:ind w:left="0" w:leftChars="0" w:right="0" w:rightChars="0" w:firstLine="1280" w:firstLineChars="400"/>
        <w:rPr>
          <w:rFonts w:hint="eastAsia" w:ascii="黑体" w:hAnsi="宋体" w:eastAsia="黑体" w:cs="宋体"/>
          <w:sz w:val="32"/>
          <w:szCs w:val="32"/>
          <w:lang w:val="en-US" w:eastAsia="zh-CN" w:bidi="zh-CN"/>
        </w:rPr>
      </w:pPr>
    </w:p>
    <w:p>
      <w:pPr>
        <w:pStyle w:val="6"/>
        <w:numPr>
          <w:ilvl w:val="0"/>
          <w:numId w:val="0"/>
        </w:numPr>
        <w:spacing w:before="54"/>
        <w:ind w:left="0" w:leftChars="0" w:right="0" w:rightChars="0" w:firstLine="1280" w:firstLineChars="400"/>
        <w:rPr>
          <w:rFonts w:hint="eastAsia" w:ascii="黑体" w:hAnsi="宋体" w:eastAsia="黑体" w:cs="宋体"/>
          <w:sz w:val="32"/>
          <w:szCs w:val="32"/>
          <w:lang w:val="en-US" w:eastAsia="zh-CN" w:bidi="zh-CN"/>
        </w:rPr>
      </w:pPr>
    </w:p>
    <w:p>
      <w:pPr>
        <w:pStyle w:val="6"/>
        <w:numPr>
          <w:ilvl w:val="0"/>
          <w:numId w:val="0"/>
        </w:numPr>
        <w:spacing w:before="54"/>
        <w:ind w:left="0" w:leftChars="0" w:right="0" w:rightChars="0" w:firstLine="1280" w:firstLineChars="400"/>
        <w:rPr>
          <w:rFonts w:hint="eastAsia" w:ascii="黑体" w:eastAsia="黑体"/>
          <w:lang w:val="en-US" w:eastAsia="zh-CN"/>
        </w:rPr>
      </w:pPr>
      <w:r>
        <w:rPr>
          <w:rFonts w:hint="eastAsia" w:ascii="黑体" w:hAnsi="宋体" w:eastAsia="黑体" w:cs="宋体"/>
          <w:sz w:val="32"/>
          <w:szCs w:val="32"/>
          <w:lang w:val="en-US" w:eastAsia="zh-CN" w:bidi="zh-CN"/>
        </w:rPr>
        <w:t>16、</w:t>
      </w:r>
      <w:r>
        <w:rPr>
          <w:rFonts w:hint="eastAsia" w:ascii="黑体" w:eastAsia="黑体"/>
          <w:lang w:val="en-US" w:eastAsia="zh-CN"/>
        </w:rPr>
        <w:t>白沟镇市场管理服务中心小微企业担保资金</w:t>
      </w:r>
    </w:p>
    <w:p>
      <w:pPr>
        <w:pStyle w:val="6"/>
        <w:spacing w:before="54"/>
        <w:rPr>
          <w:rFonts w:hint="eastAsia" w:ascii="黑体" w:eastAsia="黑体"/>
          <w:lang w:val="en-US" w:eastAsia="zh-CN"/>
        </w:rPr>
      </w:pPr>
      <w:r>
        <w:rPr>
          <w:rFonts w:hint="eastAsia" w:ascii="Calibri" w:hAnsi="Calibri" w:eastAsia="宋体" w:cs="Times New Roman"/>
          <w:kern w:val="2"/>
          <w:sz w:val="21"/>
          <w:szCs w:val="24"/>
          <w:highlight w:val="none"/>
          <w:lang w:val="en-US" w:eastAsia="zh-CN" w:bidi="ar-SA"/>
        </w:rPr>
        <w:drawing>
          <wp:inline distT="0" distB="0" distL="114300" distR="114300">
            <wp:extent cx="6653530" cy="4572635"/>
            <wp:effectExtent l="0" t="0" r="13970" b="18415"/>
            <wp:docPr id="3" name="图片 5" descr="1643509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1643509285(1)"/>
                    <pic:cNvPicPr>
                      <a:picLocks noChangeAspect="1"/>
                    </pic:cNvPicPr>
                  </pic:nvPicPr>
                  <pic:blipFill>
                    <a:blip r:embed="rId11">
                      <a:lum/>
                    </a:blip>
                    <a:stretch>
                      <a:fillRect/>
                    </a:stretch>
                  </pic:blipFill>
                  <pic:spPr>
                    <a:xfrm>
                      <a:off x="0" y="0"/>
                      <a:ext cx="6653530" cy="4572635"/>
                    </a:xfrm>
                    <a:prstGeom prst="rect">
                      <a:avLst/>
                    </a:prstGeom>
                    <a:noFill/>
                    <a:ln>
                      <a:noFill/>
                    </a:ln>
                  </pic:spPr>
                </pic:pic>
              </a:graphicData>
            </a:graphic>
          </wp:inline>
        </w:drawing>
      </w: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numPr>
          <w:ilvl w:val="0"/>
          <w:numId w:val="0"/>
        </w:numPr>
        <w:spacing w:before="54"/>
        <w:ind w:left="0" w:leftChars="0" w:right="0" w:rightChars="0" w:firstLine="1280" w:firstLineChars="400"/>
        <w:rPr>
          <w:rFonts w:hint="eastAsia" w:ascii="黑体" w:eastAsia="黑体"/>
          <w:lang w:val="en-US" w:eastAsia="zh-CN"/>
        </w:rPr>
      </w:pPr>
      <w:r>
        <w:rPr>
          <w:rFonts w:hint="eastAsia" w:ascii="黑体" w:hAnsi="宋体" w:eastAsia="黑体" w:cs="宋体"/>
          <w:sz w:val="32"/>
          <w:szCs w:val="32"/>
          <w:lang w:val="en-US" w:eastAsia="zh-CN" w:bidi="zh-CN"/>
        </w:rPr>
        <w:t>17、</w:t>
      </w:r>
      <w:r>
        <w:rPr>
          <w:rFonts w:hint="eastAsia" w:ascii="黑体" w:eastAsia="黑体"/>
          <w:lang w:val="en-US" w:eastAsia="zh-CN"/>
        </w:rPr>
        <w:t>公安分局交警管理资金</w:t>
      </w:r>
    </w:p>
    <w:tbl>
      <w:tblPr>
        <w:tblStyle w:val="7"/>
        <w:tblpPr w:leftFromText="180" w:rightFromText="180" w:vertAnchor="text" w:horzAnchor="page" w:tblpX="1032" w:tblpY="306"/>
        <w:tblOverlap w:val="never"/>
        <w:tblW w:w="103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6"/>
        <w:gridCol w:w="1178"/>
        <w:gridCol w:w="1663"/>
        <w:gridCol w:w="1613"/>
        <w:gridCol w:w="657"/>
        <w:gridCol w:w="665"/>
        <w:gridCol w:w="1052"/>
        <w:gridCol w:w="1050"/>
        <w:gridCol w:w="1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0357"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rPr>
              <w:t>年度目标（2022)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4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项目编码及名称</w:t>
            </w:r>
          </w:p>
        </w:tc>
        <w:tc>
          <w:tcPr>
            <w:tcW w:w="445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[13060522P003705100017]2022年交警管理资金</w:t>
            </w:r>
          </w:p>
        </w:tc>
        <w:tc>
          <w:tcPr>
            <w:tcW w:w="1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主管部门</w:t>
            </w:r>
          </w:p>
        </w:tc>
        <w:tc>
          <w:tcPr>
            <w:tcW w:w="31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[999]财政代列资金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4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项目单位</w:t>
            </w:r>
          </w:p>
        </w:tc>
        <w:tc>
          <w:tcPr>
            <w:tcW w:w="445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[999008]保定市公安局白沟白洋淀温泉城分局</w:t>
            </w:r>
          </w:p>
        </w:tc>
        <w:tc>
          <w:tcPr>
            <w:tcW w:w="1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年度资金总额</w:t>
            </w:r>
          </w:p>
        </w:tc>
        <w:tc>
          <w:tcPr>
            <w:tcW w:w="31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480.00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资金用途</w:t>
            </w:r>
          </w:p>
        </w:tc>
        <w:tc>
          <w:tcPr>
            <w:tcW w:w="8911"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用于交警大队管理运转支出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44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资金支出计划</w:t>
            </w:r>
            <w:r>
              <w:rPr>
                <w:rFonts w:hint="default" w:ascii="Calibri" w:hAnsi="Calibri" w:eastAsia="宋体" w:cs="Calibri"/>
                <w:b/>
                <w:bCs/>
                <w:i w:val="0"/>
                <w:iCs w:val="0"/>
                <w:color w:val="000000"/>
                <w:kern w:val="0"/>
                <w:sz w:val="22"/>
                <w:szCs w:val="22"/>
                <w:u w:val="none"/>
                <w:lang w:val="en-US" w:eastAsia="zh-CN"/>
              </w:rPr>
              <w:br w:type="textWrapping"/>
            </w:r>
            <w:r>
              <w:rPr>
                <w:rFonts w:hint="default" w:ascii="Calibri" w:hAnsi="Calibri" w:eastAsia="宋体" w:cs="Calibri"/>
                <w:b/>
                <w:bCs/>
                <w:i w:val="0"/>
                <w:iCs w:val="0"/>
                <w:color w:val="000000"/>
                <w:kern w:val="0"/>
                <w:sz w:val="22"/>
                <w:szCs w:val="22"/>
                <w:u w:val="none"/>
                <w:lang w:val="en-US" w:eastAsia="zh-CN"/>
              </w:rPr>
              <w:t>（累计支出比例）</w:t>
            </w:r>
          </w:p>
        </w:tc>
        <w:tc>
          <w:tcPr>
            <w:tcW w:w="284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3月底</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6月底</w:t>
            </w:r>
          </w:p>
        </w:tc>
        <w:tc>
          <w:tcPr>
            <w:tcW w:w="237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10月底</w:t>
            </w: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14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84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25%</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50%</w:t>
            </w:r>
          </w:p>
        </w:tc>
        <w:tc>
          <w:tcPr>
            <w:tcW w:w="237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75%</w:t>
            </w:r>
          </w:p>
        </w:tc>
        <w:tc>
          <w:tcPr>
            <w:tcW w:w="20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4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年度绩效目标</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目标1</w:t>
            </w:r>
          </w:p>
        </w:tc>
        <w:tc>
          <w:tcPr>
            <w:tcW w:w="7733"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保障办公正常运转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4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一级指标</w:t>
            </w:r>
          </w:p>
        </w:tc>
        <w:tc>
          <w:tcPr>
            <w:tcW w:w="11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二级指标</w:t>
            </w:r>
          </w:p>
        </w:tc>
        <w:tc>
          <w:tcPr>
            <w:tcW w:w="16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三级指标</w:t>
            </w:r>
          </w:p>
        </w:tc>
        <w:tc>
          <w:tcPr>
            <w:tcW w:w="16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绩效指标描述（指标内容）</w:t>
            </w:r>
          </w:p>
        </w:tc>
        <w:tc>
          <w:tcPr>
            <w:tcW w:w="237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指标值</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指标确定依据</w:t>
            </w:r>
          </w:p>
        </w:tc>
        <w:tc>
          <w:tcPr>
            <w:tcW w:w="103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14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1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6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6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符号</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值</w:t>
            </w:r>
          </w:p>
        </w:tc>
        <w:tc>
          <w:tcPr>
            <w:tcW w:w="10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单位（文字描述）</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0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44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产出指标</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数量指标</w:t>
            </w:r>
          </w:p>
        </w:tc>
        <w:tc>
          <w:tcPr>
            <w:tcW w:w="16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保障办公人数</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保障办公人数</w:t>
            </w: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54</w:t>
            </w:r>
          </w:p>
        </w:tc>
        <w:tc>
          <w:tcPr>
            <w:tcW w:w="10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人</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资金需求</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4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质量指标</w:t>
            </w:r>
          </w:p>
        </w:tc>
        <w:tc>
          <w:tcPr>
            <w:tcW w:w="16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运转保障率</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各项日常工作保障率</w:t>
            </w: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c>
          <w:tcPr>
            <w:tcW w:w="10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百分比</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资金需求</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4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时效指标</w:t>
            </w:r>
          </w:p>
        </w:tc>
        <w:tc>
          <w:tcPr>
            <w:tcW w:w="16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经费保障及时性</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及时保障各项日常办公需要</w:t>
            </w: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Calibri" w:hAnsi="Calibri" w:eastAsia="宋体" w:cs="Calibri"/>
                <w:i w:val="0"/>
                <w:iCs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及时保障</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资金需求</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6" w:hRule="atLeast"/>
        </w:trPr>
        <w:tc>
          <w:tcPr>
            <w:tcW w:w="14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178"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成本指标</w:t>
            </w:r>
          </w:p>
        </w:tc>
        <w:tc>
          <w:tcPr>
            <w:tcW w:w="1663"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日常公用经费开支标准</w:t>
            </w:r>
          </w:p>
        </w:tc>
        <w:tc>
          <w:tcPr>
            <w:tcW w:w="1613"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办公费、水电费、交通费、会议费、工会经费、招待费及其他公用经费开支标准</w:t>
            </w:r>
          </w:p>
        </w:tc>
        <w:tc>
          <w:tcPr>
            <w:tcW w:w="657"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vAlign w:val="top"/>
          </w:tcPr>
          <w:p>
            <w:pPr>
              <w:rPr>
                <w:rFonts w:hint="default" w:ascii="Calibri" w:hAnsi="Calibri" w:eastAsia="宋体" w:cs="Calibri"/>
                <w:i w:val="0"/>
                <w:iCs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按统一规定执行</w:t>
            </w:r>
          </w:p>
        </w:tc>
        <w:tc>
          <w:tcPr>
            <w:tcW w:w="105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资金需求</w:t>
            </w:r>
          </w:p>
        </w:tc>
        <w:tc>
          <w:tcPr>
            <w:tcW w:w="1033"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1" w:hRule="atLeast"/>
        </w:trPr>
        <w:tc>
          <w:tcPr>
            <w:tcW w:w="14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效益指标</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社会效益指标</w:t>
            </w:r>
          </w:p>
        </w:tc>
        <w:tc>
          <w:tcPr>
            <w:tcW w:w="16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保障日常办公需要，维持单位正常运转</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保障日常办公需要，维持单位正常运转</w:t>
            </w: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Calibri" w:hAnsi="Calibri" w:eastAsia="宋体" w:cs="Calibri"/>
                <w:i w:val="0"/>
                <w:iCs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维持单位正常运转</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资金需求</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14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满意度指标</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服务对象满意度指标</w:t>
            </w:r>
          </w:p>
        </w:tc>
        <w:tc>
          <w:tcPr>
            <w:tcW w:w="16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单位人员满意度</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单位人员满意度</w:t>
            </w:r>
          </w:p>
        </w:tc>
        <w:tc>
          <w:tcPr>
            <w:tcW w:w="6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0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百分比</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单位人员满意度</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无</w:t>
            </w:r>
          </w:p>
        </w:tc>
      </w:tr>
    </w:tbl>
    <w:p>
      <w:pPr>
        <w:pStyle w:val="6"/>
        <w:numPr>
          <w:numId w:val="0"/>
        </w:numPr>
        <w:spacing w:before="54"/>
        <w:ind w:right="0" w:rightChars="0"/>
        <w:rPr>
          <w:rFonts w:hint="default"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numPr>
          <w:ilvl w:val="0"/>
          <w:numId w:val="0"/>
        </w:numPr>
        <w:spacing w:before="54"/>
        <w:ind w:left="0" w:leftChars="0" w:right="0" w:rightChars="0" w:firstLine="1280" w:firstLineChars="400"/>
        <w:rPr>
          <w:rFonts w:hint="eastAsia" w:ascii="黑体" w:hAnsi="黑体" w:eastAsia="黑体" w:cs="黑体"/>
          <w:i w:val="0"/>
          <w:iCs w:val="0"/>
          <w:color w:val="000000"/>
          <w:kern w:val="0"/>
          <w:sz w:val="32"/>
          <w:szCs w:val="32"/>
          <w:u w:val="none"/>
          <w:lang w:val="en-US" w:eastAsia="zh-CN"/>
        </w:rPr>
      </w:pPr>
      <w:r>
        <w:rPr>
          <w:rFonts w:hint="eastAsia" w:ascii="黑体" w:hAnsi="黑体" w:eastAsia="黑体" w:cs="黑体"/>
          <w:i w:val="0"/>
          <w:iCs w:val="0"/>
          <w:color w:val="000000"/>
          <w:kern w:val="0"/>
          <w:sz w:val="32"/>
          <w:szCs w:val="32"/>
          <w:lang w:val="en-US" w:eastAsia="zh-CN" w:bidi="zh-CN"/>
        </w:rPr>
        <w:t>18、</w:t>
      </w:r>
      <w:r>
        <w:rPr>
          <w:rFonts w:hint="eastAsia" w:ascii="黑体" w:eastAsia="黑体"/>
          <w:lang w:val="en-US" w:eastAsia="zh-CN"/>
        </w:rPr>
        <w:t>公安分局</w:t>
      </w:r>
      <w:r>
        <w:rPr>
          <w:rFonts w:hint="eastAsia" w:ascii="黑体" w:hAnsi="黑体" w:eastAsia="黑体" w:cs="黑体"/>
          <w:i w:val="0"/>
          <w:iCs w:val="0"/>
          <w:color w:val="000000"/>
          <w:kern w:val="0"/>
          <w:sz w:val="32"/>
          <w:szCs w:val="32"/>
          <w:u w:val="none"/>
          <w:lang w:val="en-US" w:eastAsia="zh-CN"/>
        </w:rPr>
        <w:t>智慧社区二期及社会资源接入建设项目资金</w:t>
      </w:r>
    </w:p>
    <w:tbl>
      <w:tblPr>
        <w:tblStyle w:val="7"/>
        <w:tblpPr w:leftFromText="180" w:rightFromText="180" w:vertAnchor="text" w:horzAnchor="page" w:tblpX="1157" w:tblpY="367"/>
        <w:tblOverlap w:val="never"/>
        <w:tblW w:w="98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80"/>
        <w:gridCol w:w="1290"/>
        <w:gridCol w:w="1334"/>
        <w:gridCol w:w="1334"/>
        <w:gridCol w:w="791"/>
        <w:gridCol w:w="539"/>
        <w:gridCol w:w="1296"/>
        <w:gridCol w:w="1296"/>
        <w:gridCol w:w="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885"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rPr>
              <w:t>年度目标（2022)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项目编码及名称</w:t>
            </w:r>
          </w:p>
        </w:tc>
        <w:tc>
          <w:tcPr>
            <w:tcW w:w="395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[13060522P004043100015]2022</w:t>
            </w:r>
            <w:r>
              <w:rPr>
                <w:rFonts w:hint="eastAsia" w:ascii="宋体" w:hAnsi="宋体" w:eastAsia="宋体" w:cs="宋体"/>
                <w:i w:val="0"/>
                <w:iCs w:val="0"/>
                <w:color w:val="000000"/>
                <w:kern w:val="0"/>
                <w:sz w:val="22"/>
                <w:szCs w:val="22"/>
                <w:u w:val="none"/>
                <w:lang w:val="en-US" w:eastAsia="zh-CN"/>
              </w:rPr>
              <w:t>年智慧社区二期及社会资源接入建设项目资金</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主管部门</w:t>
            </w:r>
          </w:p>
        </w:tc>
        <w:tc>
          <w:tcPr>
            <w:tcW w:w="331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[999]财政代列资金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项目单位</w:t>
            </w:r>
          </w:p>
        </w:tc>
        <w:tc>
          <w:tcPr>
            <w:tcW w:w="395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[999008]保定市公安局白沟白洋淀温泉城分局</w:t>
            </w:r>
          </w:p>
        </w:tc>
        <w:tc>
          <w:tcPr>
            <w:tcW w:w="13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年度资金总额</w:t>
            </w:r>
          </w:p>
        </w:tc>
        <w:tc>
          <w:tcPr>
            <w:tcW w:w="3317"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888.80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资金用途</w:t>
            </w:r>
          </w:p>
        </w:tc>
        <w:tc>
          <w:tcPr>
            <w:tcW w:w="8605"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用于智慧平安社区二期及社会资源接入建设项目资金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2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资金支出计划</w:t>
            </w:r>
            <w:r>
              <w:rPr>
                <w:rFonts w:hint="default" w:ascii="Calibri" w:hAnsi="Calibri" w:eastAsia="宋体" w:cs="Calibri"/>
                <w:b/>
                <w:bCs/>
                <w:i w:val="0"/>
                <w:iCs w:val="0"/>
                <w:color w:val="000000"/>
                <w:kern w:val="0"/>
                <w:sz w:val="22"/>
                <w:szCs w:val="22"/>
                <w:u w:val="none"/>
                <w:lang w:val="en-US" w:eastAsia="zh-CN"/>
              </w:rPr>
              <w:br w:type="textWrapping"/>
            </w:r>
            <w:r>
              <w:rPr>
                <w:rFonts w:hint="default" w:ascii="Calibri" w:hAnsi="Calibri" w:eastAsia="宋体" w:cs="Calibri"/>
                <w:b/>
                <w:bCs/>
                <w:i w:val="0"/>
                <w:iCs w:val="0"/>
                <w:color w:val="000000"/>
                <w:kern w:val="0"/>
                <w:sz w:val="22"/>
                <w:szCs w:val="22"/>
                <w:u w:val="none"/>
                <w:lang w:val="en-US" w:eastAsia="zh-CN"/>
              </w:rPr>
              <w:t>（累计支出比例）</w:t>
            </w:r>
          </w:p>
        </w:tc>
        <w:tc>
          <w:tcPr>
            <w:tcW w:w="262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3月底</w:t>
            </w:r>
          </w:p>
        </w:tc>
        <w:tc>
          <w:tcPr>
            <w:tcW w:w="13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6月底</w:t>
            </w:r>
          </w:p>
        </w:tc>
        <w:tc>
          <w:tcPr>
            <w:tcW w:w="262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10月底</w:t>
            </w:r>
          </w:p>
        </w:tc>
        <w:tc>
          <w:tcPr>
            <w:tcW w:w="202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2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62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c>
          <w:tcPr>
            <w:tcW w:w="133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i w:val="0"/>
                <w:iCs w:val="0"/>
                <w:color w:val="000000"/>
                <w:sz w:val="22"/>
                <w:szCs w:val="22"/>
                <w:u w:val="none"/>
              </w:rPr>
            </w:pPr>
          </w:p>
        </w:tc>
        <w:tc>
          <w:tcPr>
            <w:tcW w:w="262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i w:val="0"/>
                <w:iCs w:val="0"/>
                <w:color w:val="000000"/>
                <w:sz w:val="22"/>
                <w:szCs w:val="22"/>
                <w:u w:val="none"/>
              </w:rPr>
            </w:pPr>
          </w:p>
        </w:tc>
        <w:tc>
          <w:tcPr>
            <w:tcW w:w="202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年度绩效目标</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目标1</w:t>
            </w:r>
          </w:p>
        </w:tc>
        <w:tc>
          <w:tcPr>
            <w:tcW w:w="7315"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保障智慧社区二期及社会资源接入建设项目资金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2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一级指标</w:t>
            </w:r>
          </w:p>
        </w:tc>
        <w:tc>
          <w:tcPr>
            <w:tcW w:w="12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二级指标</w:t>
            </w:r>
          </w:p>
        </w:tc>
        <w:tc>
          <w:tcPr>
            <w:tcW w:w="13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三级指标</w:t>
            </w:r>
          </w:p>
        </w:tc>
        <w:tc>
          <w:tcPr>
            <w:tcW w:w="13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绩效指标描述（指标内容）</w:t>
            </w:r>
          </w:p>
        </w:tc>
        <w:tc>
          <w:tcPr>
            <w:tcW w:w="262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指标值</w:t>
            </w:r>
          </w:p>
        </w:tc>
        <w:tc>
          <w:tcPr>
            <w:tcW w:w="129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指标确定依据</w:t>
            </w:r>
          </w:p>
        </w:tc>
        <w:tc>
          <w:tcPr>
            <w:tcW w:w="7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3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3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符号</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值</w:t>
            </w:r>
          </w:p>
        </w:tc>
        <w:tc>
          <w:tcPr>
            <w:tcW w:w="12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单位（文字描述）</w:t>
            </w:r>
          </w:p>
        </w:tc>
        <w:tc>
          <w:tcPr>
            <w:tcW w:w="12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产出指标</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数量指标</w:t>
            </w:r>
          </w:p>
        </w:tc>
        <w:tc>
          <w:tcPr>
            <w:tcW w:w="13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城市社区综合服务设施覆盖率</w:t>
            </w:r>
          </w:p>
        </w:tc>
        <w:tc>
          <w:tcPr>
            <w:tcW w:w="13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城市社区综合服务设施覆盖率</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文字描述</w:t>
            </w:r>
          </w:p>
        </w:tc>
        <w:tc>
          <w:tcPr>
            <w:tcW w:w="53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Calibri" w:hAnsi="Calibri" w:eastAsia="宋体" w:cs="Calibri"/>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城市社区综合服务设施覆盖率</w:t>
            </w:r>
          </w:p>
        </w:tc>
        <w:tc>
          <w:tcPr>
            <w:tcW w:w="12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城市社区综合服务设施覆盖率</w:t>
            </w:r>
          </w:p>
        </w:tc>
        <w:tc>
          <w:tcPr>
            <w:tcW w:w="7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2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质量指标</w:t>
            </w:r>
          </w:p>
        </w:tc>
        <w:tc>
          <w:tcPr>
            <w:tcW w:w="13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设备、设施验收通过率（%）</w:t>
            </w:r>
          </w:p>
        </w:tc>
        <w:tc>
          <w:tcPr>
            <w:tcW w:w="13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设备、设施验收通过率（%）</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文字描述</w:t>
            </w:r>
          </w:p>
        </w:tc>
        <w:tc>
          <w:tcPr>
            <w:tcW w:w="53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Calibri" w:hAnsi="Calibri" w:eastAsia="宋体" w:cs="Calibri"/>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设备、设施验收通过率（%）</w:t>
            </w:r>
          </w:p>
        </w:tc>
        <w:tc>
          <w:tcPr>
            <w:tcW w:w="12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设备、设施验收通过率（%）</w:t>
            </w:r>
          </w:p>
        </w:tc>
        <w:tc>
          <w:tcPr>
            <w:tcW w:w="7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时效指标</w:t>
            </w:r>
          </w:p>
        </w:tc>
        <w:tc>
          <w:tcPr>
            <w:tcW w:w="13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专用设备购置完成时间</w:t>
            </w:r>
          </w:p>
        </w:tc>
        <w:tc>
          <w:tcPr>
            <w:tcW w:w="13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专用设备购置完成时间</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文字描述</w:t>
            </w:r>
          </w:p>
        </w:tc>
        <w:tc>
          <w:tcPr>
            <w:tcW w:w="53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Calibri" w:hAnsi="Calibri" w:eastAsia="宋体" w:cs="Calibri"/>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专用设备购置完成时间</w:t>
            </w:r>
          </w:p>
        </w:tc>
        <w:tc>
          <w:tcPr>
            <w:tcW w:w="12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专用设备购置完成时间</w:t>
            </w:r>
          </w:p>
        </w:tc>
        <w:tc>
          <w:tcPr>
            <w:tcW w:w="7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成本指标</w:t>
            </w:r>
          </w:p>
        </w:tc>
        <w:tc>
          <w:tcPr>
            <w:tcW w:w="133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设备购置成本</w:t>
            </w:r>
          </w:p>
        </w:tc>
        <w:tc>
          <w:tcPr>
            <w:tcW w:w="133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设备购置成本</w:t>
            </w:r>
          </w:p>
        </w:tc>
        <w:tc>
          <w:tcPr>
            <w:tcW w:w="791"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文字描述</w:t>
            </w:r>
          </w:p>
        </w:tc>
        <w:tc>
          <w:tcPr>
            <w:tcW w:w="539" w:type="dxa"/>
            <w:tcBorders>
              <w:top w:val="single" w:color="000000" w:sz="4" w:space="0"/>
              <w:left w:val="single" w:color="000000" w:sz="4" w:space="0"/>
              <w:bottom w:val="single" w:color="000000" w:sz="4" w:space="0"/>
              <w:right w:val="single" w:color="000000" w:sz="4" w:space="0"/>
            </w:tcBorders>
            <w:vAlign w:val="top"/>
          </w:tcPr>
          <w:p>
            <w:pPr>
              <w:rPr>
                <w:rFonts w:hint="default" w:ascii="Calibri" w:hAnsi="Calibri" w:eastAsia="宋体" w:cs="Calibri"/>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设备购置成本</w:t>
            </w:r>
          </w:p>
        </w:tc>
        <w:tc>
          <w:tcPr>
            <w:tcW w:w="1296"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设备购置成本</w:t>
            </w:r>
          </w:p>
        </w:tc>
        <w:tc>
          <w:tcPr>
            <w:tcW w:w="72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效益指标</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社会效益指标</w:t>
            </w:r>
          </w:p>
        </w:tc>
        <w:tc>
          <w:tcPr>
            <w:tcW w:w="13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对区域社区影响</w:t>
            </w:r>
          </w:p>
        </w:tc>
        <w:tc>
          <w:tcPr>
            <w:tcW w:w="13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对区域社区影响</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文字描述</w:t>
            </w:r>
          </w:p>
        </w:tc>
        <w:tc>
          <w:tcPr>
            <w:tcW w:w="53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Calibri" w:hAnsi="Calibri" w:eastAsia="宋体" w:cs="Calibri"/>
                <w:i w:val="0"/>
                <w:iCs w:val="0"/>
                <w:color w:val="000000"/>
                <w:sz w:val="22"/>
                <w:szCs w:val="22"/>
                <w:u w:val="none"/>
              </w:rPr>
            </w:pPr>
          </w:p>
        </w:tc>
        <w:tc>
          <w:tcPr>
            <w:tcW w:w="12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对区域社区影响</w:t>
            </w:r>
          </w:p>
        </w:tc>
        <w:tc>
          <w:tcPr>
            <w:tcW w:w="12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对区域社区影响</w:t>
            </w:r>
          </w:p>
        </w:tc>
        <w:tc>
          <w:tcPr>
            <w:tcW w:w="7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满意度指标</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服务对象满意度指标</w:t>
            </w:r>
          </w:p>
        </w:tc>
        <w:tc>
          <w:tcPr>
            <w:tcW w:w="13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社区居民满意度比例</w:t>
            </w:r>
          </w:p>
        </w:tc>
        <w:tc>
          <w:tcPr>
            <w:tcW w:w="13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社区居民满意度比例</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2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百分比</w:t>
            </w:r>
          </w:p>
        </w:tc>
        <w:tc>
          <w:tcPr>
            <w:tcW w:w="12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社区居民满意度比例</w:t>
            </w:r>
          </w:p>
        </w:tc>
        <w:tc>
          <w:tcPr>
            <w:tcW w:w="7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无</w:t>
            </w:r>
          </w:p>
        </w:tc>
      </w:tr>
    </w:tbl>
    <w:p>
      <w:pPr>
        <w:pStyle w:val="6"/>
        <w:numPr>
          <w:numId w:val="0"/>
        </w:numPr>
        <w:spacing w:before="54"/>
        <w:ind w:right="0" w:rightChars="0"/>
        <w:rPr>
          <w:rFonts w:hint="default" w:ascii="黑体" w:hAnsi="黑体" w:eastAsia="黑体" w:cs="黑体"/>
          <w:i w:val="0"/>
          <w:iCs w:val="0"/>
          <w:color w:val="000000"/>
          <w:kern w:val="0"/>
          <w:sz w:val="32"/>
          <w:szCs w:val="32"/>
          <w:u w:val="none"/>
          <w:lang w:val="en-US" w:eastAsia="zh-CN"/>
        </w:rPr>
      </w:pPr>
    </w:p>
    <w:p>
      <w:pPr>
        <w:pStyle w:val="6"/>
        <w:numPr>
          <w:numId w:val="0"/>
        </w:numPr>
        <w:spacing w:before="54"/>
        <w:ind w:right="0" w:rightChars="0"/>
        <w:rPr>
          <w:rFonts w:hint="default" w:ascii="黑体" w:hAnsi="黑体" w:eastAsia="黑体" w:cs="黑体"/>
          <w:i w:val="0"/>
          <w:iCs w:val="0"/>
          <w:color w:val="000000"/>
          <w:kern w:val="0"/>
          <w:sz w:val="32"/>
          <w:szCs w:val="32"/>
          <w:u w:val="none"/>
          <w:lang w:val="en-US" w:eastAsia="zh-CN"/>
        </w:rPr>
      </w:pPr>
    </w:p>
    <w:p>
      <w:pPr>
        <w:pStyle w:val="6"/>
        <w:numPr>
          <w:numId w:val="0"/>
        </w:numPr>
        <w:spacing w:before="54"/>
        <w:ind w:right="0" w:rightChars="0"/>
        <w:rPr>
          <w:rFonts w:hint="default" w:ascii="黑体" w:hAnsi="黑体" w:eastAsia="黑体" w:cs="黑体"/>
          <w:i w:val="0"/>
          <w:iCs w:val="0"/>
          <w:color w:val="000000"/>
          <w:kern w:val="0"/>
          <w:sz w:val="32"/>
          <w:szCs w:val="32"/>
          <w:u w:val="none"/>
          <w:lang w:val="en-US" w:eastAsia="zh-CN"/>
        </w:rPr>
      </w:pPr>
    </w:p>
    <w:p>
      <w:pPr>
        <w:pStyle w:val="6"/>
        <w:numPr>
          <w:numId w:val="0"/>
        </w:numPr>
        <w:spacing w:before="54"/>
        <w:ind w:right="0" w:rightChars="0"/>
        <w:rPr>
          <w:rFonts w:hint="default" w:ascii="黑体" w:hAnsi="黑体" w:eastAsia="黑体" w:cs="黑体"/>
          <w:i w:val="0"/>
          <w:iCs w:val="0"/>
          <w:color w:val="000000"/>
          <w:kern w:val="0"/>
          <w:sz w:val="32"/>
          <w:szCs w:val="32"/>
          <w:u w:val="none"/>
          <w:lang w:val="en-US" w:eastAsia="zh-CN"/>
        </w:rPr>
      </w:pPr>
    </w:p>
    <w:p>
      <w:pPr>
        <w:pStyle w:val="6"/>
        <w:numPr>
          <w:numId w:val="0"/>
        </w:numPr>
        <w:spacing w:before="54"/>
        <w:ind w:right="0" w:rightChars="0"/>
        <w:rPr>
          <w:rFonts w:hint="default" w:ascii="黑体" w:hAnsi="黑体" w:eastAsia="黑体" w:cs="黑体"/>
          <w:i w:val="0"/>
          <w:iCs w:val="0"/>
          <w:color w:val="000000"/>
          <w:kern w:val="0"/>
          <w:sz w:val="32"/>
          <w:szCs w:val="32"/>
          <w:u w:val="none"/>
          <w:lang w:val="en-US" w:eastAsia="zh-CN"/>
        </w:rPr>
      </w:pPr>
    </w:p>
    <w:p>
      <w:pPr>
        <w:pStyle w:val="6"/>
        <w:numPr>
          <w:numId w:val="0"/>
        </w:numPr>
        <w:spacing w:before="54"/>
        <w:ind w:right="0" w:rightChars="0"/>
        <w:rPr>
          <w:rFonts w:hint="default" w:ascii="黑体" w:hAnsi="黑体" w:eastAsia="黑体" w:cs="黑体"/>
          <w:i w:val="0"/>
          <w:iCs w:val="0"/>
          <w:color w:val="000000"/>
          <w:kern w:val="0"/>
          <w:sz w:val="32"/>
          <w:szCs w:val="32"/>
          <w:u w:val="none"/>
          <w:lang w:val="en-US" w:eastAsia="zh-CN"/>
        </w:rPr>
      </w:pPr>
    </w:p>
    <w:p>
      <w:pPr>
        <w:pStyle w:val="6"/>
        <w:numPr>
          <w:numId w:val="0"/>
        </w:numPr>
        <w:spacing w:before="54"/>
        <w:ind w:right="0" w:rightChars="0"/>
        <w:rPr>
          <w:rFonts w:hint="default" w:ascii="黑体" w:hAnsi="黑体" w:eastAsia="黑体" w:cs="黑体"/>
          <w:i w:val="0"/>
          <w:iCs w:val="0"/>
          <w:color w:val="000000"/>
          <w:kern w:val="0"/>
          <w:sz w:val="32"/>
          <w:szCs w:val="32"/>
          <w:u w:val="none"/>
          <w:lang w:val="en-US" w:eastAsia="zh-CN"/>
        </w:rPr>
      </w:pPr>
    </w:p>
    <w:p>
      <w:pPr>
        <w:pStyle w:val="6"/>
        <w:numPr>
          <w:numId w:val="0"/>
        </w:numPr>
        <w:spacing w:before="54"/>
        <w:ind w:right="0" w:rightChars="0"/>
        <w:rPr>
          <w:rFonts w:hint="default" w:ascii="黑体" w:hAnsi="黑体" w:eastAsia="黑体" w:cs="黑体"/>
          <w:i w:val="0"/>
          <w:iCs w:val="0"/>
          <w:color w:val="000000"/>
          <w:kern w:val="0"/>
          <w:sz w:val="32"/>
          <w:szCs w:val="32"/>
          <w:u w:val="none"/>
          <w:lang w:val="en-US" w:eastAsia="zh-CN"/>
        </w:rPr>
      </w:pPr>
    </w:p>
    <w:p>
      <w:pPr>
        <w:pStyle w:val="6"/>
        <w:numPr>
          <w:numId w:val="0"/>
        </w:numPr>
        <w:spacing w:before="54"/>
        <w:ind w:right="0" w:rightChars="0"/>
        <w:rPr>
          <w:rFonts w:hint="default" w:ascii="黑体" w:hAnsi="黑体" w:eastAsia="黑体" w:cs="黑体"/>
          <w:i w:val="0"/>
          <w:iCs w:val="0"/>
          <w:color w:val="000000"/>
          <w:kern w:val="0"/>
          <w:sz w:val="32"/>
          <w:szCs w:val="32"/>
          <w:u w:val="none"/>
          <w:lang w:val="en-US" w:eastAsia="zh-CN"/>
        </w:rPr>
      </w:pPr>
    </w:p>
    <w:p>
      <w:pPr>
        <w:spacing w:line="600" w:lineRule="exact"/>
        <w:ind w:firstLine="640" w:firstLineChars="200"/>
        <w:rPr>
          <w:rFonts w:hint="default" w:ascii="宋体" w:eastAsia="宋体" w:cs="宋体"/>
          <w:sz w:val="30"/>
          <w:szCs w:val="30"/>
          <w:lang w:val="en-US" w:eastAsia="zh-CN"/>
        </w:rPr>
      </w:pPr>
      <w:r>
        <w:rPr>
          <w:rFonts w:hint="eastAsia" w:ascii="黑体" w:hAnsi="黑体" w:eastAsia="黑体" w:cs="黑体"/>
          <w:i w:val="0"/>
          <w:iCs w:val="0"/>
          <w:color w:val="000000"/>
          <w:kern w:val="0"/>
          <w:sz w:val="32"/>
          <w:szCs w:val="32"/>
          <w:u w:val="none"/>
          <w:lang w:val="en-US" w:eastAsia="zh-CN"/>
        </w:rPr>
        <w:t>19、公安分局智慧交管及街道交通设施升级项目资金第二标段（交通设施建设工程）</w:t>
      </w:r>
    </w:p>
    <w:tbl>
      <w:tblPr>
        <w:tblStyle w:val="7"/>
        <w:tblpPr w:leftFromText="180" w:rightFromText="180" w:vertAnchor="text" w:horzAnchor="page" w:tblpX="742" w:tblpY="336"/>
        <w:tblOverlap w:val="never"/>
        <w:tblW w:w="10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0"/>
        <w:gridCol w:w="1410"/>
        <w:gridCol w:w="1300"/>
        <w:gridCol w:w="1450"/>
        <w:gridCol w:w="700"/>
        <w:gridCol w:w="570"/>
        <w:gridCol w:w="1400"/>
        <w:gridCol w:w="1640"/>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0740"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rPr>
              <w:t>年度目标（2022)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项目编码及名称</w:t>
            </w:r>
          </w:p>
        </w:tc>
        <w:tc>
          <w:tcPr>
            <w:tcW w:w="4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[13060522P00404510001G]2022</w:t>
            </w:r>
            <w:r>
              <w:rPr>
                <w:rFonts w:hint="eastAsia" w:ascii="宋体" w:hAnsi="宋体" w:eastAsia="宋体" w:cs="宋体"/>
                <w:i w:val="0"/>
                <w:iCs w:val="0"/>
                <w:color w:val="000000"/>
                <w:kern w:val="0"/>
                <w:sz w:val="22"/>
                <w:szCs w:val="22"/>
                <w:u w:val="none"/>
                <w:lang w:val="en-US" w:eastAsia="zh-CN"/>
              </w:rPr>
              <w:t>年白沟新城智慧交管及街道交通设施升级项目资金第二标段（交通设施建设工程）</w:t>
            </w:r>
          </w:p>
        </w:tc>
        <w:tc>
          <w:tcPr>
            <w:tcW w:w="12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主管部门</w:t>
            </w:r>
          </w:p>
        </w:tc>
        <w:tc>
          <w:tcPr>
            <w:tcW w:w="409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[999]财政代列资金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项目单位</w:t>
            </w:r>
          </w:p>
        </w:tc>
        <w:tc>
          <w:tcPr>
            <w:tcW w:w="4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[999008]保定市公安局白沟白洋淀温泉城分局</w:t>
            </w:r>
          </w:p>
        </w:tc>
        <w:tc>
          <w:tcPr>
            <w:tcW w:w="12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年度资金总额</w:t>
            </w:r>
          </w:p>
        </w:tc>
        <w:tc>
          <w:tcPr>
            <w:tcW w:w="409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895.41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资金用途</w:t>
            </w:r>
          </w:p>
        </w:tc>
        <w:tc>
          <w:tcPr>
            <w:tcW w:w="952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用于白沟新城智慧交管及街道交通设施升级项目二标段交通设施建设工程款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2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资金支出计划</w:t>
            </w:r>
            <w:r>
              <w:rPr>
                <w:rFonts w:hint="default" w:ascii="Calibri" w:hAnsi="Calibri" w:eastAsia="宋体" w:cs="Calibri"/>
                <w:b/>
                <w:bCs/>
                <w:i w:val="0"/>
                <w:iCs w:val="0"/>
                <w:color w:val="000000"/>
                <w:kern w:val="0"/>
                <w:sz w:val="22"/>
                <w:szCs w:val="22"/>
                <w:u w:val="none"/>
                <w:lang w:val="en-US" w:eastAsia="zh-CN"/>
              </w:rPr>
              <w:br w:type="textWrapping"/>
            </w:r>
            <w:r>
              <w:rPr>
                <w:rFonts w:hint="default" w:ascii="Calibri" w:hAnsi="Calibri" w:eastAsia="宋体" w:cs="Calibri"/>
                <w:b/>
                <w:bCs/>
                <w:i w:val="0"/>
                <w:iCs w:val="0"/>
                <w:color w:val="000000"/>
                <w:kern w:val="0"/>
                <w:sz w:val="22"/>
                <w:szCs w:val="22"/>
                <w:u w:val="none"/>
                <w:lang w:val="en-US" w:eastAsia="zh-CN"/>
              </w:rPr>
              <w:t>（累计支出比例）</w:t>
            </w:r>
          </w:p>
        </w:tc>
        <w:tc>
          <w:tcPr>
            <w:tcW w:w="27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3月底</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6月底</w:t>
            </w:r>
          </w:p>
        </w:tc>
        <w:tc>
          <w:tcPr>
            <w:tcW w:w="26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10月底</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7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25%</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50%</w:t>
            </w:r>
          </w:p>
        </w:tc>
        <w:tc>
          <w:tcPr>
            <w:tcW w:w="26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75%</w:t>
            </w:r>
          </w:p>
        </w:tc>
        <w:tc>
          <w:tcPr>
            <w:tcW w:w="26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年度绩效目标</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目标1</w:t>
            </w:r>
          </w:p>
        </w:tc>
        <w:tc>
          <w:tcPr>
            <w:tcW w:w="8110"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保障白沟新城主要道路护栏安装完成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2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一级指标</w:t>
            </w:r>
          </w:p>
        </w:tc>
        <w:tc>
          <w:tcPr>
            <w:tcW w:w="14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二级指标</w:t>
            </w:r>
          </w:p>
        </w:tc>
        <w:tc>
          <w:tcPr>
            <w:tcW w:w="13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三级指标</w:t>
            </w:r>
          </w:p>
        </w:tc>
        <w:tc>
          <w:tcPr>
            <w:tcW w:w="14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绩效指标描述（指标内容）</w:t>
            </w:r>
          </w:p>
        </w:tc>
        <w:tc>
          <w:tcPr>
            <w:tcW w:w="26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指标值</w:t>
            </w:r>
          </w:p>
        </w:tc>
        <w:tc>
          <w:tcPr>
            <w:tcW w:w="16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指标确定依据</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4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符号</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值</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单位（文字描述）</w:t>
            </w:r>
          </w:p>
        </w:tc>
        <w:tc>
          <w:tcPr>
            <w:tcW w:w="16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2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产出指标</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数量指标</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完成道路护栏购置安装</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按规定数量完成道路护栏购置安装</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文字描述</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Calibri" w:hAnsi="Calibri" w:eastAsia="宋体" w:cs="Calibri"/>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按规定数量完成道路护栏购置安装</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按规定数量完成道路护栏购置安装</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质量指标</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道路护栏验收</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道路护栏购置安装合格，完成验收</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文字描述</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Calibri" w:hAnsi="Calibri" w:eastAsia="宋体" w:cs="Calibri"/>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道路护栏购置安装合格，完成验收</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道路护栏购置安装合格，完成验收</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时效指标</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道路护栏完成时间</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按规定时间完成道路护栏购置安装</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文字描述</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Calibri" w:hAnsi="Calibri" w:eastAsia="宋体" w:cs="Calibri"/>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按规定时间完成道路护栏购置安装</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按规定时间完成道路护栏购置安装</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成本指标</w:t>
            </w:r>
          </w:p>
        </w:tc>
        <w:tc>
          <w:tcPr>
            <w:tcW w:w="130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成本指标</w:t>
            </w:r>
          </w:p>
        </w:tc>
        <w:tc>
          <w:tcPr>
            <w:tcW w:w="145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严格控制成本</w:t>
            </w:r>
          </w:p>
        </w:tc>
        <w:tc>
          <w:tcPr>
            <w:tcW w:w="70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文字描述</w:t>
            </w:r>
          </w:p>
        </w:tc>
        <w:tc>
          <w:tcPr>
            <w:tcW w:w="570" w:type="dxa"/>
            <w:tcBorders>
              <w:top w:val="single" w:color="000000" w:sz="4" w:space="0"/>
              <w:left w:val="single" w:color="000000" w:sz="4" w:space="0"/>
              <w:bottom w:val="single" w:color="000000" w:sz="4" w:space="0"/>
              <w:right w:val="single" w:color="000000" w:sz="4" w:space="0"/>
            </w:tcBorders>
            <w:vAlign w:val="top"/>
          </w:tcPr>
          <w:p>
            <w:pPr>
              <w:rPr>
                <w:rFonts w:hint="default" w:ascii="Calibri" w:hAnsi="Calibri" w:eastAsia="宋体" w:cs="Calibri"/>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严格控制成本</w:t>
            </w:r>
          </w:p>
        </w:tc>
        <w:tc>
          <w:tcPr>
            <w:tcW w:w="164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严格控制成本</w:t>
            </w:r>
          </w:p>
        </w:tc>
        <w:tc>
          <w:tcPr>
            <w:tcW w:w="105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效益指标</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社会效益指标</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完善道路交通管理秩序</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完善道路交通管理秩序</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文字描述</w:t>
            </w:r>
          </w:p>
        </w:tc>
        <w:tc>
          <w:tcPr>
            <w:tcW w:w="5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Calibri" w:hAnsi="Calibri" w:eastAsia="宋体" w:cs="Calibri"/>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完善道路交通管理秩序</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完善道路交通管理秩序</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满意度指标</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服务对象满意度指标</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道路交通环境满意度</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道路交通环境满意度</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百分比</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道路交通环境满意度</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无</w:t>
            </w:r>
          </w:p>
        </w:tc>
      </w:tr>
    </w:tbl>
    <w:p>
      <w:pPr>
        <w:pStyle w:val="6"/>
        <w:numPr>
          <w:numId w:val="0"/>
        </w:numPr>
        <w:spacing w:before="54"/>
        <w:ind w:right="0" w:rightChars="0"/>
        <w:rPr>
          <w:rFonts w:hint="eastAsia" w:ascii="黑体" w:hAnsi="黑体" w:eastAsia="黑体" w:cs="黑体"/>
          <w:i w:val="0"/>
          <w:iCs w:val="0"/>
          <w:color w:val="000000"/>
          <w:kern w:val="0"/>
          <w:sz w:val="32"/>
          <w:szCs w:val="32"/>
          <w:u w:val="none"/>
          <w:lang w:val="en-US" w:eastAsia="zh-CN"/>
        </w:rPr>
      </w:pPr>
    </w:p>
    <w:p>
      <w:pPr>
        <w:pStyle w:val="6"/>
        <w:numPr>
          <w:numId w:val="0"/>
        </w:numPr>
        <w:spacing w:before="54"/>
        <w:ind w:right="0" w:rightChars="0"/>
        <w:rPr>
          <w:rFonts w:hint="default" w:ascii="黑体" w:hAnsi="黑体" w:eastAsia="黑体" w:cs="黑体"/>
          <w:i w:val="0"/>
          <w:iCs w:val="0"/>
          <w:color w:val="000000"/>
          <w:kern w:val="0"/>
          <w:sz w:val="32"/>
          <w:szCs w:val="32"/>
          <w:u w:val="none"/>
          <w:lang w:val="en-US" w:eastAsia="zh-CN"/>
        </w:rPr>
      </w:pPr>
    </w:p>
    <w:p>
      <w:pPr>
        <w:pStyle w:val="6"/>
        <w:spacing w:before="54"/>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spacing w:before="54"/>
        <w:ind w:firstLine="1280" w:firstLineChars="400"/>
        <w:rPr>
          <w:rFonts w:hint="eastAsia" w:ascii="黑体" w:eastAsia="黑体"/>
          <w:lang w:val="en-US" w:eastAsia="zh-CN"/>
        </w:rPr>
      </w:pPr>
    </w:p>
    <w:p>
      <w:pPr>
        <w:pStyle w:val="6"/>
        <w:numPr>
          <w:ilvl w:val="0"/>
          <w:numId w:val="4"/>
        </w:numPr>
        <w:spacing w:before="54"/>
        <w:ind w:left="0" w:leftChars="0" w:right="0" w:rightChars="0" w:firstLine="1280" w:firstLineChars="400"/>
        <w:rPr>
          <w:rFonts w:hint="eastAsia" w:ascii="黑体" w:hAnsi="黑体" w:eastAsia="黑体" w:cs="黑体"/>
          <w:i w:val="0"/>
          <w:iCs w:val="0"/>
          <w:color w:val="000000"/>
          <w:kern w:val="0"/>
          <w:sz w:val="32"/>
          <w:szCs w:val="32"/>
          <w:u w:val="none"/>
          <w:lang w:val="en-US" w:eastAsia="zh-CN"/>
        </w:rPr>
      </w:pPr>
      <w:r>
        <w:rPr>
          <w:rFonts w:hint="eastAsia" w:ascii="黑体" w:hAnsi="黑体" w:eastAsia="黑体" w:cs="黑体"/>
          <w:i w:val="0"/>
          <w:iCs w:val="0"/>
          <w:color w:val="000000"/>
          <w:kern w:val="0"/>
          <w:sz w:val="32"/>
          <w:szCs w:val="32"/>
          <w:u w:val="none"/>
          <w:lang w:val="en-US" w:eastAsia="zh-CN"/>
        </w:rPr>
        <w:t>公安分局智慧交管及街道交通设施升级项目资金第三标段（智慧交管工程）</w:t>
      </w:r>
    </w:p>
    <w:p>
      <w:pPr>
        <w:pStyle w:val="6"/>
        <w:numPr>
          <w:numId w:val="0"/>
        </w:numPr>
        <w:spacing w:before="54"/>
        <w:ind w:right="0" w:rightChars="0"/>
        <w:rPr>
          <w:rFonts w:hint="eastAsia" w:ascii="黑体" w:hAnsi="黑体" w:eastAsia="黑体" w:cs="黑体"/>
          <w:i w:val="0"/>
          <w:iCs w:val="0"/>
          <w:color w:val="000000"/>
          <w:kern w:val="0"/>
          <w:sz w:val="32"/>
          <w:szCs w:val="32"/>
          <w:u w:val="none"/>
          <w:lang w:val="en-US" w:eastAsia="zh-CN"/>
        </w:rPr>
      </w:pPr>
    </w:p>
    <w:tbl>
      <w:tblPr>
        <w:tblStyle w:val="7"/>
        <w:tblpPr w:leftFromText="180" w:rightFromText="180" w:vertAnchor="text" w:horzAnchor="page" w:tblpX="692" w:tblpY="332"/>
        <w:tblOverlap w:val="never"/>
        <w:tblW w:w="106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18"/>
        <w:gridCol w:w="1158"/>
        <w:gridCol w:w="1158"/>
        <w:gridCol w:w="1160"/>
        <w:gridCol w:w="836"/>
        <w:gridCol w:w="796"/>
        <w:gridCol w:w="1036"/>
        <w:gridCol w:w="1208"/>
        <w:gridCol w:w="1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0650"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rPr>
              <w:t>年度目标（2022)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项目编码及名称</w:t>
            </w:r>
          </w:p>
        </w:tc>
        <w:tc>
          <w:tcPr>
            <w:tcW w:w="3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[13060522P004046100016]2022</w:t>
            </w:r>
            <w:r>
              <w:rPr>
                <w:rFonts w:hint="eastAsia" w:ascii="宋体" w:hAnsi="宋体" w:eastAsia="宋体" w:cs="宋体"/>
                <w:i w:val="0"/>
                <w:iCs w:val="0"/>
                <w:color w:val="000000"/>
                <w:kern w:val="0"/>
                <w:sz w:val="22"/>
                <w:szCs w:val="22"/>
                <w:u w:val="none"/>
                <w:lang w:val="en-US" w:eastAsia="zh-CN"/>
              </w:rPr>
              <w:t>年白沟新城智慧交管及街道交通设施升级项目资金第三标段（智慧交管工程）</w:t>
            </w:r>
          </w:p>
        </w:tc>
        <w:tc>
          <w:tcPr>
            <w:tcW w:w="16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主管部门</w:t>
            </w:r>
          </w:p>
        </w:tc>
        <w:tc>
          <w:tcPr>
            <w:tcW w:w="352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[999]财政代列资金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0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项目单位</w:t>
            </w:r>
          </w:p>
        </w:tc>
        <w:tc>
          <w:tcPr>
            <w:tcW w:w="3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[999008]保定市公安局白沟白洋淀温泉城分局</w:t>
            </w:r>
          </w:p>
        </w:tc>
        <w:tc>
          <w:tcPr>
            <w:tcW w:w="16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年度资金总额</w:t>
            </w:r>
          </w:p>
        </w:tc>
        <w:tc>
          <w:tcPr>
            <w:tcW w:w="352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1119.13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0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资金用途</w:t>
            </w:r>
          </w:p>
        </w:tc>
        <w:tc>
          <w:tcPr>
            <w:tcW w:w="8632"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用于白沟新城智慧交管及街道交通设施升级项目三标段智慧交管工程款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0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资金支出计划</w:t>
            </w:r>
            <w:r>
              <w:rPr>
                <w:rFonts w:hint="default" w:ascii="Calibri" w:hAnsi="Calibri" w:eastAsia="宋体" w:cs="Calibri"/>
                <w:b/>
                <w:bCs/>
                <w:i w:val="0"/>
                <w:iCs w:val="0"/>
                <w:color w:val="000000"/>
                <w:kern w:val="0"/>
                <w:sz w:val="22"/>
                <w:szCs w:val="22"/>
                <w:u w:val="none"/>
                <w:lang w:val="en-US" w:eastAsia="zh-CN"/>
              </w:rPr>
              <w:br w:type="textWrapping"/>
            </w:r>
            <w:r>
              <w:rPr>
                <w:rFonts w:hint="default" w:ascii="Calibri" w:hAnsi="Calibri" w:eastAsia="宋体" w:cs="Calibri"/>
                <w:b/>
                <w:bCs/>
                <w:i w:val="0"/>
                <w:iCs w:val="0"/>
                <w:color w:val="000000"/>
                <w:kern w:val="0"/>
                <w:sz w:val="22"/>
                <w:szCs w:val="22"/>
                <w:u w:val="none"/>
                <w:lang w:val="en-US" w:eastAsia="zh-CN"/>
              </w:rPr>
              <w:t>（累计支出比例）</w:t>
            </w:r>
          </w:p>
        </w:tc>
        <w:tc>
          <w:tcPr>
            <w:tcW w:w="23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3月底</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6月底</w:t>
            </w:r>
          </w:p>
        </w:tc>
        <w:tc>
          <w:tcPr>
            <w:tcW w:w="26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10月底</w:t>
            </w:r>
          </w:p>
        </w:tc>
        <w:tc>
          <w:tcPr>
            <w:tcW w:w="24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0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23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25%</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50%</w:t>
            </w:r>
          </w:p>
        </w:tc>
        <w:tc>
          <w:tcPr>
            <w:tcW w:w="26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75%</w:t>
            </w:r>
          </w:p>
        </w:tc>
        <w:tc>
          <w:tcPr>
            <w:tcW w:w="24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年度绩效目标</w:t>
            </w:r>
          </w:p>
        </w:tc>
        <w:tc>
          <w:tcPr>
            <w:tcW w:w="11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目标1</w:t>
            </w:r>
          </w:p>
        </w:tc>
        <w:tc>
          <w:tcPr>
            <w:tcW w:w="7474"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完成白沟新城智慧交管建设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20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一级指标</w:t>
            </w:r>
          </w:p>
        </w:tc>
        <w:tc>
          <w:tcPr>
            <w:tcW w:w="115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二级指标</w:t>
            </w:r>
          </w:p>
        </w:tc>
        <w:tc>
          <w:tcPr>
            <w:tcW w:w="115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三级指标</w:t>
            </w:r>
          </w:p>
        </w:tc>
        <w:tc>
          <w:tcPr>
            <w:tcW w:w="11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绩效指标描述（指标内容）</w:t>
            </w:r>
          </w:p>
        </w:tc>
        <w:tc>
          <w:tcPr>
            <w:tcW w:w="26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指标值</w:t>
            </w:r>
          </w:p>
        </w:tc>
        <w:tc>
          <w:tcPr>
            <w:tcW w:w="12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指标确定依据</w:t>
            </w:r>
          </w:p>
        </w:tc>
        <w:tc>
          <w:tcPr>
            <w:tcW w:w="12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1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符号</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值</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单位（文字描述）</w:t>
            </w:r>
          </w:p>
        </w:tc>
        <w:tc>
          <w:tcPr>
            <w:tcW w:w="12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2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0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产出指标</w:t>
            </w:r>
          </w:p>
        </w:tc>
        <w:tc>
          <w:tcPr>
            <w:tcW w:w="11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数量指标</w:t>
            </w:r>
          </w:p>
        </w:tc>
        <w:tc>
          <w:tcPr>
            <w:tcW w:w="11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完成智慧交管建设</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按规定完成智慧交管建设</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文字描述</w:t>
            </w:r>
          </w:p>
        </w:tc>
        <w:tc>
          <w:tcPr>
            <w:tcW w:w="79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Calibri" w:hAnsi="Calibri" w:eastAsia="宋体" w:cs="Calibri"/>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按规定完成智慧交管建设</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按规定完成智慧交管建设</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20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1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质量指标</w:t>
            </w:r>
          </w:p>
        </w:tc>
        <w:tc>
          <w:tcPr>
            <w:tcW w:w="11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智慧交管验收合格率</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项目验收正常开展后继工作合格率</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95</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百分比</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项目验收正常开展后继工作合格率</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0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1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时效指标</w:t>
            </w:r>
          </w:p>
        </w:tc>
        <w:tc>
          <w:tcPr>
            <w:tcW w:w="11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智慧交管建设正式运行时间</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正式运行截止时间</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文字描述</w:t>
            </w:r>
          </w:p>
        </w:tc>
        <w:tc>
          <w:tcPr>
            <w:tcW w:w="79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Calibri" w:hAnsi="Calibri" w:eastAsia="宋体" w:cs="Calibri"/>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按规定时间运行</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正式运行截止时间</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0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Calibri" w:eastAsia="宋体" w:cs="Calibri"/>
                <w:b/>
                <w:bCs/>
                <w:i w:val="0"/>
                <w:iCs w:val="0"/>
                <w:color w:val="000000"/>
                <w:sz w:val="22"/>
                <w:szCs w:val="22"/>
                <w:u w:val="none"/>
              </w:rPr>
            </w:pPr>
          </w:p>
        </w:tc>
        <w:tc>
          <w:tcPr>
            <w:tcW w:w="1158"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成本指标</w:t>
            </w:r>
          </w:p>
        </w:tc>
        <w:tc>
          <w:tcPr>
            <w:tcW w:w="1158"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智慧交管建设项目总成本</w:t>
            </w:r>
          </w:p>
        </w:tc>
        <w:tc>
          <w:tcPr>
            <w:tcW w:w="116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项目总预算控制额</w:t>
            </w:r>
          </w:p>
        </w:tc>
        <w:tc>
          <w:tcPr>
            <w:tcW w:w="836"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文字描述</w:t>
            </w:r>
          </w:p>
        </w:tc>
        <w:tc>
          <w:tcPr>
            <w:tcW w:w="796" w:type="dxa"/>
            <w:tcBorders>
              <w:top w:val="single" w:color="000000" w:sz="4" w:space="0"/>
              <w:left w:val="single" w:color="000000" w:sz="4" w:space="0"/>
              <w:bottom w:val="single" w:color="000000" w:sz="4" w:space="0"/>
              <w:right w:val="single" w:color="000000" w:sz="4" w:space="0"/>
            </w:tcBorders>
            <w:vAlign w:val="top"/>
          </w:tcPr>
          <w:p>
            <w:pPr>
              <w:rPr>
                <w:rFonts w:hint="default" w:ascii="Calibri" w:hAnsi="Calibri" w:eastAsia="宋体" w:cs="Calibri"/>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严格控制成本</w:t>
            </w:r>
          </w:p>
        </w:tc>
        <w:tc>
          <w:tcPr>
            <w:tcW w:w="1208"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项目总预算控制额</w:t>
            </w:r>
          </w:p>
        </w:tc>
        <w:tc>
          <w:tcPr>
            <w:tcW w:w="128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0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效益指标</w:t>
            </w:r>
          </w:p>
        </w:tc>
        <w:tc>
          <w:tcPr>
            <w:tcW w:w="11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社会效益指标</w:t>
            </w:r>
          </w:p>
        </w:tc>
        <w:tc>
          <w:tcPr>
            <w:tcW w:w="11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完善道路交通建设</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完善道路交通建设</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文字描述</w:t>
            </w:r>
          </w:p>
        </w:tc>
        <w:tc>
          <w:tcPr>
            <w:tcW w:w="79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Calibri" w:hAnsi="Calibri" w:eastAsia="宋体" w:cs="Calibri"/>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完善道路交通建设</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完善道路交通建设</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0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rPr>
              <w:t>满意度指标</w:t>
            </w:r>
          </w:p>
        </w:tc>
        <w:tc>
          <w:tcPr>
            <w:tcW w:w="11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服务对象满意度指标</w:t>
            </w:r>
          </w:p>
        </w:tc>
        <w:tc>
          <w:tcPr>
            <w:tcW w:w="11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群众满意度</w:t>
            </w:r>
          </w:p>
        </w:tc>
        <w:tc>
          <w:tcPr>
            <w:tcW w:w="11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群众满意度</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90</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百分比</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群众满意度</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rPr>
              <w:t>无</w:t>
            </w:r>
          </w:p>
        </w:tc>
      </w:tr>
    </w:tbl>
    <w:p>
      <w:pPr>
        <w:pStyle w:val="6"/>
        <w:numPr>
          <w:numId w:val="0"/>
        </w:numPr>
        <w:spacing w:before="54"/>
        <w:ind w:leftChars="400" w:right="0" w:rightChars="0"/>
        <w:rPr>
          <w:rFonts w:hint="default" w:ascii="黑体" w:hAnsi="黑体" w:eastAsia="黑体" w:cs="黑体"/>
          <w:i w:val="0"/>
          <w:iCs w:val="0"/>
          <w:color w:val="000000"/>
          <w:kern w:val="0"/>
          <w:sz w:val="32"/>
          <w:szCs w:val="32"/>
          <w:u w:val="none"/>
          <w:lang w:val="en-US" w:eastAsia="zh-CN"/>
        </w:rPr>
      </w:pPr>
    </w:p>
    <w:p>
      <w:pPr>
        <w:pStyle w:val="6"/>
        <w:numPr>
          <w:numId w:val="0"/>
        </w:numPr>
        <w:spacing w:before="54"/>
        <w:ind w:leftChars="400" w:right="0" w:rightChars="0"/>
        <w:rPr>
          <w:rFonts w:hint="default" w:ascii="黑体" w:hAnsi="黑体" w:eastAsia="黑体" w:cs="黑体"/>
          <w:i w:val="0"/>
          <w:iCs w:val="0"/>
          <w:color w:val="000000"/>
          <w:kern w:val="0"/>
          <w:sz w:val="32"/>
          <w:szCs w:val="32"/>
          <w:u w:val="none"/>
          <w:lang w:val="en-US" w:eastAsia="zh-CN"/>
        </w:rPr>
      </w:pPr>
    </w:p>
    <w:p>
      <w:pPr>
        <w:pStyle w:val="6"/>
        <w:numPr>
          <w:numId w:val="0"/>
        </w:numPr>
        <w:spacing w:before="54"/>
        <w:ind w:leftChars="400" w:right="0" w:rightChars="0"/>
        <w:rPr>
          <w:rFonts w:hint="default" w:ascii="黑体" w:hAnsi="黑体" w:eastAsia="黑体" w:cs="黑体"/>
          <w:i w:val="0"/>
          <w:iCs w:val="0"/>
          <w:color w:val="000000"/>
          <w:kern w:val="0"/>
          <w:sz w:val="32"/>
          <w:szCs w:val="32"/>
          <w:u w:val="none"/>
          <w:lang w:val="en-US" w:eastAsia="zh-CN"/>
        </w:rPr>
      </w:pPr>
    </w:p>
    <w:p>
      <w:pPr>
        <w:pStyle w:val="6"/>
        <w:numPr>
          <w:numId w:val="0"/>
        </w:numPr>
        <w:spacing w:before="54"/>
        <w:ind w:leftChars="400" w:right="0" w:rightChars="0"/>
        <w:rPr>
          <w:rFonts w:hint="default" w:ascii="黑体" w:hAnsi="黑体" w:eastAsia="黑体" w:cs="黑体"/>
          <w:i w:val="0"/>
          <w:iCs w:val="0"/>
          <w:color w:val="000000"/>
          <w:kern w:val="0"/>
          <w:sz w:val="32"/>
          <w:szCs w:val="32"/>
          <w:u w:val="none"/>
          <w:lang w:val="en-US" w:eastAsia="zh-CN"/>
        </w:rPr>
      </w:pPr>
    </w:p>
    <w:p>
      <w:pPr>
        <w:pStyle w:val="6"/>
        <w:numPr>
          <w:numId w:val="0"/>
        </w:numPr>
        <w:spacing w:before="54"/>
        <w:ind w:leftChars="400" w:right="0" w:rightChars="0"/>
        <w:rPr>
          <w:rFonts w:hint="default" w:ascii="黑体" w:hAnsi="黑体" w:eastAsia="黑体" w:cs="黑体"/>
          <w:i w:val="0"/>
          <w:iCs w:val="0"/>
          <w:color w:val="000000"/>
          <w:kern w:val="0"/>
          <w:sz w:val="32"/>
          <w:szCs w:val="32"/>
          <w:u w:val="none"/>
          <w:lang w:val="en-US" w:eastAsia="zh-CN"/>
        </w:rPr>
      </w:pPr>
    </w:p>
    <w:p>
      <w:pPr>
        <w:pStyle w:val="6"/>
        <w:numPr>
          <w:numId w:val="0"/>
        </w:numPr>
        <w:spacing w:before="54"/>
        <w:ind w:leftChars="400" w:right="0" w:rightChars="0"/>
        <w:rPr>
          <w:rFonts w:hint="default" w:ascii="黑体" w:hAnsi="黑体" w:eastAsia="黑体" w:cs="黑体"/>
          <w:i w:val="0"/>
          <w:iCs w:val="0"/>
          <w:color w:val="000000"/>
          <w:kern w:val="0"/>
          <w:sz w:val="32"/>
          <w:szCs w:val="32"/>
          <w:u w:val="none"/>
          <w:lang w:val="en-US" w:eastAsia="zh-CN"/>
        </w:rPr>
      </w:pPr>
    </w:p>
    <w:p>
      <w:pPr>
        <w:pStyle w:val="6"/>
        <w:numPr>
          <w:numId w:val="0"/>
        </w:numPr>
        <w:spacing w:before="54"/>
        <w:ind w:leftChars="400" w:right="0" w:rightChars="0"/>
        <w:rPr>
          <w:rFonts w:hint="default" w:ascii="黑体" w:hAnsi="黑体" w:eastAsia="黑体" w:cs="黑体"/>
          <w:i w:val="0"/>
          <w:iCs w:val="0"/>
          <w:color w:val="000000"/>
          <w:kern w:val="0"/>
          <w:sz w:val="32"/>
          <w:szCs w:val="32"/>
          <w:u w:val="none"/>
          <w:lang w:val="en-US" w:eastAsia="zh-CN"/>
        </w:rPr>
      </w:pPr>
    </w:p>
    <w:p>
      <w:pPr>
        <w:pStyle w:val="6"/>
        <w:spacing w:before="54"/>
        <w:ind w:firstLine="1280" w:firstLineChars="400"/>
        <w:rPr>
          <w:rFonts w:hint="eastAsia" w:ascii="黑体" w:eastAsia="黑体"/>
        </w:rPr>
      </w:pPr>
      <w:r>
        <w:rPr>
          <w:rFonts w:hint="eastAsia" w:ascii="黑体" w:eastAsia="黑体"/>
          <w:lang w:val="en-US" w:eastAsia="zh-CN"/>
        </w:rPr>
        <w:t>七</w:t>
      </w:r>
      <w:r>
        <w:rPr>
          <w:rFonts w:hint="eastAsia" w:ascii="黑体" w:eastAsia="黑体"/>
        </w:rPr>
        <w:t>、衔接推进乡村振兴情况</w:t>
      </w:r>
    </w:p>
    <w:p>
      <w:pPr>
        <w:pStyle w:val="6"/>
        <w:spacing w:before="152" w:line="328" w:lineRule="auto"/>
        <w:ind w:left="766" w:right="758" w:firstLine="640"/>
      </w:pPr>
      <w:r>
        <w:t>按照中央农村工作领导小组办公室、财政部、农业农村部关于印发《关于提高土地出让收入用于农业农村比例的考核办法》的通知（中发农[2021]16</w:t>
      </w:r>
      <w:r>
        <w:rPr>
          <w:spacing w:val="-43"/>
        </w:rPr>
        <w:t xml:space="preserve"> 号</w:t>
      </w:r>
      <w:r>
        <w:t>），2022</w:t>
      </w:r>
      <w:r>
        <w:rPr>
          <w:spacing w:val="-10"/>
        </w:rPr>
        <w:t xml:space="preserve"> 年全区土地出让收益用于</w:t>
      </w:r>
      <w:r>
        <w:rPr>
          <w:spacing w:val="-17"/>
        </w:rPr>
        <w:t xml:space="preserve">农业农村的资金预算安排 </w:t>
      </w:r>
      <w:r>
        <w:t>2640</w:t>
      </w:r>
      <w:r>
        <w:rPr>
          <w:spacing w:val="-10"/>
        </w:rPr>
        <w:t xml:space="preserve"> 万元，全部用于白沟镇政府农业农村项目建设。</w:t>
      </w:r>
    </w:p>
    <w:p>
      <w:pPr>
        <w:pStyle w:val="6"/>
        <w:spacing w:line="400" w:lineRule="exact"/>
        <w:ind w:left="1407"/>
        <w:rPr>
          <w:rFonts w:hint="eastAsia" w:ascii="黑体" w:eastAsia="黑体"/>
        </w:rPr>
      </w:pPr>
      <w:r>
        <w:rPr>
          <w:rFonts w:hint="eastAsia" w:ascii="黑体" w:eastAsia="黑体"/>
          <w:lang w:val="en-US" w:eastAsia="zh-CN"/>
        </w:rPr>
        <w:t>八</w:t>
      </w:r>
      <w:r>
        <w:rPr>
          <w:rFonts w:hint="eastAsia" w:ascii="黑体" w:eastAsia="黑体"/>
        </w:rPr>
        <w:t>、其他需要说明的情况</w:t>
      </w:r>
    </w:p>
    <w:p>
      <w:pPr>
        <w:pStyle w:val="6"/>
        <w:spacing w:before="152" w:line="326" w:lineRule="auto"/>
        <w:ind w:left="766" w:right="758" w:firstLine="626"/>
        <w:jc w:val="both"/>
      </w:pPr>
      <w:r>
        <w:rPr>
          <w:b/>
          <w:spacing w:val="3"/>
        </w:rPr>
        <w:t>1</w:t>
      </w:r>
      <w:r>
        <w:rPr>
          <w:b/>
          <w:spacing w:val="-36"/>
        </w:rPr>
        <w:t xml:space="preserve">、附表 </w:t>
      </w:r>
      <w:r>
        <w:rPr>
          <w:b/>
        </w:rPr>
        <w:t>5</w:t>
      </w:r>
      <w:r>
        <w:rPr>
          <w:b/>
          <w:spacing w:val="-29"/>
        </w:rPr>
        <w:t xml:space="preserve"> 的情况：</w:t>
      </w:r>
      <w:r>
        <w:rPr>
          <w:spacing w:val="-4"/>
        </w:rPr>
        <w:t>我区乡镇实行统收统支的财政体制，不存</w:t>
      </w:r>
      <w:r>
        <w:rPr>
          <w:spacing w:val="4"/>
          <w:w w:val="95"/>
        </w:rPr>
        <w:t xml:space="preserve">在对下一般公共预算税收返还、一般性和专项转移支付,因此为 </w:t>
      </w:r>
      <w:r>
        <w:rPr>
          <w:spacing w:val="4"/>
        </w:rPr>
        <w:t>空表。</w:t>
      </w:r>
    </w:p>
    <w:p>
      <w:pPr>
        <w:spacing w:before="7" w:line="326" w:lineRule="auto"/>
        <w:ind w:left="766" w:right="756" w:firstLine="626"/>
        <w:jc w:val="left"/>
        <w:rPr>
          <w:sz w:val="32"/>
        </w:rPr>
      </w:pPr>
      <w:r>
        <w:rPr>
          <w:b/>
          <w:spacing w:val="8"/>
          <w:w w:val="95"/>
          <w:sz w:val="32"/>
        </w:rPr>
        <w:t>2、附表</w:t>
      </w:r>
      <w:r>
        <w:rPr>
          <w:b/>
          <w:spacing w:val="4"/>
          <w:w w:val="95"/>
          <w:sz w:val="32"/>
        </w:rPr>
        <w:t>13</w:t>
      </w:r>
      <w:r>
        <w:rPr>
          <w:b/>
          <w:spacing w:val="7"/>
          <w:w w:val="95"/>
          <w:sz w:val="32"/>
        </w:rPr>
        <w:t>至</w:t>
      </w:r>
      <w:r>
        <w:rPr>
          <w:b/>
          <w:spacing w:val="4"/>
          <w:w w:val="95"/>
          <w:sz w:val="32"/>
        </w:rPr>
        <w:t>17</w:t>
      </w:r>
      <w:r>
        <w:rPr>
          <w:b/>
          <w:spacing w:val="7"/>
          <w:w w:val="95"/>
          <w:sz w:val="32"/>
        </w:rPr>
        <w:t>的情况：</w:t>
      </w:r>
      <w:r>
        <w:rPr>
          <w:spacing w:val="6"/>
          <w:w w:val="95"/>
          <w:sz w:val="32"/>
        </w:rPr>
        <w:t xml:space="preserve">我区暂无国有资本经营收支预算， </w:t>
      </w:r>
      <w:r>
        <w:rPr>
          <w:spacing w:val="6"/>
          <w:sz w:val="32"/>
        </w:rPr>
        <w:t>因此为空表。</w:t>
      </w:r>
    </w:p>
    <w:p>
      <w:pPr>
        <w:spacing w:before="3" w:line="328" w:lineRule="auto"/>
        <w:ind w:left="766" w:right="756" w:firstLine="626"/>
        <w:jc w:val="left"/>
        <w:rPr>
          <w:sz w:val="24"/>
        </w:rPr>
      </w:pPr>
      <w:r>
        <w:rPr>
          <w:b/>
          <w:spacing w:val="8"/>
          <w:w w:val="95"/>
          <w:sz w:val="32"/>
        </w:rPr>
        <w:t>3、附表</w:t>
      </w:r>
      <w:r>
        <w:rPr>
          <w:b/>
          <w:spacing w:val="4"/>
          <w:w w:val="95"/>
          <w:sz w:val="32"/>
        </w:rPr>
        <w:t>21</w:t>
      </w:r>
      <w:r>
        <w:rPr>
          <w:b/>
          <w:spacing w:val="7"/>
          <w:w w:val="95"/>
          <w:sz w:val="32"/>
        </w:rPr>
        <w:t>至</w:t>
      </w:r>
      <w:r>
        <w:rPr>
          <w:b/>
          <w:spacing w:val="4"/>
          <w:w w:val="95"/>
          <w:sz w:val="32"/>
        </w:rPr>
        <w:t>27</w:t>
      </w:r>
      <w:r>
        <w:rPr>
          <w:b/>
          <w:spacing w:val="7"/>
          <w:w w:val="95"/>
          <w:sz w:val="32"/>
        </w:rPr>
        <w:t>的情况：</w:t>
      </w:r>
      <w:r>
        <w:rPr>
          <w:spacing w:val="6"/>
          <w:w w:val="95"/>
          <w:sz w:val="32"/>
        </w:rPr>
        <w:t xml:space="preserve">我区政府债务数据包含在保定市本 </w:t>
      </w:r>
      <w:r>
        <w:rPr>
          <w:spacing w:val="6"/>
          <w:sz w:val="32"/>
        </w:rPr>
        <w:t>级中，不再单独列示，因此为空表</w:t>
      </w:r>
      <w:r>
        <w:rPr>
          <w:spacing w:val="6"/>
          <w:sz w:val="24"/>
        </w:rPr>
        <w:t>。</w:t>
      </w:r>
    </w:p>
    <w:p>
      <w:pPr>
        <w:pStyle w:val="5"/>
        <w:spacing w:line="407" w:lineRule="exact"/>
        <w:ind w:left="1392" w:firstLine="0"/>
      </w:pPr>
      <w:r>
        <w:t>4、无其他重要事项的解释说明。</w:t>
      </w:r>
    </w:p>
    <w:sectPr>
      <w:pgSz w:w="11910" w:h="16840"/>
      <w:pgMar w:top="1580" w:right="600" w:bottom="280" w:left="8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766" w:hanging="800"/>
        <w:jc w:val="left"/>
      </w:pPr>
      <w:rPr>
        <w:rFonts w:hint="default" w:ascii="仿宋" w:hAnsi="仿宋" w:eastAsia="仿宋" w:cs="仿宋"/>
        <w:spacing w:val="-82"/>
        <w:w w:val="99"/>
        <w:sz w:val="30"/>
        <w:szCs w:val="30"/>
        <w:lang w:val="zh-CN" w:eastAsia="zh-CN" w:bidi="zh-CN"/>
      </w:rPr>
    </w:lvl>
    <w:lvl w:ilvl="1" w:tentative="0">
      <w:start w:val="0"/>
      <w:numFmt w:val="bullet"/>
      <w:lvlText w:val="•"/>
      <w:lvlJc w:val="left"/>
      <w:pPr>
        <w:ind w:left="1732" w:hanging="800"/>
      </w:pPr>
      <w:rPr>
        <w:rFonts w:hint="default"/>
        <w:lang w:val="zh-CN" w:eastAsia="zh-CN" w:bidi="zh-CN"/>
      </w:rPr>
    </w:lvl>
    <w:lvl w:ilvl="2" w:tentative="0">
      <w:start w:val="0"/>
      <w:numFmt w:val="bullet"/>
      <w:lvlText w:val="•"/>
      <w:lvlJc w:val="left"/>
      <w:pPr>
        <w:ind w:left="2705" w:hanging="800"/>
      </w:pPr>
      <w:rPr>
        <w:rFonts w:hint="default"/>
        <w:lang w:val="zh-CN" w:eastAsia="zh-CN" w:bidi="zh-CN"/>
      </w:rPr>
    </w:lvl>
    <w:lvl w:ilvl="3" w:tentative="0">
      <w:start w:val="0"/>
      <w:numFmt w:val="bullet"/>
      <w:lvlText w:val="•"/>
      <w:lvlJc w:val="left"/>
      <w:pPr>
        <w:ind w:left="3677" w:hanging="800"/>
      </w:pPr>
      <w:rPr>
        <w:rFonts w:hint="default"/>
        <w:lang w:val="zh-CN" w:eastAsia="zh-CN" w:bidi="zh-CN"/>
      </w:rPr>
    </w:lvl>
    <w:lvl w:ilvl="4" w:tentative="0">
      <w:start w:val="0"/>
      <w:numFmt w:val="bullet"/>
      <w:lvlText w:val="•"/>
      <w:lvlJc w:val="left"/>
      <w:pPr>
        <w:ind w:left="4650" w:hanging="800"/>
      </w:pPr>
      <w:rPr>
        <w:rFonts w:hint="default"/>
        <w:lang w:val="zh-CN" w:eastAsia="zh-CN" w:bidi="zh-CN"/>
      </w:rPr>
    </w:lvl>
    <w:lvl w:ilvl="5" w:tentative="0">
      <w:start w:val="0"/>
      <w:numFmt w:val="bullet"/>
      <w:lvlText w:val="•"/>
      <w:lvlJc w:val="left"/>
      <w:pPr>
        <w:ind w:left="5623" w:hanging="800"/>
      </w:pPr>
      <w:rPr>
        <w:rFonts w:hint="default"/>
        <w:lang w:val="zh-CN" w:eastAsia="zh-CN" w:bidi="zh-CN"/>
      </w:rPr>
    </w:lvl>
    <w:lvl w:ilvl="6" w:tentative="0">
      <w:start w:val="0"/>
      <w:numFmt w:val="bullet"/>
      <w:lvlText w:val="•"/>
      <w:lvlJc w:val="left"/>
      <w:pPr>
        <w:ind w:left="6595" w:hanging="800"/>
      </w:pPr>
      <w:rPr>
        <w:rFonts w:hint="default"/>
        <w:lang w:val="zh-CN" w:eastAsia="zh-CN" w:bidi="zh-CN"/>
      </w:rPr>
    </w:lvl>
    <w:lvl w:ilvl="7" w:tentative="0">
      <w:start w:val="0"/>
      <w:numFmt w:val="bullet"/>
      <w:lvlText w:val="•"/>
      <w:lvlJc w:val="left"/>
      <w:pPr>
        <w:ind w:left="7568" w:hanging="800"/>
      </w:pPr>
      <w:rPr>
        <w:rFonts w:hint="default"/>
        <w:lang w:val="zh-CN" w:eastAsia="zh-CN" w:bidi="zh-CN"/>
      </w:rPr>
    </w:lvl>
    <w:lvl w:ilvl="8" w:tentative="0">
      <w:start w:val="0"/>
      <w:numFmt w:val="bullet"/>
      <w:lvlText w:val="•"/>
      <w:lvlJc w:val="left"/>
      <w:pPr>
        <w:ind w:left="8540" w:hanging="800"/>
      </w:pPr>
      <w:rPr>
        <w:rFonts w:hint="default"/>
        <w:lang w:val="zh-CN" w:eastAsia="zh-CN" w:bidi="zh-CN"/>
      </w:rPr>
    </w:lvl>
  </w:abstractNum>
  <w:abstractNum w:abstractNumId="1">
    <w:nsid w:val="DD8150FF"/>
    <w:multiLevelType w:val="singleLevel"/>
    <w:tmpl w:val="DD8150FF"/>
    <w:lvl w:ilvl="0" w:tentative="0">
      <w:start w:val="20"/>
      <w:numFmt w:val="decimal"/>
      <w:suff w:val="nothing"/>
      <w:lvlText w:val="%1、"/>
      <w:lvlJc w:val="left"/>
    </w:lvl>
  </w:abstractNum>
  <w:abstractNum w:abstractNumId="2">
    <w:nsid w:val="0053208E"/>
    <w:multiLevelType w:val="multilevel"/>
    <w:tmpl w:val="0053208E"/>
    <w:lvl w:ilvl="0" w:tentative="0">
      <w:start w:val="1"/>
      <w:numFmt w:val="decimal"/>
      <w:lvlText w:val="%1."/>
      <w:lvlJc w:val="left"/>
      <w:pPr>
        <w:ind w:left="1730" w:hanging="324"/>
        <w:jc w:val="left"/>
      </w:pPr>
      <w:rPr>
        <w:rFonts w:hint="default" w:ascii="仿宋" w:hAnsi="仿宋" w:eastAsia="仿宋" w:cs="仿宋"/>
        <w:b/>
        <w:bCs/>
        <w:spacing w:val="-2"/>
        <w:w w:val="98"/>
        <w:sz w:val="30"/>
        <w:szCs w:val="30"/>
        <w:lang w:val="zh-CN" w:eastAsia="zh-CN" w:bidi="zh-CN"/>
      </w:rPr>
    </w:lvl>
    <w:lvl w:ilvl="1" w:tentative="0">
      <w:start w:val="0"/>
      <w:numFmt w:val="bullet"/>
      <w:lvlText w:val="•"/>
      <w:lvlJc w:val="left"/>
      <w:pPr>
        <w:ind w:left="2614" w:hanging="324"/>
      </w:pPr>
      <w:rPr>
        <w:rFonts w:hint="default"/>
        <w:lang w:val="zh-CN" w:eastAsia="zh-CN" w:bidi="zh-CN"/>
      </w:rPr>
    </w:lvl>
    <w:lvl w:ilvl="2" w:tentative="0">
      <w:start w:val="0"/>
      <w:numFmt w:val="bullet"/>
      <w:lvlText w:val="•"/>
      <w:lvlJc w:val="left"/>
      <w:pPr>
        <w:ind w:left="3489" w:hanging="324"/>
      </w:pPr>
      <w:rPr>
        <w:rFonts w:hint="default"/>
        <w:lang w:val="zh-CN" w:eastAsia="zh-CN" w:bidi="zh-CN"/>
      </w:rPr>
    </w:lvl>
    <w:lvl w:ilvl="3" w:tentative="0">
      <w:start w:val="0"/>
      <w:numFmt w:val="bullet"/>
      <w:lvlText w:val="•"/>
      <w:lvlJc w:val="left"/>
      <w:pPr>
        <w:ind w:left="4363" w:hanging="324"/>
      </w:pPr>
      <w:rPr>
        <w:rFonts w:hint="default"/>
        <w:lang w:val="zh-CN" w:eastAsia="zh-CN" w:bidi="zh-CN"/>
      </w:rPr>
    </w:lvl>
    <w:lvl w:ilvl="4" w:tentative="0">
      <w:start w:val="0"/>
      <w:numFmt w:val="bullet"/>
      <w:lvlText w:val="•"/>
      <w:lvlJc w:val="left"/>
      <w:pPr>
        <w:ind w:left="5238" w:hanging="324"/>
      </w:pPr>
      <w:rPr>
        <w:rFonts w:hint="default"/>
        <w:lang w:val="zh-CN" w:eastAsia="zh-CN" w:bidi="zh-CN"/>
      </w:rPr>
    </w:lvl>
    <w:lvl w:ilvl="5" w:tentative="0">
      <w:start w:val="0"/>
      <w:numFmt w:val="bullet"/>
      <w:lvlText w:val="•"/>
      <w:lvlJc w:val="left"/>
      <w:pPr>
        <w:ind w:left="6113" w:hanging="324"/>
      </w:pPr>
      <w:rPr>
        <w:rFonts w:hint="default"/>
        <w:lang w:val="zh-CN" w:eastAsia="zh-CN" w:bidi="zh-CN"/>
      </w:rPr>
    </w:lvl>
    <w:lvl w:ilvl="6" w:tentative="0">
      <w:start w:val="0"/>
      <w:numFmt w:val="bullet"/>
      <w:lvlText w:val="•"/>
      <w:lvlJc w:val="left"/>
      <w:pPr>
        <w:ind w:left="6987" w:hanging="324"/>
      </w:pPr>
      <w:rPr>
        <w:rFonts w:hint="default"/>
        <w:lang w:val="zh-CN" w:eastAsia="zh-CN" w:bidi="zh-CN"/>
      </w:rPr>
    </w:lvl>
    <w:lvl w:ilvl="7" w:tentative="0">
      <w:start w:val="0"/>
      <w:numFmt w:val="bullet"/>
      <w:lvlText w:val="•"/>
      <w:lvlJc w:val="left"/>
      <w:pPr>
        <w:ind w:left="7862" w:hanging="324"/>
      </w:pPr>
      <w:rPr>
        <w:rFonts w:hint="default"/>
        <w:lang w:val="zh-CN" w:eastAsia="zh-CN" w:bidi="zh-CN"/>
      </w:rPr>
    </w:lvl>
    <w:lvl w:ilvl="8" w:tentative="0">
      <w:start w:val="0"/>
      <w:numFmt w:val="bullet"/>
      <w:lvlText w:val="•"/>
      <w:lvlJc w:val="left"/>
      <w:pPr>
        <w:ind w:left="8736" w:hanging="324"/>
      </w:pPr>
      <w:rPr>
        <w:rFonts w:hint="default"/>
        <w:lang w:val="zh-CN" w:eastAsia="zh-CN" w:bidi="zh-CN"/>
      </w:rPr>
    </w:lvl>
  </w:abstractNum>
  <w:abstractNum w:abstractNumId="3">
    <w:nsid w:val="59ADCABA"/>
    <w:multiLevelType w:val="multilevel"/>
    <w:tmpl w:val="59ADCABA"/>
    <w:lvl w:ilvl="0" w:tentative="0">
      <w:start w:val="1"/>
      <w:numFmt w:val="decimal"/>
      <w:lvlText w:val="%1."/>
      <w:lvlJc w:val="left"/>
      <w:pPr>
        <w:ind w:left="1730" w:hanging="324"/>
        <w:jc w:val="left"/>
      </w:pPr>
      <w:rPr>
        <w:rFonts w:hint="default" w:ascii="仿宋" w:hAnsi="仿宋" w:eastAsia="仿宋" w:cs="仿宋"/>
        <w:b/>
        <w:bCs/>
        <w:spacing w:val="-2"/>
        <w:w w:val="98"/>
        <w:sz w:val="30"/>
        <w:szCs w:val="30"/>
        <w:lang w:val="zh-CN" w:eastAsia="zh-CN" w:bidi="zh-CN"/>
      </w:rPr>
    </w:lvl>
    <w:lvl w:ilvl="1" w:tentative="0">
      <w:start w:val="0"/>
      <w:numFmt w:val="bullet"/>
      <w:lvlText w:val="•"/>
      <w:lvlJc w:val="left"/>
      <w:pPr>
        <w:ind w:left="2614" w:hanging="324"/>
      </w:pPr>
      <w:rPr>
        <w:rFonts w:hint="default"/>
        <w:lang w:val="zh-CN" w:eastAsia="zh-CN" w:bidi="zh-CN"/>
      </w:rPr>
    </w:lvl>
    <w:lvl w:ilvl="2" w:tentative="0">
      <w:start w:val="0"/>
      <w:numFmt w:val="bullet"/>
      <w:lvlText w:val="•"/>
      <w:lvlJc w:val="left"/>
      <w:pPr>
        <w:ind w:left="3489" w:hanging="324"/>
      </w:pPr>
      <w:rPr>
        <w:rFonts w:hint="default"/>
        <w:lang w:val="zh-CN" w:eastAsia="zh-CN" w:bidi="zh-CN"/>
      </w:rPr>
    </w:lvl>
    <w:lvl w:ilvl="3" w:tentative="0">
      <w:start w:val="0"/>
      <w:numFmt w:val="bullet"/>
      <w:lvlText w:val="•"/>
      <w:lvlJc w:val="left"/>
      <w:pPr>
        <w:ind w:left="4363" w:hanging="324"/>
      </w:pPr>
      <w:rPr>
        <w:rFonts w:hint="default"/>
        <w:lang w:val="zh-CN" w:eastAsia="zh-CN" w:bidi="zh-CN"/>
      </w:rPr>
    </w:lvl>
    <w:lvl w:ilvl="4" w:tentative="0">
      <w:start w:val="0"/>
      <w:numFmt w:val="bullet"/>
      <w:lvlText w:val="•"/>
      <w:lvlJc w:val="left"/>
      <w:pPr>
        <w:ind w:left="5238" w:hanging="324"/>
      </w:pPr>
      <w:rPr>
        <w:rFonts w:hint="default"/>
        <w:lang w:val="zh-CN" w:eastAsia="zh-CN" w:bidi="zh-CN"/>
      </w:rPr>
    </w:lvl>
    <w:lvl w:ilvl="5" w:tentative="0">
      <w:start w:val="0"/>
      <w:numFmt w:val="bullet"/>
      <w:lvlText w:val="•"/>
      <w:lvlJc w:val="left"/>
      <w:pPr>
        <w:ind w:left="6113" w:hanging="324"/>
      </w:pPr>
      <w:rPr>
        <w:rFonts w:hint="default"/>
        <w:lang w:val="zh-CN" w:eastAsia="zh-CN" w:bidi="zh-CN"/>
      </w:rPr>
    </w:lvl>
    <w:lvl w:ilvl="6" w:tentative="0">
      <w:start w:val="0"/>
      <w:numFmt w:val="bullet"/>
      <w:lvlText w:val="•"/>
      <w:lvlJc w:val="left"/>
      <w:pPr>
        <w:ind w:left="6987" w:hanging="324"/>
      </w:pPr>
      <w:rPr>
        <w:rFonts w:hint="default"/>
        <w:lang w:val="zh-CN" w:eastAsia="zh-CN" w:bidi="zh-CN"/>
      </w:rPr>
    </w:lvl>
    <w:lvl w:ilvl="7" w:tentative="0">
      <w:start w:val="0"/>
      <w:numFmt w:val="bullet"/>
      <w:lvlText w:val="•"/>
      <w:lvlJc w:val="left"/>
      <w:pPr>
        <w:ind w:left="7862" w:hanging="324"/>
      </w:pPr>
      <w:rPr>
        <w:rFonts w:hint="default"/>
        <w:lang w:val="zh-CN" w:eastAsia="zh-CN" w:bidi="zh-CN"/>
      </w:rPr>
    </w:lvl>
    <w:lvl w:ilvl="8" w:tentative="0">
      <w:start w:val="0"/>
      <w:numFmt w:val="bullet"/>
      <w:lvlText w:val="•"/>
      <w:lvlJc w:val="left"/>
      <w:pPr>
        <w:ind w:left="8736" w:hanging="324"/>
      </w:pPr>
      <w:rPr>
        <w:rFonts w:hint="default"/>
        <w:lang w:val="zh-CN" w:eastAsia="zh-CN" w:bidi="zh-C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YzU0MDJmNGVjYzkxOGRhNjZjZTQ1YWY0YzMxODkwOGIifQ=="/>
  </w:docVars>
  <w:rsids>
    <w:rsidRoot w:val="00000000"/>
    <w:rsid w:val="052D0BDC"/>
    <w:rsid w:val="32FA1E3E"/>
    <w:rsid w:val="488D4E84"/>
    <w:rsid w:val="48A530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33"/>
      <w:ind w:left="3"/>
      <w:outlineLvl w:val="1"/>
    </w:pPr>
    <w:rPr>
      <w:rFonts w:ascii="黑体" w:hAnsi="黑体" w:eastAsia="黑体" w:cs="黑体"/>
      <w:sz w:val="48"/>
      <w:szCs w:val="48"/>
      <w:lang w:val="zh-CN" w:eastAsia="zh-CN" w:bidi="zh-CN"/>
    </w:rPr>
  </w:style>
  <w:style w:type="paragraph" w:styleId="3">
    <w:name w:val="heading 2"/>
    <w:basedOn w:val="1"/>
    <w:next w:val="1"/>
    <w:qFormat/>
    <w:uiPriority w:val="1"/>
    <w:pPr>
      <w:spacing w:before="169"/>
      <w:ind w:left="5"/>
      <w:jc w:val="center"/>
      <w:outlineLvl w:val="2"/>
    </w:pPr>
    <w:rPr>
      <w:rFonts w:ascii="宋体" w:hAnsi="宋体" w:eastAsia="宋体" w:cs="宋体"/>
      <w:b/>
      <w:bCs/>
      <w:sz w:val="44"/>
      <w:szCs w:val="44"/>
      <w:lang w:val="zh-CN" w:eastAsia="zh-CN" w:bidi="zh-CN"/>
    </w:rPr>
  </w:style>
  <w:style w:type="paragraph" w:styleId="4">
    <w:name w:val="heading 3"/>
    <w:basedOn w:val="1"/>
    <w:next w:val="1"/>
    <w:qFormat/>
    <w:uiPriority w:val="1"/>
    <w:pPr>
      <w:spacing w:before="49"/>
      <w:ind w:left="5"/>
      <w:outlineLvl w:val="3"/>
    </w:pPr>
    <w:rPr>
      <w:rFonts w:ascii="黑体" w:hAnsi="黑体" w:eastAsia="黑体" w:cs="黑体"/>
      <w:sz w:val="36"/>
      <w:szCs w:val="36"/>
      <w:lang w:val="zh-CN" w:eastAsia="zh-CN" w:bidi="zh-CN"/>
    </w:rPr>
  </w:style>
  <w:style w:type="paragraph" w:styleId="5">
    <w:name w:val="heading 4"/>
    <w:basedOn w:val="1"/>
    <w:next w:val="1"/>
    <w:qFormat/>
    <w:uiPriority w:val="1"/>
    <w:pPr>
      <w:ind w:left="1730" w:hanging="324"/>
      <w:outlineLvl w:val="4"/>
    </w:pPr>
    <w:rPr>
      <w:rFonts w:ascii="宋体" w:hAnsi="宋体" w:eastAsia="宋体" w:cs="宋体"/>
      <w:b/>
      <w:bCs/>
      <w:sz w:val="32"/>
      <w:szCs w:val="32"/>
      <w:lang w:val="zh-CN" w:eastAsia="zh-CN" w:bidi="zh-CN"/>
    </w:rPr>
  </w:style>
  <w:style w:type="character" w:default="1" w:styleId="8">
    <w:name w:val="Default Paragraph Font"/>
    <w:semiHidden/>
    <w:unhideWhenUsed/>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宋体" w:hAnsi="宋体" w:eastAsia="宋体" w:cs="宋体"/>
      <w:sz w:val="32"/>
      <w:szCs w:val="32"/>
      <w:lang w:val="zh-CN" w:eastAsia="zh-CN" w:bidi="zh-CN"/>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1730" w:hanging="324"/>
    </w:pPr>
    <w:rPr>
      <w:rFonts w:ascii="仿宋" w:hAnsi="仿宋" w:eastAsia="仿宋" w:cs="仿宋"/>
      <w:lang w:val="zh-CN" w:eastAsia="zh-CN" w:bidi="zh-CN"/>
    </w:rPr>
  </w:style>
  <w:style w:type="paragraph" w:customStyle="1" w:styleId="11">
    <w:name w:val="Table Paragraph"/>
    <w:basedOn w:val="1"/>
    <w:qFormat/>
    <w:uiPriority w:val="1"/>
    <w:pPr>
      <w:spacing w:before="95"/>
    </w:pPr>
    <w:rPr>
      <w:rFonts w:ascii="宋体" w:hAnsi="宋体" w:eastAsia="宋体" w:cs="宋体"/>
      <w:lang w:val="zh-CN" w:eastAsia="zh-CN" w:bidi="zh-CN"/>
    </w:rPr>
  </w:style>
  <w:style w:type="character" w:customStyle="1" w:styleId="12">
    <w:name w:val="font21"/>
    <w:basedOn w:val="8"/>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8"/>
    <customShpInfo spid="_x0000_s1087"/>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4"/>
    <customShpInfo spid="_x0000_s111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16905</Words>
  <Characters>25148</Characters>
  <TotalTime>6</TotalTime>
  <ScaleCrop>false</ScaleCrop>
  <LinksUpToDate>false</LinksUpToDate>
  <CharactersWithSpaces>25604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2023-08-27T06:42:00Z</dcterms:created>
  <dc:creator>Administrator</dc:creator>
  <cp:lastModifiedBy>LENOVO</cp:lastModifiedBy>
  <dcterms:modified xsi:type="dcterms:W3CDTF">2023-08-28T02:24:39Z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2022-01-26T00:00:00Z</vt:filetime>
  </property>
  <property fmtid="{D5CDD505-2E9C-101B-9397-08002B2CF9AE}" pid="3" name="Creator">
    <vt:lpwstr>WPS Office</vt:lpwstr>
  </property>
  <property fmtid="{D5CDD505-2E9C-101B-9397-08002B2CF9AE}" pid="4" name="LastSaved">
    <vt:filetime>2023-08-27T00:00:00Z</vt:filetime>
  </property>
  <property fmtid="{D5CDD505-2E9C-101B-9397-08002B2CF9AE}" pid="5" name="KSOProductBuildVer">
    <vt:lpwstr>2052-12.1.0.15120</vt:lpwstr>
  </property>
  <property fmtid="{D5CDD505-2E9C-101B-9397-08002B2CF9AE}" pid="6" name="ICV">
    <vt:lpwstr>EF6D8FE3CCF24DD08D1C89C7FCC224E6_12</vt:lpwstr>
  </property>
</Properties>
</file>